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1d37" w14:textId="30d1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2011 года № 77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Алматы, включив в его черту часть земель Алматинской области общей площадью 1 330,25 гектар, в том числе Карасайского района площадью 823,82 гектар, Талгарского района площадью 496,92 гектар и Илийского района площадью 9,51 гектар,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2011 года № 77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Экспликация части земель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включаемых в черту города Алматы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513"/>
        <w:gridCol w:w="1533"/>
        <w:gridCol w:w="1393"/>
        <w:gridCol w:w="1073"/>
        <w:gridCol w:w="1173"/>
        <w:gridCol w:w="1073"/>
        <w:gridCol w:w="1253"/>
        <w:gridCol w:w="1313"/>
        <w:gridCol w:w="141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ройками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1 330,25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235,48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39,55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37,46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119,58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