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43db" w14:textId="7b64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2010 год</w:t>
      </w:r>
    </w:p>
    <w:p>
      <w:pPr>
        <w:spacing w:after="0"/>
        <w:ind w:left="0"/>
        <w:jc w:val="both"/>
      </w:pPr>
      <w:r>
        <w:rPr>
          <w:rFonts w:ascii="Times New Roman"/>
          <w:b w:val="false"/>
          <w:i w:val="false"/>
          <w:color w:val="000000"/>
          <w:sz w:val="28"/>
        </w:rPr>
        <w:t>Указ Президента Республики Казахстан от 13 мая 2011 года № 80</w:t>
      </w:r>
    </w:p>
    <w:p>
      <w:pPr>
        <w:spacing w:after="0"/>
        <w:ind w:left="0"/>
        <w:jc w:val="both"/>
      </w:pPr>
      <w:bookmarkStart w:name="z1" w:id="0"/>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2010 год.</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2010 год;</w:t>
      </w:r>
      <w:r>
        <w:br/>
      </w:r>
      <w:r>
        <w:rPr>
          <w:rFonts w:ascii="Times New Roman"/>
          <w:b w:val="false"/>
          <w:i w:val="false"/>
          <w:color w:val="000000"/>
          <w:sz w:val="28"/>
        </w:rPr>
        <w:t>
</w:t>
      </w:r>
      <w:r>
        <w:rPr>
          <w:rFonts w:ascii="Times New Roman"/>
          <w:b w:val="false"/>
          <w:i w:val="false"/>
          <w:color w:val="000000"/>
          <w:sz w:val="28"/>
        </w:rPr>
        <w:t>
      2) обеспечить опубликование информации об отчете за 2010 год о формировании и использовании Национального фонда Республики Казахстан и результатах проведения аудита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мая 2011 года № 80</w:t>
      </w:r>
    </w:p>
    <w:bookmarkStart w:name="z8" w:id="2"/>
    <w:p>
      <w:pPr>
        <w:spacing w:after="0"/>
        <w:ind w:left="0"/>
        <w:jc w:val="left"/>
      </w:pPr>
      <w:r>
        <w:rPr>
          <w:rFonts w:ascii="Times New Roman"/>
          <w:b/>
          <w:i w:val="false"/>
          <w:color w:val="000000"/>
        </w:rPr>
        <w:t xml:space="preserve"> 
ОТЧЕТ</w:t>
      </w:r>
      <w:r>
        <w:br/>
      </w:r>
      <w:r>
        <w:rPr>
          <w:rFonts w:ascii="Times New Roman"/>
          <w:b/>
          <w:i w:val="false"/>
          <w:color w:val="000000"/>
        </w:rPr>
        <w:t>
о формировании и использовании Национального фонда</w:t>
      </w:r>
      <w:r>
        <w:br/>
      </w:r>
      <w:r>
        <w:rPr>
          <w:rFonts w:ascii="Times New Roman"/>
          <w:b/>
          <w:i w:val="false"/>
          <w:color w:val="000000"/>
        </w:rPr>
        <w:t>
Республики Казахстан за 2010 год</w:t>
      </w:r>
    </w:p>
    <w:bookmarkEnd w:id="2"/>
    <w:p>
      <w:pPr>
        <w:spacing w:after="0"/>
        <w:ind w:left="0"/>
        <w:jc w:val="both"/>
      </w:pPr>
      <w:r>
        <w:rPr>
          <w:rFonts w:ascii="Times New Roman"/>
          <w:b w:val="false"/>
          <w:i w:val="false"/>
          <w:color w:val="000000"/>
          <w:sz w:val="28"/>
        </w:rPr>
        <w:t>г. Астана, 2011 год</w:t>
      </w:r>
    </w:p>
    <w:bookmarkStart w:name="z9"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Раздел 1</w:t>
      </w:r>
      <w:r>
        <w:rPr>
          <w:rFonts w:ascii="Times New Roman"/>
          <w:b w:val="false"/>
          <w:i w:val="false"/>
          <w:color w:val="000000"/>
          <w:sz w:val="28"/>
        </w:rPr>
        <w:t>. Отчет о поступлениях и использовании Национального</w:t>
      </w:r>
      <w:r>
        <w:br/>
      </w:r>
      <w:r>
        <w:rPr>
          <w:rFonts w:ascii="Times New Roman"/>
          <w:b w:val="false"/>
          <w:i w:val="false"/>
          <w:color w:val="000000"/>
          <w:sz w:val="28"/>
        </w:rPr>
        <w:t>
          фонда Республики Казахстан за 2010 год</w:t>
      </w:r>
      <w:r>
        <w:br/>
      </w:r>
      <w:r>
        <w:rPr>
          <w:rFonts w:ascii="Times New Roman"/>
          <w:b w:val="false"/>
          <w:i w:val="false"/>
          <w:color w:val="000000"/>
          <w:sz w:val="28"/>
        </w:rPr>
        <w:t>
</w:t>
      </w:r>
      <w:r>
        <w:rPr>
          <w:rFonts w:ascii="Times New Roman"/>
          <w:b w:val="false"/>
          <w:i w:val="false"/>
          <w:color w:val="000000"/>
          <w:sz w:val="28"/>
        </w:rPr>
        <w:t>Раздел 2</w:t>
      </w:r>
      <w:r>
        <w:rPr>
          <w:rFonts w:ascii="Times New Roman"/>
          <w:b w:val="false"/>
          <w:i w:val="false"/>
          <w:color w:val="000000"/>
          <w:sz w:val="28"/>
        </w:rPr>
        <w:t>. Отчет о деятельности Национального Банка Республики</w:t>
      </w:r>
      <w:r>
        <w:br/>
      </w:r>
      <w:r>
        <w:rPr>
          <w:rFonts w:ascii="Times New Roman"/>
          <w:b w:val="false"/>
          <w:i w:val="false"/>
          <w:color w:val="000000"/>
          <w:sz w:val="28"/>
        </w:rPr>
        <w:t>
          Казахстан по доверительному управлению Национальным</w:t>
      </w:r>
      <w:r>
        <w:br/>
      </w:r>
      <w:r>
        <w:rPr>
          <w:rFonts w:ascii="Times New Roman"/>
          <w:b w:val="false"/>
          <w:i w:val="false"/>
          <w:color w:val="000000"/>
          <w:sz w:val="28"/>
        </w:rPr>
        <w:t>
          фондом Республики Казахстан за 2010 год</w:t>
      </w:r>
      <w:r>
        <w:br/>
      </w:r>
      <w:r>
        <w:rPr>
          <w:rFonts w:ascii="Times New Roman"/>
          <w:b w:val="false"/>
          <w:i w:val="false"/>
          <w:color w:val="000000"/>
          <w:sz w:val="28"/>
        </w:rPr>
        <w:t>
</w:t>
      </w:r>
      <w:r>
        <w:rPr>
          <w:rFonts w:ascii="Times New Roman"/>
          <w:b w:val="false"/>
          <w:i w:val="false"/>
          <w:color w:val="000000"/>
          <w:sz w:val="28"/>
        </w:rPr>
        <w:t>Раздел 3</w:t>
      </w:r>
      <w:r>
        <w:rPr>
          <w:rFonts w:ascii="Times New Roman"/>
          <w:b w:val="false"/>
          <w:i w:val="false"/>
          <w:color w:val="000000"/>
          <w:sz w:val="28"/>
        </w:rPr>
        <w:t>. Иные данные по управлению Национальным фондом</w:t>
      </w:r>
      <w:r>
        <w:br/>
      </w:r>
      <w:r>
        <w:rPr>
          <w:rFonts w:ascii="Times New Roman"/>
          <w:b w:val="false"/>
          <w:i w:val="false"/>
          <w:color w:val="000000"/>
          <w:sz w:val="28"/>
        </w:rPr>
        <w:t>
          Республики Казахстан за 2010 год</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         Раздел 1. Отчет о поступлениях и использовании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за 2010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440"/>
        <w:gridCol w:w="3280"/>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w:t>
            </w:r>
            <w:r>
              <w:br/>
            </w:r>
            <w:r>
              <w:rPr>
                <w:rFonts w:ascii="Times New Roman"/>
                <w:b w:val="false"/>
                <w:i w:val="false"/>
                <w:color w:val="000000"/>
                <w:sz w:val="20"/>
              </w:rPr>
              <w:t>
Национального фонда Республики Казахстан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w:t>
            </w:r>
            <w:r>
              <w:br/>
            </w:r>
            <w:r>
              <w:rPr>
                <w:rFonts w:ascii="Times New Roman"/>
                <w:b w:val="false"/>
                <w:i w:val="false"/>
                <w:color w:val="000000"/>
                <w:sz w:val="20"/>
              </w:rPr>
              <w:t>
Казахстан на начало отчетного периода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4 500 703 126*</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w:t>
            </w:r>
            <w:r>
              <w:br/>
            </w:r>
            <w:r>
              <w:rPr>
                <w:rFonts w:ascii="Times New Roman"/>
                <w:b w:val="false"/>
                <w:i w:val="false"/>
                <w:color w:val="000000"/>
                <w:sz w:val="20"/>
              </w:rPr>
              <w:t>
Республики Казахстан: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налоги от организаций нефтяного</w:t>
            </w:r>
            <w:r>
              <w:br/>
            </w:r>
            <w:r>
              <w:rPr>
                <w:rFonts w:ascii="Times New Roman"/>
                <w:b w:val="false"/>
                <w:i w:val="false"/>
                <w:color w:val="000000"/>
                <w:sz w:val="20"/>
              </w:rPr>
              <w:t>
сектора (за исключением налогов,</w:t>
            </w:r>
            <w:r>
              <w:br/>
            </w:r>
            <w:r>
              <w:rPr>
                <w:rFonts w:ascii="Times New Roman"/>
                <w:b w:val="false"/>
                <w:i w:val="false"/>
                <w:color w:val="000000"/>
                <w:sz w:val="20"/>
              </w:rPr>
              <w:t>
зачисляемых в местные бюджеты)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2 256 345 640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w:t>
            </w:r>
            <w:r>
              <w:br/>
            </w:r>
            <w:r>
              <w:rPr>
                <w:rFonts w:ascii="Times New Roman"/>
                <w:b w:val="false"/>
                <w:i w:val="false"/>
                <w:color w:val="000000"/>
                <w:sz w:val="20"/>
              </w:rPr>
              <w:t>
продукции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w:t>
            </w:r>
            <w:r>
              <w:br/>
            </w:r>
            <w:r>
              <w:rPr>
                <w:rFonts w:ascii="Times New Roman"/>
                <w:b w:val="false"/>
                <w:i w:val="false"/>
                <w:color w:val="000000"/>
                <w:sz w:val="20"/>
              </w:rPr>
              <w:t>
осуществляющего деятельность по контракту</w:t>
            </w:r>
            <w:r>
              <w:br/>
            </w:r>
            <w:r>
              <w:rPr>
                <w:rFonts w:ascii="Times New Roman"/>
                <w:b w:val="false"/>
                <w:i w:val="false"/>
                <w:color w:val="000000"/>
                <w:sz w:val="20"/>
              </w:rPr>
              <w:t>
о разделе продукции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w:t>
            </w:r>
            <w:r>
              <w:br/>
            </w:r>
            <w:r>
              <w:rPr>
                <w:rFonts w:ascii="Times New Roman"/>
                <w:b w:val="false"/>
                <w:i w:val="false"/>
                <w:color w:val="000000"/>
                <w:sz w:val="20"/>
              </w:rPr>
              <w:t>
осуществляемых организациями нефтяного</w:t>
            </w:r>
            <w:r>
              <w:br/>
            </w:r>
            <w:r>
              <w:rPr>
                <w:rFonts w:ascii="Times New Roman"/>
                <w:b w:val="false"/>
                <w:i w:val="false"/>
                <w:color w:val="000000"/>
                <w:sz w:val="20"/>
              </w:rPr>
              <w:t>
сектора (за исключением поступлений,</w:t>
            </w:r>
            <w:r>
              <w:br/>
            </w:r>
            <w:r>
              <w:rPr>
                <w:rFonts w:ascii="Times New Roman"/>
                <w:b w:val="false"/>
                <w:i w:val="false"/>
                <w:color w:val="000000"/>
                <w:sz w:val="20"/>
              </w:rPr>
              <w:t>
зачисляемых в местные бюджеты)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16 678 239</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w:t>
            </w:r>
            <w:r>
              <w:br/>
            </w:r>
            <w:r>
              <w:rPr>
                <w:rFonts w:ascii="Times New Roman"/>
                <w:b w:val="false"/>
                <w:i w:val="false"/>
                <w:color w:val="000000"/>
                <w:sz w:val="20"/>
              </w:rPr>
              <w:t>
взыскания, налагаемые центральными</w:t>
            </w:r>
            <w:r>
              <w:br/>
            </w:r>
            <w:r>
              <w:rPr>
                <w:rFonts w:ascii="Times New Roman"/>
                <w:b w:val="false"/>
                <w:i w:val="false"/>
                <w:color w:val="000000"/>
                <w:sz w:val="20"/>
              </w:rPr>
              <w:t>
государственными органами, их</w:t>
            </w:r>
            <w:r>
              <w:br/>
            </w:r>
            <w:r>
              <w:rPr>
                <w:rFonts w:ascii="Times New Roman"/>
                <w:b w:val="false"/>
                <w:i w:val="false"/>
                <w:color w:val="000000"/>
                <w:sz w:val="20"/>
              </w:rPr>
              <w:t>
территориальными подразделениями на</w:t>
            </w:r>
            <w:r>
              <w:br/>
            </w:r>
            <w:r>
              <w:rPr>
                <w:rFonts w:ascii="Times New Roman"/>
                <w:b w:val="false"/>
                <w:i w:val="false"/>
                <w:color w:val="000000"/>
                <w:sz w:val="20"/>
              </w:rPr>
              <w:t>
организации нефтяного сектора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республиканского</w:t>
            </w:r>
            <w:r>
              <w:br/>
            </w:r>
            <w:r>
              <w:rPr>
                <w:rFonts w:ascii="Times New Roman"/>
                <w:b w:val="false"/>
                <w:i w:val="false"/>
                <w:color w:val="000000"/>
                <w:sz w:val="20"/>
              </w:rPr>
              <w:t>
бюджета, на организации нефтяного сектора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w:t>
            </w:r>
            <w:r>
              <w:br/>
            </w:r>
            <w:r>
              <w:rPr>
                <w:rFonts w:ascii="Times New Roman"/>
                <w:b w:val="false"/>
                <w:i w:val="false"/>
                <w:color w:val="000000"/>
                <w:sz w:val="20"/>
              </w:rPr>
              <w:t>
природопользователей по искам о</w:t>
            </w:r>
            <w:r>
              <w:br/>
            </w:r>
            <w:r>
              <w:rPr>
                <w:rFonts w:ascii="Times New Roman"/>
                <w:b w:val="false"/>
                <w:i w:val="false"/>
                <w:color w:val="000000"/>
                <w:sz w:val="20"/>
              </w:rPr>
              <w:t>
возмещении вреда организациями нефтяного</w:t>
            </w:r>
            <w:r>
              <w:br/>
            </w:r>
            <w:r>
              <w:rPr>
                <w:rFonts w:ascii="Times New Roman"/>
                <w:b w:val="false"/>
                <w:i w:val="false"/>
                <w:color w:val="000000"/>
                <w:sz w:val="20"/>
              </w:rPr>
              <w:t>
сектора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w:t>
            </w:r>
            <w:r>
              <w:br/>
            </w:r>
            <w:r>
              <w:rPr>
                <w:rFonts w:ascii="Times New Roman"/>
                <w:b w:val="false"/>
                <w:i w:val="false"/>
                <w:color w:val="000000"/>
                <w:sz w:val="20"/>
              </w:rPr>
              <w:t>
организаций нефтяного сектора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w:t>
            </w:r>
            <w:r>
              <w:br/>
            </w:r>
            <w:r>
              <w:rPr>
                <w:rFonts w:ascii="Times New Roman"/>
                <w:b w:val="false"/>
                <w:i w:val="false"/>
                <w:color w:val="000000"/>
                <w:sz w:val="20"/>
              </w:rPr>
              <w:t>
государственного имущества, находящегося</w:t>
            </w:r>
            <w:r>
              <w:br/>
            </w:r>
            <w:r>
              <w:rPr>
                <w:rFonts w:ascii="Times New Roman"/>
                <w:b w:val="false"/>
                <w:i w:val="false"/>
                <w:color w:val="000000"/>
                <w:sz w:val="20"/>
              </w:rPr>
              <w:t>
в республиканской собственности и</w:t>
            </w:r>
            <w:r>
              <w:br/>
            </w:r>
            <w:r>
              <w:rPr>
                <w:rFonts w:ascii="Times New Roman"/>
                <w:b w:val="false"/>
                <w:i w:val="false"/>
                <w:color w:val="000000"/>
                <w:sz w:val="20"/>
              </w:rPr>
              <w:t>
относящегося к горнодобывающей и</w:t>
            </w:r>
            <w:r>
              <w:br/>
            </w:r>
            <w:r>
              <w:rPr>
                <w:rFonts w:ascii="Times New Roman"/>
                <w:b w:val="false"/>
                <w:i w:val="false"/>
                <w:color w:val="000000"/>
                <w:sz w:val="20"/>
              </w:rPr>
              <w:t>
обрабатывающей отраслям</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w:t>
            </w:r>
            <w:r>
              <w:br/>
            </w:r>
            <w:r>
              <w:rPr>
                <w:rFonts w:ascii="Times New Roman"/>
                <w:b w:val="false"/>
                <w:i w:val="false"/>
                <w:color w:val="000000"/>
                <w:sz w:val="20"/>
              </w:rPr>
              <w:t>
сельскохозяйственного назначения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525 872</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w:t>
            </w:r>
            <w:r>
              <w:br/>
            </w:r>
            <w:r>
              <w:rPr>
                <w:rFonts w:ascii="Times New Roman"/>
                <w:b w:val="false"/>
                <w:i w:val="false"/>
                <w:color w:val="000000"/>
                <w:sz w:val="20"/>
              </w:rPr>
              <w:t>
Национальным фондом Республики Казахстан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134 173 641</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w:t>
            </w:r>
            <w:r>
              <w:br/>
            </w:r>
            <w:r>
              <w:rPr>
                <w:rFonts w:ascii="Times New Roman"/>
                <w:b w:val="false"/>
                <w:i w:val="false"/>
                <w:color w:val="000000"/>
                <w:sz w:val="20"/>
              </w:rPr>
              <w:t>
законодательством Республики Казахстан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w:t>
            </w:r>
            <w:r>
              <w:br/>
            </w:r>
            <w:r>
              <w:rPr>
                <w:rFonts w:ascii="Times New Roman"/>
                <w:b w:val="false"/>
                <w:i w:val="false"/>
                <w:color w:val="000000"/>
                <w:sz w:val="20"/>
              </w:rPr>
              <w:t>
Республики Казахстан: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1 203 982 229</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гарантированные трансферты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w:t>
            </w:r>
            <w:r>
              <w:br/>
            </w:r>
            <w:r>
              <w:rPr>
                <w:rFonts w:ascii="Times New Roman"/>
                <w:b w:val="false"/>
                <w:i w:val="false"/>
                <w:color w:val="000000"/>
                <w:sz w:val="20"/>
              </w:rPr>
              <w:t>
управлением Национальным фондом</w:t>
            </w:r>
            <w:r>
              <w:br/>
            </w:r>
            <w:r>
              <w:rPr>
                <w:rFonts w:ascii="Times New Roman"/>
                <w:b w:val="false"/>
                <w:i w:val="false"/>
                <w:color w:val="000000"/>
                <w:sz w:val="20"/>
              </w:rPr>
              <w:t>
Республики Казахстан и проведением</w:t>
            </w:r>
            <w:r>
              <w:br/>
            </w:r>
            <w:r>
              <w:rPr>
                <w:rFonts w:ascii="Times New Roman"/>
                <w:b w:val="false"/>
                <w:i w:val="false"/>
                <w:color w:val="000000"/>
                <w:sz w:val="20"/>
              </w:rPr>
              <w:t>
ежегодного внешнего аудита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3 982 229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w:t>
            </w:r>
            <w:r>
              <w:br/>
            </w:r>
            <w:r>
              <w:rPr>
                <w:rFonts w:ascii="Times New Roman"/>
                <w:b w:val="false"/>
                <w:i w:val="false"/>
                <w:color w:val="000000"/>
                <w:sz w:val="20"/>
              </w:rPr>
              <w:t>
Казахстан на конец отчетного периода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bl>
    <w:bookmarkStart w:name="z11" w:id="5"/>
    <w:p>
      <w:pPr>
        <w:spacing w:after="0"/>
        <w:ind w:left="0"/>
        <w:jc w:val="both"/>
      </w:pPr>
      <w:r>
        <w:rPr>
          <w:rFonts w:ascii="Times New Roman"/>
          <w:b w:val="false"/>
          <w:i w:val="false"/>
          <w:color w:val="000000"/>
          <w:sz w:val="28"/>
        </w:rPr>
        <w:t>
      * сальдо на начало 2010 года показано без учета суммы начисленных и отсроченных расходов Национального фонда Республики Казахстан в размере 4 211 788 тыс. тенге и суммы 51 тыс. тенге - разницы и округления в финансовой отчетности за прошлые годы, составленной внешним аудитором товариществом с ограниченной ответственностью «Эрнст энд Янг» (далее - ТОО «Эрнст энд Янг»);</w:t>
      </w:r>
      <w:r>
        <w:br/>
      </w:r>
      <w:r>
        <w:rPr>
          <w:rFonts w:ascii="Times New Roman"/>
          <w:b w:val="false"/>
          <w:i w:val="false"/>
          <w:color w:val="000000"/>
          <w:sz w:val="28"/>
        </w:rPr>
        <w:t>
</w:t>
      </w:r>
      <w:r>
        <w:rPr>
          <w:rFonts w:ascii="Times New Roman"/>
          <w:b w:val="false"/>
          <w:i w:val="false"/>
          <w:color w:val="000000"/>
          <w:sz w:val="28"/>
        </w:rPr>
        <w:t>
      ** сальдо на конец 2010 года показано без учета суммы начисленных и отсроченных расходов Национального фонда Республики Казахстан в размере 3 884 641 тыс. тенге, суммы 51 тыс. тенге - разницы и округления в финансовой отчетности за прошлые годы, составленной внешним аудитором ТОО «Эрнст энд Янг» и суммы 602 031 752 тыс. тенге, являющейся суммой корректировки.</w:t>
      </w:r>
      <w:r>
        <w:br/>
      </w:r>
      <w:r>
        <w:rPr>
          <w:rFonts w:ascii="Times New Roman"/>
          <w:b w:val="false"/>
          <w:i w:val="false"/>
          <w:color w:val="000000"/>
          <w:sz w:val="28"/>
        </w:rPr>
        <w:t>
</w:t>
      </w:r>
      <w:r>
        <w:rPr>
          <w:rFonts w:ascii="Times New Roman"/>
          <w:b w:val="false"/>
          <w:i w:val="false"/>
          <w:color w:val="000000"/>
          <w:sz w:val="28"/>
        </w:rPr>
        <w:t>
      На 1 января 2010 года средства Национального фонда Республики Казахстан составляли 4 500 703 126 тыс. тенге (4 009 528 878 тыс. тенге - методом начисления согласно аудированной финансовой отчетности), на 31 декабря 2010 года составляли 5 704 444 289 тыс тенге (5 098 527 845 тыс. тенге - методом начисления согласно аудированной финансовой отчетности).</w:t>
      </w:r>
      <w:r>
        <w:br/>
      </w:r>
      <w:r>
        <w:rPr>
          <w:rFonts w:ascii="Times New Roman"/>
          <w:b w:val="false"/>
          <w:i w:val="false"/>
          <w:color w:val="000000"/>
          <w:sz w:val="28"/>
        </w:rPr>
        <w:t>
</w:t>
      </w:r>
      <w:r>
        <w:rPr>
          <w:rFonts w:ascii="Times New Roman"/>
          <w:b w:val="false"/>
          <w:i w:val="false"/>
          <w:color w:val="000000"/>
          <w:sz w:val="28"/>
        </w:rPr>
        <w:t>
      Принимая во внимание требования международных стандартов финансовой отчетности 39 «Финансовые инструменты: признание и оценка», в 2009 и 2010 годах была произведена корректировка балансовой стоимости приобретенных в портфель Национального фонда Республики Казахстан облигаций акционерного общества «Фонд национального благосостояния «Самрук-Казына» (далее - АО «ФНБ «Самрук-Казына») и акционерного общества «Национальный управляющий холдинг «КазАгро» (далее - АО «НУХ «КазАгро») (по договорам купли-продажи номинальная стоимость облигаций, приобретенных в 2009 и в 2010 году, составляли соответственно 749 900 000 тыс. тенге и 220 000 000 тыс. тенге). Размеры корректировок, отраженных в отчете об изменениях в чистых активах Национального фонда Республики Казахстан по статье «Прочие перечисления», составили в 2009 году 486 962 410 тыс. тенге, в 2010 году - 115 069 342 тыс. тенге, и были рассчитаны как разница между номинальной стоимостью и приведенной стоимостью будущих денежных потоков по данным ценным бумагам, дисконтированным по доходности аналогичных казначейских облигаций Министерства финансов Республики Казахстан со схожими сроками обращения.</w:t>
      </w:r>
      <w:r>
        <w:br/>
      </w:r>
      <w:r>
        <w:rPr>
          <w:rFonts w:ascii="Times New Roman"/>
          <w:b w:val="false"/>
          <w:i w:val="false"/>
          <w:color w:val="000000"/>
          <w:sz w:val="28"/>
        </w:rPr>
        <w:t>
</w:t>
      </w:r>
      <w:r>
        <w:rPr>
          <w:rFonts w:ascii="Times New Roman"/>
          <w:b w:val="false"/>
          <w:i w:val="false"/>
          <w:color w:val="000000"/>
          <w:sz w:val="28"/>
        </w:rPr>
        <w:t>
      За 2010 год в Национальный фонд Республики Казахстан поступило 2 407 723 392 тыс. тенге, из них за счет поступлений прямых налогов от организаций нефтяного сектора (за исключением налогов, зачисляемых в местные бюджеты) - 2 256 345 640 тыс. тенге, из которых 1 046 873 819 тыс. тенге (эквивалент 7 106 300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- 16 678 239 тыс. тенге, поступлений от продажи земельных участков сельскохозяйственного назначения - 525 872 тыс. тенге, поступлений инвестиционных доходов от управления Национальным фондом Республики Казахстан - 134 173 641 тыс. тенге.</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   Структура поступлений от организаций нефтяного сектора в</w:t>
      </w:r>
      <w:r>
        <w:br/>
      </w:r>
      <w:r>
        <w:rPr>
          <w:rFonts w:ascii="Times New Roman"/>
          <w:b w:val="false"/>
          <w:i w:val="false"/>
          <w:color w:val="000000"/>
          <w:sz w:val="28"/>
        </w:rPr>
        <w:t>
</w:t>
      </w:r>
      <w:r>
        <w:rPr>
          <w:rFonts w:ascii="Times New Roman"/>
          <w:b/>
          <w:i w:val="false"/>
          <w:color w:val="000000"/>
          <w:sz w:val="28"/>
        </w:rPr>
        <w:t>      Национальный фонд Республики Казахстан в 2010 году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2"/>
        <w:gridCol w:w="3450"/>
        <w:gridCol w:w="2888"/>
      </w:tblGrid>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w:t>
            </w:r>
            <w:r>
              <w:br/>
            </w:r>
            <w:r>
              <w:rPr>
                <w:rFonts w:ascii="Times New Roman"/>
                <w:b w:val="false"/>
                <w:i w:val="false"/>
                <w:color w:val="000000"/>
                <w:sz w:val="20"/>
              </w:rPr>
              <w:t>
объеме (%)</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налог, в том числе:</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601 029 208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28 817 016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177 242 116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w:t>
            </w:r>
            <w:r>
              <w:br/>
            </w:r>
            <w:r>
              <w:rPr>
                <w:rFonts w:ascii="Times New Roman"/>
                <w:b w:val="false"/>
                <w:i w:val="false"/>
                <w:color w:val="000000"/>
                <w:sz w:val="20"/>
              </w:rPr>
              <w:t>
ископаемых</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w:t>
            </w:r>
            <w:r>
              <w:br/>
            </w:r>
            <w:r>
              <w:rPr>
                <w:rFonts w:ascii="Times New Roman"/>
                <w:b w:val="false"/>
                <w:i w:val="false"/>
                <w:color w:val="000000"/>
                <w:sz w:val="20"/>
              </w:rPr>
              <w:t>
разделу продукции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w:t>
            </w:r>
            <w:r>
              <w:br/>
            </w:r>
            <w:r>
              <w:rPr>
                <w:rFonts w:ascii="Times New Roman"/>
                <w:b w:val="false"/>
                <w:i w:val="false"/>
                <w:color w:val="000000"/>
                <w:sz w:val="20"/>
              </w:rPr>
              <w:t>
санкции, взыскания, налагаемые</w:t>
            </w:r>
            <w:r>
              <w:br/>
            </w:r>
            <w:r>
              <w:rPr>
                <w:rFonts w:ascii="Times New Roman"/>
                <w:b w:val="false"/>
                <w:i w:val="false"/>
                <w:color w:val="000000"/>
                <w:sz w:val="20"/>
              </w:rPr>
              <w:t>
центральными государственными</w:t>
            </w:r>
            <w:r>
              <w:br/>
            </w:r>
            <w:r>
              <w:rPr>
                <w:rFonts w:ascii="Times New Roman"/>
                <w:b w:val="false"/>
                <w:i w:val="false"/>
                <w:color w:val="000000"/>
                <w:sz w:val="20"/>
              </w:rPr>
              <w:t>
органами, их территориальными</w:t>
            </w:r>
            <w:r>
              <w:br/>
            </w:r>
            <w:r>
              <w:rPr>
                <w:rFonts w:ascii="Times New Roman"/>
                <w:b w:val="false"/>
                <w:i w:val="false"/>
                <w:color w:val="000000"/>
                <w:sz w:val="20"/>
              </w:rPr>
              <w:t>
подразделениями, на</w:t>
            </w:r>
            <w:r>
              <w:br/>
            </w:r>
            <w:r>
              <w:rPr>
                <w:rFonts w:ascii="Times New Roman"/>
                <w:b w:val="false"/>
                <w:i w:val="false"/>
                <w:color w:val="000000"/>
                <w:sz w:val="20"/>
              </w:rPr>
              <w:t>
организации нефтяного сектора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w:t>
            </w:r>
            <w:r>
              <w:br/>
            </w:r>
            <w:r>
              <w:rPr>
                <w:rFonts w:ascii="Times New Roman"/>
                <w:b w:val="false"/>
                <w:i w:val="false"/>
                <w:color w:val="000000"/>
                <w:sz w:val="20"/>
              </w:rPr>
              <w:t>
взыскания, налагаемые</w:t>
            </w:r>
            <w:r>
              <w:br/>
            </w:r>
            <w:r>
              <w:rPr>
                <w:rFonts w:ascii="Times New Roman"/>
                <w:b w:val="false"/>
                <w:i w:val="false"/>
                <w:color w:val="000000"/>
                <w:sz w:val="20"/>
              </w:rPr>
              <w:t>
государственными учреждениями,</w:t>
            </w:r>
            <w:r>
              <w:br/>
            </w:r>
            <w:r>
              <w:rPr>
                <w:rFonts w:ascii="Times New Roman"/>
                <w:b w:val="false"/>
                <w:i w:val="false"/>
                <w:color w:val="000000"/>
                <w:sz w:val="20"/>
              </w:rPr>
              <w:t>
финансируемыми из</w:t>
            </w:r>
            <w:r>
              <w:br/>
            </w:r>
            <w:r>
              <w:rPr>
                <w:rFonts w:ascii="Times New Roman"/>
                <w:b w:val="false"/>
                <w:i w:val="false"/>
                <w:color w:val="000000"/>
                <w:sz w:val="20"/>
              </w:rPr>
              <w:t>
республиканского бюджета, на</w:t>
            </w:r>
            <w:r>
              <w:br/>
            </w:r>
            <w:r>
              <w:rPr>
                <w:rFonts w:ascii="Times New Roman"/>
                <w:b w:val="false"/>
                <w:i w:val="false"/>
                <w:color w:val="000000"/>
                <w:sz w:val="20"/>
              </w:rPr>
              <w:t>
организации нефтяного сектора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w:t>
            </w:r>
            <w:r>
              <w:br/>
            </w:r>
            <w:r>
              <w:rPr>
                <w:rFonts w:ascii="Times New Roman"/>
                <w:b w:val="false"/>
                <w:i w:val="false"/>
                <w:color w:val="000000"/>
                <w:sz w:val="20"/>
              </w:rPr>
              <w:t>
природопользователей по искам</w:t>
            </w:r>
            <w:r>
              <w:br/>
            </w:r>
            <w:r>
              <w:rPr>
                <w:rFonts w:ascii="Times New Roman"/>
                <w:b w:val="false"/>
                <w:i w:val="false"/>
                <w:color w:val="000000"/>
                <w:sz w:val="20"/>
              </w:rPr>
              <w:t>
о возмещении вреда</w:t>
            </w:r>
            <w:r>
              <w:br/>
            </w:r>
            <w:r>
              <w:rPr>
                <w:rFonts w:ascii="Times New Roman"/>
                <w:b w:val="false"/>
                <w:i w:val="false"/>
                <w:color w:val="000000"/>
                <w:sz w:val="20"/>
              </w:rPr>
              <w:t>
организациями нефтяного</w:t>
            </w:r>
            <w:r>
              <w:br/>
            </w:r>
            <w:r>
              <w:rPr>
                <w:rFonts w:ascii="Times New Roman"/>
                <w:b w:val="false"/>
                <w:i w:val="false"/>
                <w:color w:val="000000"/>
                <w:sz w:val="20"/>
              </w:rPr>
              <w:t>
сектора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w:t>
            </w:r>
            <w:r>
              <w:br/>
            </w:r>
            <w:r>
              <w:rPr>
                <w:rFonts w:ascii="Times New Roman"/>
                <w:b w:val="false"/>
                <w:i w:val="false"/>
                <w:color w:val="000000"/>
                <w:sz w:val="20"/>
              </w:rPr>
              <w:t>
от организаций нефтяного</w:t>
            </w:r>
            <w:r>
              <w:br/>
            </w:r>
            <w:r>
              <w:rPr>
                <w:rFonts w:ascii="Times New Roman"/>
                <w:b w:val="false"/>
                <w:i w:val="false"/>
                <w:color w:val="000000"/>
                <w:sz w:val="20"/>
              </w:rPr>
              <w:t>
сектора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2 273 023 879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7" w:id="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w:t>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w:t>
      </w:r>
      <w:r>
        <w:rPr>
          <w:rFonts w:ascii="Times New Roman"/>
          <w:b w:val="false"/>
          <w:i w:val="false"/>
          <w:color w:val="000000"/>
          <w:sz w:val="28"/>
        </w:rPr>
        <w:t>
      * КПН 101107 - корпоративный подоходный налог с юридических лиц - нерезидентов, удерживаемый у источника выплаты организациями нефтяного сектора.</w:t>
      </w:r>
      <w:r>
        <w:br/>
      </w:r>
      <w:r>
        <w:rPr>
          <w:rFonts w:ascii="Times New Roman"/>
          <w:b w:val="false"/>
          <w:i w:val="false"/>
          <w:color w:val="000000"/>
          <w:sz w:val="28"/>
        </w:rPr>
        <w:t>
</w:t>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(35,51 %) занимает корпоративный подоходный налог с юридических лиц, затем налог на добычу полезных ископаемых, доля которых составляет 34,10 % в общей сумме поступлений. Рентный налог на экспорт составляет 20,71 % общей суммы поступлений, налог на сверхприбыль составляет 4,66 % от общей суммы поступлений и доля Республики Казахстан по разделу продукции составила в общей сумме поступлений 4,13 %.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8 апреля 2010 года «О гарантированном трансферте из Национального фонда Республики Казахстан на 2010-2012 годы» за 2010 год из Национального фонда Республики Казахстан в республиканский бюджет было перечислено 1 200 000 000 тыс. тенге в виде гарантированного трансферта на финансирование расходов текущих бюджетных программ и бюджетных программ развития при плане 1 200 000 000 тыс. тенге, что составляет 100 % от годового плана.</w:t>
      </w:r>
    </w:p>
    <w:bookmarkEnd w:id="7"/>
    <w:bookmarkStart w:name="z23" w:id="8"/>
    <w:p>
      <w:pPr>
        <w:spacing w:after="0"/>
        <w:ind w:left="0"/>
        <w:jc w:val="left"/>
      </w:pPr>
      <w:r>
        <w:rPr>
          <w:rFonts w:ascii="Times New Roman"/>
          <w:b/>
          <w:i w:val="false"/>
          <w:color w:val="000000"/>
        </w:rPr>
        <w:t xml:space="preserve"> 
Раздел 2. Отчет о деятельности Национального Банка</w:t>
      </w:r>
      <w:r>
        <w:br/>
      </w:r>
      <w:r>
        <w:rPr>
          <w:rFonts w:ascii="Times New Roman"/>
          <w:b/>
          <w:i w:val="false"/>
          <w:color w:val="000000"/>
        </w:rPr>
        <w:t>
Республики Казахстан по доверительному управлению</w:t>
      </w:r>
      <w:r>
        <w:br/>
      </w:r>
      <w:r>
        <w:rPr>
          <w:rFonts w:ascii="Times New Roman"/>
          <w:b/>
          <w:i w:val="false"/>
          <w:color w:val="000000"/>
        </w:rPr>
        <w:t>
Национальным фондом Республики Казахстан за 2010 год</w:t>
      </w:r>
    </w:p>
    <w:bookmarkEnd w:id="8"/>
    <w:bookmarkStart w:name="z24" w:id="9"/>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p>
    <w:bookmarkEnd w:id="9"/>
    <w:p>
      <w:pPr>
        <w:spacing w:after="0"/>
        <w:ind w:left="0"/>
        <w:jc w:val="both"/>
      </w:pPr>
      <w:r>
        <w:rPr>
          <w:rFonts w:ascii="Times New Roman"/>
          <w:b w:val="false"/>
          <w:i w:val="false"/>
          <w:color w:val="000000"/>
          <w:sz w:val="28"/>
        </w:rPr>
        <w:t>Форма 1</w:t>
      </w:r>
    </w:p>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   по доверительному управлению активами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(тыс.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3073"/>
        <w:gridCol w:w="357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w:t>
            </w:r>
            <w:r>
              <w:br/>
            </w:r>
            <w:r>
              <w:rPr>
                <w:rFonts w:ascii="Times New Roman"/>
                <w:b w:val="false"/>
                <w:i w:val="false"/>
                <w:color w:val="000000"/>
                <w:sz w:val="20"/>
              </w:rPr>
              <w:t>
учитываемые по справедливой</w:t>
            </w:r>
            <w:r>
              <w:br/>
            </w:r>
            <w:r>
              <w:rPr>
                <w:rFonts w:ascii="Times New Roman"/>
                <w:b w:val="false"/>
                <w:i w:val="false"/>
                <w:color w:val="000000"/>
                <w:sz w:val="20"/>
              </w:rPr>
              <w:t>
стоимости через прибыль или</w:t>
            </w:r>
            <w:r>
              <w:br/>
            </w:r>
            <w:r>
              <w:rPr>
                <w:rFonts w:ascii="Times New Roman"/>
                <w:b w:val="false"/>
                <w:i w:val="false"/>
                <w:color w:val="000000"/>
                <w:sz w:val="20"/>
              </w:rPr>
              <w:t>
убыток, за исключением</w:t>
            </w:r>
            <w:r>
              <w:br/>
            </w:r>
            <w:r>
              <w:rPr>
                <w:rFonts w:ascii="Times New Roman"/>
                <w:b w:val="false"/>
                <w:i w:val="false"/>
                <w:color w:val="000000"/>
                <w:sz w:val="20"/>
              </w:rPr>
              <w:t>
производных финансовых</w:t>
            </w:r>
            <w:r>
              <w:br/>
            </w:r>
            <w:r>
              <w:rPr>
                <w:rFonts w:ascii="Times New Roman"/>
                <w:b w:val="false"/>
                <w:i w:val="false"/>
                <w:color w:val="000000"/>
                <w:sz w:val="20"/>
              </w:rPr>
              <w:t>
инструментов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w:t>
            </w:r>
            <w:r>
              <w:br/>
            </w:r>
            <w:r>
              <w:rPr>
                <w:rFonts w:ascii="Times New Roman"/>
                <w:b w:val="false"/>
                <w:i w:val="false"/>
                <w:color w:val="000000"/>
                <w:sz w:val="20"/>
              </w:rPr>
              <w:t>
Фонда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3 536 888 162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w:t>
            </w:r>
            <w:r>
              <w:br/>
            </w:r>
            <w:r>
              <w:rPr>
                <w:rFonts w:ascii="Times New Roman"/>
                <w:b w:val="false"/>
                <w:i w:val="false"/>
                <w:color w:val="000000"/>
                <w:sz w:val="20"/>
              </w:rPr>
              <w:t>
сделкам РЕПО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w:t>
            </w:r>
            <w:r>
              <w:br/>
            </w:r>
            <w:r>
              <w:rPr>
                <w:rFonts w:ascii="Times New Roman"/>
                <w:b w:val="false"/>
                <w:i w:val="false"/>
                <w:color w:val="000000"/>
                <w:sz w:val="20"/>
              </w:rPr>
              <w:t>
срока погашения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276 814 215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инструменты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1 568 264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4 015 702 184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инструменты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1 956 773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w:t>
            </w:r>
            <w:r>
              <w:br/>
            </w:r>
            <w:r>
              <w:rPr>
                <w:rFonts w:ascii="Times New Roman"/>
                <w:b w:val="false"/>
                <w:i w:val="false"/>
                <w:color w:val="000000"/>
                <w:sz w:val="20"/>
              </w:rPr>
              <w:t>
сделкам РЕПО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w:t>
            </w:r>
            <w:r>
              <w:br/>
            </w:r>
            <w:r>
              <w:rPr>
                <w:rFonts w:ascii="Times New Roman"/>
                <w:b w:val="false"/>
                <w:i w:val="false"/>
                <w:color w:val="000000"/>
                <w:sz w:val="20"/>
              </w:rPr>
              <w:t>
начисленные расходы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4 216 533</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6 173 306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включенные в</w:t>
            </w:r>
            <w:r>
              <w:br/>
            </w:r>
            <w:r>
              <w:rPr>
                <w:rFonts w:ascii="Times New Roman"/>
                <w:b w:val="false"/>
                <w:i w:val="false"/>
                <w:color w:val="000000"/>
                <w:sz w:val="20"/>
              </w:rPr>
              <w:t>
счет Правительства Республики</w:t>
            </w:r>
            <w:r>
              <w:br/>
            </w:r>
            <w:r>
              <w:rPr>
                <w:rFonts w:ascii="Times New Roman"/>
                <w:b w:val="false"/>
                <w:i w:val="false"/>
                <w:color w:val="000000"/>
                <w:sz w:val="20"/>
              </w:rPr>
              <w:t>
Казахстан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bl>
    <w:bookmarkStart w:name="z26" w:id="11"/>
    <w:p>
      <w:pPr>
        <w:spacing w:after="0"/>
        <w:ind w:left="0"/>
        <w:jc w:val="both"/>
      </w:pPr>
      <w:r>
        <w:rPr>
          <w:rFonts w:ascii="Times New Roman"/>
          <w:b w:val="false"/>
          <w:i w:val="false"/>
          <w:color w:val="000000"/>
          <w:sz w:val="28"/>
        </w:rPr>
        <w:t>
      На 31 декабря 2010 года общая сумма кредиторской задолженности и начисленных расходов Национального фонда Республики Казахстан составила 68 000 879 тыс. тенге, из которых:</w:t>
      </w:r>
      <w:r>
        <w:br/>
      </w:r>
      <w:r>
        <w:rPr>
          <w:rFonts w:ascii="Times New Roman"/>
          <w:b w:val="false"/>
          <w:i w:val="false"/>
          <w:color w:val="000000"/>
          <w:sz w:val="28"/>
        </w:rPr>
        <w:t>
</w:t>
      </w:r>
      <w:r>
        <w:rPr>
          <w:rFonts w:ascii="Times New Roman"/>
          <w:b w:val="false"/>
          <w:i w:val="false"/>
          <w:color w:val="000000"/>
          <w:sz w:val="28"/>
        </w:rPr>
        <w:t>
      кредиторская задолженность в иностранной валюте по инвестиционным операциям - 64 116 238 тыс. тенге, в том числе 60 950 849 - кредиторская задолженность по сделкам РЕПО;</w:t>
      </w:r>
      <w:r>
        <w:br/>
      </w:r>
      <w:r>
        <w:rPr>
          <w:rFonts w:ascii="Times New Roman"/>
          <w:b w:val="false"/>
          <w:i w:val="false"/>
          <w:color w:val="000000"/>
          <w:sz w:val="28"/>
        </w:rPr>
        <w:t>
</w:t>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- 3 884 641 тыс. тенге, из них:</w:t>
      </w:r>
      <w:r>
        <w:br/>
      </w:r>
      <w:r>
        <w:rPr>
          <w:rFonts w:ascii="Times New Roman"/>
          <w:b w:val="false"/>
          <w:i w:val="false"/>
          <w:color w:val="000000"/>
          <w:sz w:val="28"/>
        </w:rPr>
        <w:t>
</w:t>
      </w:r>
      <w:r>
        <w:rPr>
          <w:rFonts w:ascii="Times New Roman"/>
          <w:b w:val="false"/>
          <w:i w:val="false"/>
          <w:color w:val="000000"/>
          <w:sz w:val="28"/>
        </w:rPr>
        <w:t>
      комиссии за управление активами - 3 794 111 тыс. тенге, в том числе:</w:t>
      </w:r>
      <w:r>
        <w:br/>
      </w:r>
      <w:r>
        <w:rPr>
          <w:rFonts w:ascii="Times New Roman"/>
          <w:b w:val="false"/>
          <w:i w:val="false"/>
          <w:color w:val="000000"/>
          <w:sz w:val="28"/>
        </w:rPr>
        <w:t>
</w:t>
      </w:r>
      <w:r>
        <w:rPr>
          <w:rFonts w:ascii="Times New Roman"/>
          <w:b w:val="false"/>
          <w:i w:val="false"/>
          <w:color w:val="000000"/>
          <w:sz w:val="28"/>
        </w:rPr>
        <w:t>
      3 620 132 тыс. тенге - комиссия за услуги внешних управляющих;</w:t>
      </w:r>
      <w:r>
        <w:br/>
      </w:r>
      <w:r>
        <w:rPr>
          <w:rFonts w:ascii="Times New Roman"/>
          <w:b w:val="false"/>
          <w:i w:val="false"/>
          <w:color w:val="000000"/>
          <w:sz w:val="28"/>
        </w:rPr>
        <w:t>
</w:t>
      </w:r>
      <w:r>
        <w:rPr>
          <w:rFonts w:ascii="Times New Roman"/>
          <w:b w:val="false"/>
          <w:i w:val="false"/>
          <w:color w:val="000000"/>
          <w:sz w:val="28"/>
        </w:rPr>
        <w:t>
      173 979 тыс. тенге - комиссионное вознаграждение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прочие начисленные расходы - 90 530 тыс. тенге, в том числе:</w:t>
      </w:r>
      <w:r>
        <w:br/>
      </w:r>
      <w:r>
        <w:rPr>
          <w:rFonts w:ascii="Times New Roman"/>
          <w:b w:val="false"/>
          <w:i w:val="false"/>
          <w:color w:val="000000"/>
          <w:sz w:val="28"/>
        </w:rPr>
        <w:t>
</w:t>
      </w:r>
      <w:r>
        <w:rPr>
          <w:rFonts w:ascii="Times New Roman"/>
          <w:b w:val="false"/>
          <w:i w:val="false"/>
          <w:color w:val="000000"/>
          <w:sz w:val="28"/>
        </w:rPr>
        <w:t>
      46 996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w:t>
      </w:r>
      <w:r>
        <w:rPr>
          <w:rFonts w:ascii="Times New Roman"/>
          <w:b w:val="false"/>
          <w:i w:val="false"/>
          <w:color w:val="000000"/>
          <w:sz w:val="28"/>
        </w:rPr>
        <w:t>
      32 670 тыс. тенге - за услуги кастодиана Национального фонда Республики Казахстан BNP Paribas;</w:t>
      </w:r>
      <w:r>
        <w:br/>
      </w:r>
      <w:r>
        <w:rPr>
          <w:rFonts w:ascii="Times New Roman"/>
          <w:b w:val="false"/>
          <w:i w:val="false"/>
          <w:color w:val="000000"/>
          <w:sz w:val="28"/>
        </w:rPr>
        <w:t>
</w:t>
      </w:r>
      <w:r>
        <w:rPr>
          <w:rFonts w:ascii="Times New Roman"/>
          <w:b w:val="false"/>
          <w:i w:val="false"/>
          <w:color w:val="000000"/>
          <w:sz w:val="28"/>
        </w:rPr>
        <w:t>
      10 864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На 31 декабря 2010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5 333 333 тыс. тенге.</w:t>
      </w:r>
      <w:r>
        <w:br/>
      </w:r>
      <w:r>
        <w:rPr>
          <w:rFonts w:ascii="Times New Roman"/>
          <w:b w:val="false"/>
          <w:i w:val="false"/>
          <w:color w:val="000000"/>
          <w:sz w:val="28"/>
        </w:rPr>
        <w:t>
</w:t>
      </w:r>
      <w:r>
        <w:rPr>
          <w:rFonts w:ascii="Times New Roman"/>
          <w:b w:val="false"/>
          <w:i w:val="false"/>
          <w:color w:val="000000"/>
          <w:sz w:val="28"/>
        </w:rPr>
        <w:t>
      По итогам доверительного управления Национальным фондом Республики Казахстан за 2010 год основные показатели составили:</w:t>
      </w:r>
      <w:r>
        <w:br/>
      </w:r>
      <w:r>
        <w:rPr>
          <w:rFonts w:ascii="Times New Roman"/>
          <w:b w:val="false"/>
          <w:i w:val="false"/>
          <w:color w:val="000000"/>
          <w:sz w:val="28"/>
        </w:rPr>
        <w:t>
</w:t>
      </w:r>
      <w:r>
        <w:rPr>
          <w:rFonts w:ascii="Times New Roman"/>
          <w:b w:val="false"/>
          <w:i w:val="false"/>
          <w:color w:val="000000"/>
          <w:sz w:val="28"/>
        </w:rPr>
        <w:t>
      1) доходы по результатам управления - 156 312 808 тыс. тенге;</w:t>
      </w:r>
      <w:r>
        <w:br/>
      </w:r>
      <w:r>
        <w:rPr>
          <w:rFonts w:ascii="Times New Roman"/>
          <w:b w:val="false"/>
          <w:i w:val="false"/>
          <w:color w:val="000000"/>
          <w:sz w:val="28"/>
        </w:rPr>
        <w:t>
</w:t>
      </w:r>
      <w:r>
        <w:rPr>
          <w:rFonts w:ascii="Times New Roman"/>
          <w:b w:val="false"/>
          <w:i w:val="false"/>
          <w:color w:val="000000"/>
          <w:sz w:val="28"/>
        </w:rPr>
        <w:t>
      2) расходы от управления - 3 655 083 тыс. тенге;</w:t>
      </w:r>
      <w:r>
        <w:br/>
      </w:r>
      <w:r>
        <w:rPr>
          <w:rFonts w:ascii="Times New Roman"/>
          <w:b w:val="false"/>
          <w:i w:val="false"/>
          <w:color w:val="000000"/>
          <w:sz w:val="28"/>
        </w:rPr>
        <w:t>
</w:t>
      </w:r>
      <w:r>
        <w:rPr>
          <w:rFonts w:ascii="Times New Roman"/>
          <w:b w:val="false"/>
          <w:i w:val="false"/>
          <w:color w:val="000000"/>
          <w:sz w:val="28"/>
        </w:rPr>
        <w:t>
      3) отрицательная разница по переоценке (пересчету) в тенге - 22 139 167 тыс. тенге.</w:t>
      </w:r>
      <w:r>
        <w:br/>
      </w:r>
      <w:r>
        <w:rPr>
          <w:rFonts w:ascii="Times New Roman"/>
          <w:b w:val="false"/>
          <w:i w:val="false"/>
          <w:color w:val="000000"/>
          <w:sz w:val="28"/>
        </w:rPr>
        <w:t>
</w:t>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134 173 641 тыс. тенге, общий совокупный доход после вычета расходов от управления Национальным фондом Республики Казахстан составил 130 518 558 тыс. тенге, чистый доход за 2010 год составил 152 657 725 тыс. тенге.</w:t>
      </w:r>
      <w:r>
        <w:br/>
      </w:r>
      <w:r>
        <w:rPr>
          <w:rFonts w:ascii="Times New Roman"/>
          <w:b w:val="false"/>
          <w:i w:val="false"/>
          <w:color w:val="000000"/>
          <w:sz w:val="28"/>
        </w:rPr>
        <w:t>
</w:t>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2010 года по 31 декабря 2010 года образовался инвестиционный доход (реализованный и нереализованный), рассчитанный в базовой валюте - долларах США, который составил 916 104 тыс. долларов США. Скорректированный с учетом затрат на совершение сделок инвестиционный доход по данным банка-кастодиана BNY Mellon за этот же период составил 915 601 тыс. долларов США.</w:t>
      </w:r>
    </w:p>
    <w:bookmarkEnd w:id="11"/>
    <w:p>
      <w:pPr>
        <w:spacing w:after="0"/>
        <w:ind w:left="0"/>
        <w:jc w:val="both"/>
      </w:pPr>
      <w:r>
        <w:rPr>
          <w:rFonts w:ascii="Times New Roman"/>
          <w:b w:val="false"/>
          <w:i w:val="false"/>
          <w:color w:val="000000"/>
          <w:sz w:val="28"/>
        </w:rPr>
        <w:t>Форма 2</w:t>
      </w:r>
    </w:p>
    <w:bookmarkStart w:name="z43" w:id="12"/>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Национального Банка Республики</w:t>
      </w:r>
      <w:r>
        <w:br/>
      </w:r>
      <w:r>
        <w:rPr>
          <w:rFonts w:ascii="Times New Roman"/>
          <w:b w:val="false"/>
          <w:i w:val="false"/>
          <w:color w:val="000000"/>
          <w:sz w:val="28"/>
        </w:rPr>
        <w:t>
</w:t>
      </w:r>
      <w:r>
        <w:rPr>
          <w:rFonts w:ascii="Times New Roman"/>
          <w:b/>
          <w:i w:val="false"/>
          <w:color w:val="000000"/>
          <w:sz w:val="28"/>
        </w:rPr>
        <w:t>  Казахстан по доверительному управлению активами Национального</w:t>
      </w:r>
      <w:r>
        <w:br/>
      </w:r>
      <w:r>
        <w:rPr>
          <w:rFonts w:ascii="Times New Roman"/>
          <w:b w:val="false"/>
          <w:i w:val="false"/>
          <w:color w:val="000000"/>
          <w:sz w:val="28"/>
        </w:rPr>
        <w:t>
</w:t>
      </w:r>
      <w:r>
        <w:rPr>
          <w:rFonts w:ascii="Times New Roman"/>
          <w:b/>
          <w:i w:val="false"/>
          <w:color w:val="000000"/>
          <w:sz w:val="28"/>
        </w:rPr>
        <w:t>             фонда Республики Казахстан (тыс.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153"/>
        <w:gridCol w:w="315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92 100 816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89 071 200</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14 053 370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12 534 617</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w:t>
            </w:r>
            <w:r>
              <w:br/>
            </w:r>
            <w:r>
              <w:rPr>
                <w:rFonts w:ascii="Times New Roman"/>
                <w:b w:val="false"/>
                <w:i w:val="false"/>
                <w:color w:val="000000"/>
                <w:sz w:val="20"/>
              </w:rPr>
              <w:t>
инструментов, учитываемых по</w:t>
            </w:r>
            <w:r>
              <w:br/>
            </w:r>
            <w:r>
              <w:rPr>
                <w:rFonts w:ascii="Times New Roman"/>
                <w:b w:val="false"/>
                <w:i w:val="false"/>
                <w:color w:val="000000"/>
                <w:sz w:val="20"/>
              </w:rPr>
              <w:t>
справедливой стоимости через</w:t>
            </w:r>
            <w:r>
              <w:br/>
            </w:r>
            <w:r>
              <w:rPr>
                <w:rFonts w:ascii="Times New Roman"/>
                <w:b w:val="false"/>
                <w:i w:val="false"/>
                <w:color w:val="000000"/>
                <w:sz w:val="20"/>
              </w:rPr>
              <w:t>
прибыль или убыток, за</w:t>
            </w:r>
            <w:r>
              <w:br/>
            </w:r>
            <w:r>
              <w:rPr>
                <w:rFonts w:ascii="Times New Roman"/>
                <w:b w:val="false"/>
                <w:i w:val="false"/>
                <w:color w:val="000000"/>
                <w:sz w:val="20"/>
              </w:rPr>
              <w:t>
исключением форвардных валютных</w:t>
            </w:r>
            <w:r>
              <w:br/>
            </w:r>
            <w:r>
              <w:rPr>
                <w:rFonts w:ascii="Times New Roman"/>
                <w:b w:val="false"/>
                <w:i w:val="false"/>
                <w:color w:val="000000"/>
                <w:sz w:val="20"/>
              </w:rPr>
              <w:t>
контрактов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66 736 172</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w:t>
            </w:r>
            <w:r>
              <w:br/>
            </w:r>
            <w:r>
              <w:rPr>
                <w:rFonts w:ascii="Times New Roman"/>
                <w:b w:val="false"/>
                <w:i w:val="false"/>
                <w:color w:val="000000"/>
                <w:sz w:val="20"/>
              </w:rPr>
              <w:t>
форвардных валютных контрактов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(1 594 031)</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w:t>
            </w:r>
            <w:r>
              <w:br/>
            </w:r>
            <w:r>
              <w:rPr>
                <w:rFonts w:ascii="Times New Roman"/>
                <w:b w:val="false"/>
                <w:i w:val="false"/>
                <w:color w:val="000000"/>
                <w:sz w:val="20"/>
              </w:rPr>
              <w:t>
переоценки иностранных валют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99 989 201</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266 737 159</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3 371 884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5 395 086</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кастодиальных</w:t>
            </w:r>
            <w:r>
              <w:br/>
            </w:r>
            <w:r>
              <w:rPr>
                <w:rFonts w:ascii="Times New Roman"/>
                <w:b w:val="false"/>
                <w:i w:val="false"/>
                <w:color w:val="000000"/>
                <w:sz w:val="20"/>
              </w:rPr>
              <w:t>
услуг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279 389</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w:t>
            </w:r>
            <w:r>
              <w:br/>
            </w:r>
            <w:r>
              <w:rPr>
                <w:rFonts w:ascii="Times New Roman"/>
                <w:b w:val="false"/>
                <w:i w:val="false"/>
                <w:color w:val="000000"/>
                <w:sz w:val="20"/>
              </w:rPr>
              <w:t>
услуг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w:t>
            </w:r>
            <w:r>
              <w:br/>
            </w:r>
            <w:r>
              <w:rPr>
                <w:rFonts w:ascii="Times New Roman"/>
                <w:b w:val="false"/>
                <w:i w:val="false"/>
                <w:color w:val="000000"/>
                <w:sz w:val="20"/>
              </w:rPr>
              <w:t>
профессиональных услуг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w:t>
            </w:r>
            <w:r>
              <w:br/>
            </w:r>
            <w:r>
              <w:rPr>
                <w:rFonts w:ascii="Times New Roman"/>
                <w:b w:val="false"/>
                <w:i w:val="false"/>
                <w:color w:val="000000"/>
                <w:sz w:val="20"/>
              </w:rPr>
              <w:t>
использование программных</w:t>
            </w:r>
            <w:r>
              <w:br/>
            </w:r>
            <w:r>
              <w:rPr>
                <w:rFonts w:ascii="Times New Roman"/>
                <w:b w:val="false"/>
                <w:i w:val="false"/>
                <w:color w:val="000000"/>
                <w:sz w:val="20"/>
              </w:rPr>
              <w:t>
продуктов и информационных баз</w:t>
            </w:r>
            <w:r>
              <w:br/>
            </w:r>
            <w:r>
              <w:rPr>
                <w:rFonts w:ascii="Times New Roman"/>
                <w:b w:val="false"/>
                <w:i w:val="false"/>
                <w:color w:val="000000"/>
                <w:sz w:val="20"/>
              </w:rPr>
              <w:t>
данных</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3 655 083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5 698 137</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652 580 328</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r>
              <w:br/>
            </w:r>
            <w:r>
              <w:rPr>
                <w:rFonts w:ascii="Times New Roman"/>
                <w:b w:val="false"/>
                <w:i w:val="false"/>
                <w:color w:val="000000"/>
                <w:sz w:val="20"/>
              </w:rPr>
              <w:t>
за период</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913 619 350</w:t>
            </w:r>
          </w:p>
        </w:tc>
      </w:tr>
    </w:tbl>
    <w:bookmarkStart w:name="z44" w:id="13"/>
    <w:p>
      <w:pPr>
        <w:spacing w:after="0"/>
        <w:ind w:left="0"/>
        <w:jc w:val="both"/>
      </w:pPr>
      <w:r>
        <w:rPr>
          <w:rFonts w:ascii="Times New Roman"/>
          <w:b w:val="false"/>
          <w:i w:val="false"/>
          <w:color w:val="000000"/>
          <w:sz w:val="28"/>
        </w:rPr>
        <w:t>
      Со счета Национального фонда Республики Казахстан за отчетный период оплачены следующие расходы, связанные с управлением Национальным фондом Республики Казахстан, в общей сумме 3 982 229 тыс. тенге:</w:t>
      </w:r>
      <w:r>
        <w:br/>
      </w:r>
      <w:r>
        <w:rPr>
          <w:rFonts w:ascii="Times New Roman"/>
          <w:b w:val="false"/>
          <w:i w:val="false"/>
          <w:color w:val="000000"/>
          <w:sz w:val="28"/>
        </w:rPr>
        <w:t>
</w:t>
      </w:r>
      <w:r>
        <w:rPr>
          <w:rFonts w:ascii="Times New Roman"/>
          <w:b w:val="false"/>
          <w:i w:val="false"/>
          <w:color w:val="000000"/>
          <w:sz w:val="28"/>
        </w:rPr>
        <w:t>
      2 377 050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1 345 770 тыс. тенге за услуги 2010 года и 1 031 280 тыс. тенге за услуги прошлых лет;</w:t>
      </w:r>
      <w:r>
        <w:br/>
      </w:r>
      <w:r>
        <w:rPr>
          <w:rFonts w:ascii="Times New Roman"/>
          <w:b w:val="false"/>
          <w:i w:val="false"/>
          <w:color w:val="000000"/>
          <w:sz w:val="28"/>
        </w:rPr>
        <w:t>
</w:t>
      </w:r>
      <w:r>
        <w:rPr>
          <w:rFonts w:ascii="Times New Roman"/>
          <w:b w:val="false"/>
          <w:i w:val="false"/>
          <w:color w:val="000000"/>
          <w:sz w:val="28"/>
        </w:rPr>
        <w:t>
      1 347 206 тыс. тенге - комиссионное вознаграждение внешних управляющих по доверительному управлению Национальным фондом Республики Казахстан, в том числе 409 836 тыс. тенге за услуги 2010 года и 937 370 тыс. тенге за услуги прошлых лет;</w:t>
      </w:r>
      <w:r>
        <w:br/>
      </w:r>
      <w:r>
        <w:rPr>
          <w:rFonts w:ascii="Times New Roman"/>
          <w:b w:val="false"/>
          <w:i w:val="false"/>
          <w:color w:val="000000"/>
          <w:sz w:val="28"/>
        </w:rPr>
        <w:t>
</w:t>
      </w:r>
      <w:r>
        <w:rPr>
          <w:rFonts w:ascii="Times New Roman"/>
          <w:b w:val="false"/>
          <w:i w:val="false"/>
          <w:color w:val="000000"/>
          <w:sz w:val="28"/>
        </w:rPr>
        <w:t>
      230 461 тыс. тенге - за услуги глобального кастодиана Национального фонда Республики Казахстан BNY Mellon, в том числе 174 622 тыс. тенге за услуги 2010 года и 55 839 тыс. тенге за услуги прошлых лет;</w:t>
      </w:r>
      <w:r>
        <w:br/>
      </w:r>
      <w:r>
        <w:rPr>
          <w:rFonts w:ascii="Times New Roman"/>
          <w:b w:val="false"/>
          <w:i w:val="false"/>
          <w:color w:val="000000"/>
          <w:sz w:val="28"/>
        </w:rPr>
        <w:t>
</w:t>
      </w:r>
      <w:r>
        <w:rPr>
          <w:rFonts w:ascii="Times New Roman"/>
          <w:b w:val="false"/>
          <w:i w:val="false"/>
          <w:color w:val="000000"/>
          <w:sz w:val="28"/>
        </w:rPr>
        <w:t>
      10 864 тыс. тенге - оплата услуг внешнего аудита за 2009 год;</w:t>
      </w:r>
      <w:r>
        <w:br/>
      </w:r>
      <w:r>
        <w:rPr>
          <w:rFonts w:ascii="Times New Roman"/>
          <w:b w:val="false"/>
          <w:i w:val="false"/>
          <w:color w:val="000000"/>
          <w:sz w:val="28"/>
        </w:rPr>
        <w:t>
</w:t>
      </w:r>
      <w:r>
        <w:rPr>
          <w:rFonts w:ascii="Times New Roman"/>
          <w:b w:val="false"/>
          <w:i w:val="false"/>
          <w:color w:val="000000"/>
          <w:sz w:val="28"/>
        </w:rPr>
        <w:t>
      8 541 тыс. тенге - оплата услуг, оказанных компанией «The Yield Book Inc.» в 2010 году;</w:t>
      </w:r>
      <w:r>
        <w:br/>
      </w:r>
      <w:r>
        <w:rPr>
          <w:rFonts w:ascii="Times New Roman"/>
          <w:b w:val="false"/>
          <w:i w:val="false"/>
          <w:color w:val="000000"/>
          <w:sz w:val="28"/>
        </w:rPr>
        <w:t>
</w:t>
      </w:r>
      <w:r>
        <w:rPr>
          <w:rFonts w:ascii="Times New Roman"/>
          <w:b w:val="false"/>
          <w:i w:val="false"/>
          <w:color w:val="000000"/>
          <w:sz w:val="28"/>
        </w:rPr>
        <w:t>
      5 902 тыс. тенге - за информационные услуги, оказанные компанией «Standard&amp;Poor's» в 2010 году;</w:t>
      </w:r>
      <w:r>
        <w:br/>
      </w:r>
      <w:r>
        <w:rPr>
          <w:rFonts w:ascii="Times New Roman"/>
          <w:b w:val="false"/>
          <w:i w:val="false"/>
          <w:color w:val="000000"/>
          <w:sz w:val="28"/>
        </w:rPr>
        <w:t>
</w:t>
      </w:r>
      <w:r>
        <w:rPr>
          <w:rFonts w:ascii="Times New Roman"/>
          <w:b w:val="false"/>
          <w:i w:val="false"/>
          <w:color w:val="000000"/>
          <w:sz w:val="28"/>
        </w:rPr>
        <w:t>
      2 198 тыс. тенге - оплата за пользование программным продуктом компании «Fitch Ratings» в 2010 году;</w:t>
      </w:r>
      <w:r>
        <w:br/>
      </w:r>
      <w:r>
        <w:rPr>
          <w:rFonts w:ascii="Times New Roman"/>
          <w:b w:val="false"/>
          <w:i w:val="false"/>
          <w:color w:val="000000"/>
          <w:sz w:val="28"/>
        </w:rPr>
        <w:t>
</w:t>
      </w:r>
      <w:r>
        <w:rPr>
          <w:rFonts w:ascii="Times New Roman"/>
          <w:b w:val="false"/>
          <w:i w:val="false"/>
          <w:color w:val="000000"/>
          <w:sz w:val="28"/>
        </w:rPr>
        <w:t>
      7 тыс. тенге - за услуги акционерного общества «Регистраторская система ценных бумаг» по учету и хранению ценных бумаг, номинированных в тенге, за 2010 год.</w:t>
      </w:r>
    </w:p>
    <w:bookmarkEnd w:id="13"/>
    <w:p>
      <w:pPr>
        <w:spacing w:after="0"/>
        <w:ind w:left="0"/>
        <w:jc w:val="both"/>
      </w:pPr>
      <w:r>
        <w:rPr>
          <w:rFonts w:ascii="Times New Roman"/>
          <w:b w:val="false"/>
          <w:i w:val="false"/>
          <w:color w:val="000000"/>
          <w:sz w:val="28"/>
        </w:rPr>
        <w:t>Форма 3</w:t>
      </w:r>
    </w:p>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3158"/>
        <w:gridCol w:w="3275"/>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операционной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по</w:t>
            </w:r>
            <w:r>
              <w:br/>
            </w:r>
            <w:r>
              <w:rPr>
                <w:rFonts w:ascii="Times New Roman"/>
                <w:b w:val="false"/>
                <w:i w:val="false"/>
                <w:color w:val="000000"/>
                <w:sz w:val="20"/>
              </w:rPr>
              <w:t>
облигациям Казахстанских</w:t>
            </w:r>
            <w:r>
              <w:br/>
            </w:r>
            <w:r>
              <w:rPr>
                <w:rFonts w:ascii="Times New Roman"/>
                <w:b w:val="false"/>
                <w:i w:val="false"/>
                <w:color w:val="000000"/>
                <w:sz w:val="20"/>
              </w:rPr>
              <w:t>
государственных компаний</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(13 876 625)</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убыток/(прибыль)</w:t>
            </w:r>
            <w:r>
              <w:br/>
            </w:r>
            <w:r>
              <w:rPr>
                <w:rFonts w:ascii="Times New Roman"/>
                <w:b w:val="false"/>
                <w:i w:val="false"/>
                <w:color w:val="000000"/>
                <w:sz w:val="20"/>
              </w:rPr>
              <w:t>
от финансовых инструментов,</w:t>
            </w:r>
            <w:r>
              <w:br/>
            </w:r>
            <w:r>
              <w:rPr>
                <w:rFonts w:ascii="Times New Roman"/>
                <w:b w:val="false"/>
                <w:i w:val="false"/>
                <w:color w:val="000000"/>
                <w:sz w:val="20"/>
              </w:rPr>
              <w:t>
учитываемых по справедливой</w:t>
            </w:r>
            <w:r>
              <w:br/>
            </w:r>
            <w:r>
              <w:rPr>
                <w:rFonts w:ascii="Times New Roman"/>
                <w:b w:val="false"/>
                <w:i w:val="false"/>
                <w:color w:val="000000"/>
                <w:sz w:val="20"/>
              </w:rPr>
              <w:t>
стоимости через прибыль или</w:t>
            </w:r>
            <w:r>
              <w:br/>
            </w:r>
            <w:r>
              <w:rPr>
                <w:rFonts w:ascii="Times New Roman"/>
                <w:b w:val="false"/>
                <w:i w:val="false"/>
                <w:color w:val="000000"/>
                <w:sz w:val="20"/>
              </w:rPr>
              <w:t>
убыток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(17 885 413)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(161 669 914)</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операционной деятельности до</w:t>
            </w:r>
            <w:r>
              <w:br/>
            </w:r>
            <w:r>
              <w:rPr>
                <w:rFonts w:ascii="Times New Roman"/>
                <w:b w:val="false"/>
                <w:i w:val="false"/>
                <w:color w:val="000000"/>
                <w:sz w:val="20"/>
              </w:rPr>
              <w:t>
изменений в операционных активах</w:t>
            </w:r>
            <w:r>
              <w:br/>
            </w:r>
            <w:r>
              <w:rPr>
                <w:rFonts w:ascii="Times New Roman"/>
                <w:b w:val="false"/>
                <w:i w:val="false"/>
                <w:color w:val="000000"/>
                <w:sz w:val="20"/>
              </w:rPr>
              <w:t>
и обязательствах</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113 731 502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85 492 483</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(увеличение)</w:t>
            </w:r>
            <w:r>
              <w:br/>
            </w:r>
            <w:r>
              <w:rPr>
                <w:rFonts w:ascii="Times New Roman"/>
                <w:b w:val="false"/>
                <w:i w:val="false"/>
                <w:color w:val="000000"/>
                <w:sz w:val="20"/>
              </w:rPr>
              <w:t>
операционных активов:</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w:t>
            </w:r>
            <w:r>
              <w:br/>
            </w:r>
            <w:r>
              <w:rPr>
                <w:rFonts w:ascii="Times New Roman"/>
                <w:b w:val="false"/>
                <w:i w:val="false"/>
                <w:color w:val="000000"/>
                <w:sz w:val="20"/>
              </w:rPr>
              <w:t>
учитываемые по справедливой</w:t>
            </w:r>
            <w:r>
              <w:br/>
            </w:r>
            <w:r>
              <w:rPr>
                <w:rFonts w:ascii="Times New Roman"/>
                <w:b w:val="false"/>
                <w:i w:val="false"/>
                <w:color w:val="000000"/>
                <w:sz w:val="20"/>
              </w:rPr>
              <w:t>
стоимости через прибыль или</w:t>
            </w:r>
            <w:r>
              <w:br/>
            </w:r>
            <w:r>
              <w:rPr>
                <w:rFonts w:ascii="Times New Roman"/>
                <w:b w:val="false"/>
                <w:i w:val="false"/>
                <w:color w:val="000000"/>
                <w:sz w:val="20"/>
              </w:rPr>
              <w:t>
убыток, кроме производных</w:t>
            </w:r>
            <w:r>
              <w:br/>
            </w:r>
            <w:r>
              <w:rPr>
                <w:rFonts w:ascii="Times New Roman"/>
                <w:b w:val="false"/>
                <w:i w:val="false"/>
                <w:color w:val="000000"/>
                <w:sz w:val="20"/>
              </w:rPr>
              <w:t>
финансовых инструментов</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536 285 753</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инструменты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3 333 698</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(5 330 790)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1 256 628</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w:t>
            </w:r>
            <w:r>
              <w:br/>
            </w:r>
            <w:r>
              <w:rPr>
                <w:rFonts w:ascii="Times New Roman"/>
                <w:b w:val="false"/>
                <w:i w:val="false"/>
                <w:color w:val="000000"/>
                <w:sz w:val="20"/>
              </w:rPr>
              <w:t>
операционных обязательств:</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w:t>
            </w:r>
            <w:r>
              <w:br/>
            </w:r>
            <w:r>
              <w:rPr>
                <w:rFonts w:ascii="Times New Roman"/>
                <w:b w:val="false"/>
                <w:i w:val="false"/>
                <w:color w:val="000000"/>
                <w:sz w:val="20"/>
              </w:rPr>
              <w:t>
инструменты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1 075 566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(509 675)</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сделкам РЕПО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w:t>
            </w:r>
            <w:r>
              <w:br/>
            </w:r>
            <w:r>
              <w:rPr>
                <w:rFonts w:ascii="Times New Roman"/>
                <w:b w:val="false"/>
                <w:i w:val="false"/>
                <w:color w:val="000000"/>
                <w:sz w:val="20"/>
              </w:rPr>
              <w:t>
начисленные расходы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1 808 516</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w:t>
            </w:r>
            <w:r>
              <w:br/>
            </w:r>
            <w:r>
              <w:rPr>
                <w:rFonts w:ascii="Times New Roman"/>
                <w:b w:val="false"/>
                <w:i w:val="false"/>
                <w:color w:val="000000"/>
                <w:sz w:val="20"/>
              </w:rPr>
              <w:t>
средств в операционной</w:t>
            </w:r>
            <w:r>
              <w:br/>
            </w:r>
            <w:r>
              <w:rPr>
                <w:rFonts w:ascii="Times New Roman"/>
                <w:b w:val="false"/>
                <w:i w:val="false"/>
                <w:color w:val="000000"/>
                <w:sz w:val="20"/>
              </w:rPr>
              <w:t>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627 667 403</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инвестиционной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облигаций</w:t>
            </w:r>
            <w:r>
              <w:br/>
            </w:r>
            <w:r>
              <w:rPr>
                <w:rFonts w:ascii="Times New Roman"/>
                <w:b w:val="false"/>
                <w:i w:val="false"/>
                <w:color w:val="000000"/>
                <w:sz w:val="20"/>
              </w:rPr>
              <w:t>
казахстанских государственных</w:t>
            </w:r>
            <w:r>
              <w:br/>
            </w:r>
            <w:r>
              <w:rPr>
                <w:rFonts w:ascii="Times New Roman"/>
                <w:b w:val="false"/>
                <w:i w:val="false"/>
                <w:color w:val="000000"/>
                <w:sz w:val="20"/>
              </w:rPr>
              <w:t>
компаний</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w:t>
            </w:r>
            <w:r>
              <w:br/>
            </w:r>
            <w:r>
              <w:rPr>
                <w:rFonts w:ascii="Times New Roman"/>
                <w:b w:val="false"/>
                <w:i w:val="false"/>
                <w:color w:val="000000"/>
                <w:sz w:val="20"/>
              </w:rPr>
              <w:t>
средств в инвестиционной</w:t>
            </w:r>
            <w:r>
              <w:br/>
            </w:r>
            <w:r>
              <w:rPr>
                <w:rFonts w:ascii="Times New Roman"/>
                <w:b w:val="false"/>
                <w:i w:val="false"/>
                <w:color w:val="000000"/>
                <w:sz w:val="20"/>
              </w:rPr>
              <w:t>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финансовой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прочие поступления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w:t>
            </w:r>
            <w:r>
              <w:br/>
            </w:r>
            <w:r>
              <w:rPr>
                <w:rFonts w:ascii="Times New Roman"/>
                <w:b w:val="false"/>
                <w:i w:val="false"/>
                <w:color w:val="000000"/>
                <w:sz w:val="20"/>
              </w:rPr>
              <w:t>
бюджет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поступление/(отток)</w:t>
            </w:r>
            <w:r>
              <w:br/>
            </w:r>
            <w:r>
              <w:rPr>
                <w:rFonts w:ascii="Times New Roman"/>
                <w:b w:val="false"/>
                <w:i w:val="false"/>
                <w:color w:val="000000"/>
                <w:sz w:val="20"/>
              </w:rPr>
              <w:t>
денежных средств от финансовой</w:t>
            </w:r>
            <w:r>
              <w:br/>
            </w:r>
            <w:r>
              <w:rPr>
                <w:rFonts w:ascii="Times New Roman"/>
                <w:b w:val="false"/>
                <w:i w:val="false"/>
                <w:color w:val="000000"/>
                <w:sz w:val="20"/>
              </w:rPr>
              <w:t>
деятельности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(213 461 996)</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w:t>
            </w:r>
            <w:r>
              <w:br/>
            </w:r>
            <w:r>
              <w:rPr>
                <w:rFonts w:ascii="Times New Roman"/>
                <w:b w:val="false"/>
                <w:i w:val="false"/>
                <w:color w:val="000000"/>
                <w:sz w:val="20"/>
              </w:rPr>
              <w:t>
денежных средств и их</w:t>
            </w:r>
            <w:r>
              <w:br/>
            </w:r>
            <w:r>
              <w:rPr>
                <w:rFonts w:ascii="Times New Roman"/>
                <w:b w:val="false"/>
                <w:i w:val="false"/>
                <w:color w:val="000000"/>
                <w:sz w:val="20"/>
              </w:rPr>
              <w:t>
эквивалентов</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151 267 817</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 на</w:t>
            </w:r>
            <w:r>
              <w:br/>
            </w:r>
            <w:r>
              <w:rPr>
                <w:rFonts w:ascii="Times New Roman"/>
                <w:b w:val="false"/>
                <w:i w:val="false"/>
                <w:color w:val="000000"/>
                <w:sz w:val="20"/>
              </w:rPr>
              <w:t>
начало периода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 на конец</w:t>
            </w:r>
            <w:r>
              <w:br/>
            </w:r>
            <w:r>
              <w:rPr>
                <w:rFonts w:ascii="Times New Roman"/>
                <w:b w:val="false"/>
                <w:i w:val="false"/>
                <w:color w:val="000000"/>
                <w:sz w:val="20"/>
              </w:rPr>
              <w:t>
периода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bl>
    <w:p>
      <w:pPr>
        <w:spacing w:after="0"/>
        <w:ind w:left="0"/>
        <w:jc w:val="both"/>
      </w:pPr>
      <w:r>
        <w:rPr>
          <w:rFonts w:ascii="Times New Roman"/>
          <w:b w:val="false"/>
          <w:i w:val="false"/>
          <w:color w:val="000000"/>
          <w:sz w:val="28"/>
        </w:rPr>
        <w:t>Форма 4</w:t>
      </w:r>
    </w:p>
    <w:bookmarkStart w:name="z54" w:id="15"/>
    <w:p>
      <w:pPr>
        <w:spacing w:after="0"/>
        <w:ind w:left="0"/>
        <w:jc w:val="both"/>
      </w:pPr>
      <w:r>
        <w:rPr>
          <w:rFonts w:ascii="Times New Roman"/>
          <w:b w:val="false"/>
          <w:i w:val="false"/>
          <w:color w:val="000000"/>
          <w:sz w:val="28"/>
        </w:rPr>
        <w:t>
</w:t>
      </w:r>
      <w:r>
        <w:rPr>
          <w:rFonts w:ascii="Times New Roman"/>
          <w:b/>
          <w:i w:val="false"/>
          <w:color w:val="000000"/>
          <w:sz w:val="28"/>
        </w:rPr>
        <w:t>   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2351"/>
        <w:gridCol w:w="1747"/>
        <w:gridCol w:w="1901"/>
        <w:gridCol w:w="2255"/>
        <w:gridCol w:w="1903"/>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статьи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w:t>
            </w:r>
            <w:r>
              <w:rPr>
                <w:rFonts w:ascii="Times New Roman"/>
                <w:b w:val="false"/>
                <w:i w:val="false"/>
                <w:color w:val="000000"/>
                <w:sz w:val="20"/>
              </w:rPr>
              <w:t>прибыль</w:t>
            </w:r>
            <w:r>
              <w:br/>
            </w:r>
            <w:r>
              <w:rPr>
                <w:rFonts w:ascii="Times New Roman"/>
                <w:b w:val="false"/>
                <w:i w:val="false"/>
                <w:color w:val="000000"/>
                <w:sz w:val="20"/>
              </w:rPr>
              <w:t>
</w:t>
            </w:r>
            <w:r>
              <w:rPr>
                <w:rFonts w:ascii="Times New Roman"/>
                <w:b w:val="false"/>
                <w:i w:val="false"/>
                <w:color w:val="000000"/>
                <w:sz w:val="20"/>
              </w:rPr>
              <w:t>(убыток)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переоценке</w:t>
            </w:r>
            <w:r>
              <w:br/>
            </w:r>
            <w:r>
              <w:rPr>
                <w:rFonts w:ascii="Times New Roman"/>
                <w:b w:val="false"/>
                <w:i w:val="false"/>
                <w:color w:val="000000"/>
                <w:sz w:val="20"/>
              </w:rPr>
              <w:t>
</w:t>
            </w:r>
            <w:r>
              <w:rPr>
                <w:rFonts w:ascii="Times New Roman"/>
                <w:b w:val="false"/>
                <w:i w:val="false"/>
                <w:color w:val="000000"/>
                <w:sz w:val="20"/>
              </w:rPr>
              <w:t>валюты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w:t>
            </w:r>
            <w:r>
              <w:br/>
            </w:r>
            <w:r>
              <w:rPr>
                <w:rFonts w:ascii="Times New Roman"/>
                <w:b w:val="false"/>
                <w:i w:val="false"/>
                <w:color w:val="000000"/>
                <w:sz w:val="20"/>
              </w:rPr>
              <w:t>
</w:t>
            </w:r>
            <w:r>
              <w:rPr>
                <w:rFonts w:ascii="Times New Roman"/>
                <w:b w:val="false"/>
                <w:i w:val="false"/>
                <w:color w:val="000000"/>
                <w:sz w:val="20"/>
              </w:rPr>
              <w:t>декабря 2008 года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4 497 720 714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(1 337 930 441)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338 485 492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(188 904 241)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прочие поступления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 и прочие</w:t>
            </w:r>
            <w:r>
              <w:br/>
            </w:r>
            <w:r>
              <w:rPr>
                <w:rFonts w:ascii="Times New Roman"/>
                <w:b w:val="false"/>
                <w:i w:val="false"/>
                <w:color w:val="000000"/>
                <w:sz w:val="20"/>
              </w:rPr>
              <w:t>
</w:t>
            </w:r>
            <w:r>
              <w:rPr>
                <w:rFonts w:ascii="Times New Roman"/>
                <w:b w:val="false"/>
                <w:i w:val="false"/>
                <w:color w:val="000000"/>
                <w:sz w:val="20"/>
              </w:rPr>
              <w:t>перечисления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w:t>
            </w:r>
            <w:r>
              <w:rPr>
                <w:rFonts w:ascii="Times New Roman"/>
                <w:b w:val="false"/>
                <w:i w:val="false"/>
                <w:color w:val="000000"/>
                <w:sz w:val="20"/>
              </w:rPr>
              <w:t>валюты на начальное</w:t>
            </w:r>
            <w:r>
              <w:br/>
            </w:r>
            <w:r>
              <w:rPr>
                <w:rFonts w:ascii="Times New Roman"/>
                <w:b w:val="false"/>
                <w:i w:val="false"/>
                <w:color w:val="000000"/>
                <w:sz w:val="20"/>
              </w:rPr>
              <w:t>
</w:t>
            </w:r>
            <w:r>
              <w:rPr>
                <w:rFonts w:ascii="Times New Roman"/>
                <w:b w:val="false"/>
                <w:i w:val="false"/>
                <w:color w:val="000000"/>
                <w:sz w:val="20"/>
              </w:rPr>
              <w:t>сальдо активов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w:t>
            </w:r>
            <w:r>
              <w:rPr>
                <w:rFonts w:ascii="Times New Roman"/>
                <w:b w:val="false"/>
                <w:i w:val="false"/>
                <w:color w:val="000000"/>
                <w:sz w:val="20"/>
              </w:rPr>
              <w:t>валюты на чистую</w:t>
            </w:r>
            <w:r>
              <w:br/>
            </w:r>
            <w:r>
              <w:rPr>
                <w:rFonts w:ascii="Times New Roman"/>
                <w:b w:val="false"/>
                <w:i w:val="false"/>
                <w:color w:val="000000"/>
                <w:sz w:val="20"/>
              </w:rPr>
              <w:t>
</w:t>
            </w:r>
            <w:r>
              <w:rPr>
                <w:rFonts w:ascii="Times New Roman"/>
                <w:b w:val="false"/>
                <w:i w:val="false"/>
                <w:color w:val="000000"/>
                <w:sz w:val="20"/>
              </w:rPr>
              <w:t>прибыль (убыток)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r>
              <w:br/>
            </w:r>
            <w:r>
              <w:rPr>
                <w:rFonts w:ascii="Times New Roman"/>
                <w:b w:val="false"/>
                <w:i w:val="false"/>
                <w:color w:val="000000"/>
                <w:sz w:val="20"/>
              </w:rPr>
              <w:t>
</w:t>
            </w:r>
            <w:r>
              <w:rPr>
                <w:rFonts w:ascii="Times New Roman"/>
                <w:b w:val="false"/>
                <w:i w:val="false"/>
                <w:color w:val="000000"/>
                <w:sz w:val="20"/>
              </w:rPr>
              <w:t>(убыток)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r>
              <w:br/>
            </w:r>
            <w:r>
              <w:rPr>
                <w:rFonts w:ascii="Times New Roman"/>
                <w:b w:val="false"/>
                <w:i w:val="false"/>
                <w:color w:val="000000"/>
                <w:sz w:val="20"/>
              </w:rPr>
              <w:t>
</w:t>
            </w:r>
            <w:r>
              <w:rPr>
                <w:rFonts w:ascii="Times New Roman"/>
                <w:b w:val="false"/>
                <w:i w:val="false"/>
                <w:color w:val="000000"/>
                <w:sz w:val="20"/>
              </w:rPr>
              <w:t>2009 года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прочие поступления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w:t>
            </w: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 и прочие</w:t>
            </w:r>
            <w:r>
              <w:br/>
            </w:r>
            <w:r>
              <w:rPr>
                <w:rFonts w:ascii="Times New Roman"/>
                <w:b w:val="false"/>
                <w:i w:val="false"/>
                <w:color w:val="000000"/>
                <w:sz w:val="20"/>
              </w:rPr>
              <w:t>
</w:t>
            </w:r>
            <w:r>
              <w:rPr>
                <w:rFonts w:ascii="Times New Roman"/>
                <w:b w:val="false"/>
                <w:i w:val="false"/>
                <w:color w:val="000000"/>
                <w:sz w:val="20"/>
              </w:rPr>
              <w:t>перечисления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w:t>
            </w:r>
            <w:r>
              <w:rPr>
                <w:rFonts w:ascii="Times New Roman"/>
                <w:b w:val="false"/>
                <w:i w:val="false"/>
                <w:color w:val="000000"/>
                <w:sz w:val="20"/>
              </w:rPr>
              <w:t>валюты на начальное</w:t>
            </w:r>
            <w:r>
              <w:br/>
            </w:r>
            <w:r>
              <w:rPr>
                <w:rFonts w:ascii="Times New Roman"/>
                <w:b w:val="false"/>
                <w:i w:val="false"/>
                <w:color w:val="000000"/>
                <w:sz w:val="20"/>
              </w:rPr>
              <w:t>
</w:t>
            </w:r>
            <w:r>
              <w:rPr>
                <w:rFonts w:ascii="Times New Roman"/>
                <w:b w:val="false"/>
                <w:i w:val="false"/>
                <w:color w:val="000000"/>
                <w:sz w:val="20"/>
              </w:rPr>
              <w:t>сальдо активов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w:t>
            </w:r>
            <w:r>
              <w:rPr>
                <w:rFonts w:ascii="Times New Roman"/>
                <w:b w:val="false"/>
                <w:i w:val="false"/>
                <w:color w:val="000000"/>
                <w:sz w:val="20"/>
              </w:rPr>
              <w:t>валюты на чистую</w:t>
            </w:r>
            <w:r>
              <w:br/>
            </w:r>
            <w:r>
              <w:rPr>
                <w:rFonts w:ascii="Times New Roman"/>
                <w:b w:val="false"/>
                <w:i w:val="false"/>
                <w:color w:val="000000"/>
                <w:sz w:val="20"/>
              </w:rPr>
              <w:t>
</w:t>
            </w:r>
            <w:r>
              <w:rPr>
                <w:rFonts w:ascii="Times New Roman"/>
                <w:b w:val="false"/>
                <w:i w:val="false"/>
                <w:color w:val="000000"/>
                <w:sz w:val="20"/>
              </w:rPr>
              <w:t>прибыль (убыток)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r>
              <w:br/>
            </w:r>
            <w:r>
              <w:rPr>
                <w:rFonts w:ascii="Times New Roman"/>
                <w:b w:val="false"/>
                <w:i w:val="false"/>
                <w:color w:val="000000"/>
                <w:sz w:val="20"/>
              </w:rPr>
              <w:t>
</w:t>
            </w:r>
            <w:r>
              <w:rPr>
                <w:rFonts w:ascii="Times New Roman"/>
                <w:b w:val="false"/>
                <w:i w:val="false"/>
                <w:color w:val="000000"/>
                <w:sz w:val="20"/>
              </w:rPr>
              <w:t>(убыток)</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33 декабря</w:t>
            </w:r>
            <w:r>
              <w:br/>
            </w:r>
            <w:r>
              <w:rPr>
                <w:rFonts w:ascii="Times New Roman"/>
                <w:b w:val="false"/>
                <w:i w:val="false"/>
                <w:color w:val="000000"/>
                <w:sz w:val="20"/>
              </w:rPr>
              <w:t>
</w:t>
            </w:r>
            <w:r>
              <w:rPr>
                <w:rFonts w:ascii="Times New Roman"/>
                <w:b w:val="false"/>
                <w:i w:val="false"/>
                <w:color w:val="000000"/>
                <w:sz w:val="20"/>
              </w:rPr>
              <w:t>2010 года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bookmarkStart w:name="z55" w:id="16"/>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2010 года составили 5 098 527 845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bookmarkEnd w:id="16"/>
    <w:bookmarkStart w:name="z56" w:id="17"/>
    <w:p>
      <w:pPr>
        <w:spacing w:after="0"/>
        <w:ind w:left="0"/>
        <w:jc w:val="left"/>
      </w:pPr>
      <w:r>
        <w:rPr>
          <w:rFonts w:ascii="Times New Roman"/>
          <w:b/>
          <w:i w:val="false"/>
          <w:color w:val="000000"/>
        </w:rPr>
        <w:t xml:space="preserve"> 
Раздел 3. Иные данные по управлению Национальным фондом</w:t>
      </w:r>
      <w:r>
        <w:br/>
      </w:r>
      <w:r>
        <w:rPr>
          <w:rFonts w:ascii="Times New Roman"/>
          <w:b/>
          <w:i w:val="false"/>
          <w:color w:val="000000"/>
        </w:rPr>
        <w:t>
Республики Казахстан за 2010 год</w:t>
      </w:r>
    </w:p>
    <w:bookmarkEnd w:id="17"/>
    <w:bookmarkStart w:name="z57" w:id="18"/>
    <w:p>
      <w:pPr>
        <w:spacing w:after="0"/>
        <w:ind w:left="0"/>
        <w:jc w:val="both"/>
      </w:pPr>
      <w:r>
        <w:rPr>
          <w:rFonts w:ascii="Times New Roman"/>
          <w:b w:val="false"/>
          <w:i w:val="false"/>
          <w:color w:val="000000"/>
          <w:sz w:val="28"/>
        </w:rPr>
        <w:t>
</w:t>
      </w:r>
      <w:r>
        <w:rPr>
          <w:rFonts w:ascii="Times New Roman"/>
          <w:b/>
          <w:i w:val="false"/>
          <w:color w:val="000000"/>
          <w:sz w:val="28"/>
        </w:rPr>
        <w:t>      1. Управление активами Национального фонда Республики Казахстан</w:t>
      </w:r>
    </w:p>
    <w:bookmarkEnd w:id="18"/>
    <w:bookmarkStart w:name="z58" w:id="19"/>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2010 года была равна 33 755 821 124 долларам США, в том числе валютного портфеля - 31 025 070 735 долларов США (91,91 %) и портфеля облигаций АО «ФНБ «Самрук-Казына» и АО «НУХ «КазАгро» - 2 730 750 389 долларов США (8,09 %). Рыночная стоимость стабилизационного и сберегательного портфелей в составе валютного портфеля Национального фонда Республики Казахстан - 8 775 131 469 (28,28 %) и 22 249 939 266 (71,72 %)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bookmarkEnd w:id="19"/>
    <w:bookmarkStart w:name="z59" w:id="20"/>
    <w:p>
      <w:pPr>
        <w:spacing w:after="0"/>
        <w:ind w:left="0"/>
        <w:jc w:val="both"/>
      </w:pPr>
      <w:r>
        <w:rPr>
          <w:rFonts w:ascii="Times New Roman"/>
          <w:b w:val="false"/>
          <w:i w:val="false"/>
          <w:color w:val="000000"/>
          <w:sz w:val="28"/>
        </w:rPr>
        <w:t>
</w:t>
      </w:r>
      <w:r>
        <w:rPr>
          <w:rFonts w:ascii="Times New Roman"/>
          <w:b/>
          <w:i w:val="false"/>
          <w:color w:val="000000"/>
          <w:sz w:val="28"/>
        </w:rPr>
        <w:t>  Структура распределения валютных активов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5493"/>
        <w:gridCol w:w="1793"/>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 доходом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16 609 428 864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8 775 131 469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4 689 725 905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w:t>
            </w:r>
            <w:r>
              <w:br/>
            </w:r>
            <w:r>
              <w:rPr>
                <w:rFonts w:ascii="Times New Roman"/>
                <w:b w:val="false"/>
                <w:i w:val="false"/>
                <w:color w:val="000000"/>
                <w:sz w:val="20"/>
              </w:rPr>
              <w:t>
распределение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950 784 497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31 025 070 735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0" w:id="21"/>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w:t>
      </w:r>
      <w:r>
        <w:br/>
      </w:r>
      <w:r>
        <w:rPr>
          <w:rFonts w:ascii="Times New Roman"/>
          <w:b w:val="false"/>
          <w:i w:val="false"/>
          <w:color w:val="000000"/>
          <w:sz w:val="28"/>
        </w:rPr>
        <w:t>
</w:t>
      </w:r>
      <w:r>
        <w:rPr>
          <w:rFonts w:ascii="Times New Roman"/>
          <w:b/>
          <w:i w:val="false"/>
          <w:color w:val="000000"/>
          <w:sz w:val="28"/>
        </w:rPr>
        <w:t>                 стабилизационного портфеля</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333"/>
        <w:gridCol w:w="2173"/>
        <w:gridCol w:w="2293"/>
        <w:gridCol w:w="23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w:t>
            </w:r>
            <w:r>
              <w:br/>
            </w:r>
            <w:r>
              <w:rPr>
                <w:rFonts w:ascii="Times New Roman"/>
                <w:b w:val="false"/>
                <w:i w:val="false"/>
                <w:color w:val="000000"/>
                <w:sz w:val="20"/>
              </w:rPr>
              <w:t>
доходом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стабилизационный</w:t>
            </w:r>
            <w:r>
              <w:br/>
            </w:r>
            <w:r>
              <w:rPr>
                <w:rFonts w:ascii="Times New Roman"/>
                <w:b w:val="false"/>
                <w:i w:val="false"/>
                <w:color w:val="000000"/>
                <w:sz w:val="20"/>
              </w:rPr>
              <w:t>
портфель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1" w:id="22"/>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w:t>
      </w:r>
      <w:r>
        <w:br/>
      </w:r>
      <w:r>
        <w:rPr>
          <w:rFonts w:ascii="Times New Roman"/>
          <w:b w:val="false"/>
          <w:i w:val="false"/>
          <w:color w:val="000000"/>
          <w:sz w:val="28"/>
        </w:rPr>
        <w:t>
</w:t>
      </w:r>
      <w:r>
        <w:rPr>
          <w:rFonts w:ascii="Times New Roman"/>
          <w:b/>
          <w:i w:val="false"/>
          <w:color w:val="000000"/>
          <w:sz w:val="28"/>
        </w:rPr>
        <w:t>                     сберегательного портфеля</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273"/>
        <w:gridCol w:w="2113"/>
        <w:gridCol w:w="2253"/>
        <w:gridCol w:w="241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w:t>
            </w:r>
            <w:r>
              <w:br/>
            </w:r>
            <w:r>
              <w:rPr>
                <w:rFonts w:ascii="Times New Roman"/>
                <w:b w:val="false"/>
                <w:i w:val="false"/>
                <w:color w:val="000000"/>
                <w:sz w:val="20"/>
              </w:rPr>
              <w:t>
доходом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w:t>
            </w:r>
            <w:r>
              <w:br/>
            </w:r>
            <w:r>
              <w:rPr>
                <w:rFonts w:ascii="Times New Roman"/>
                <w:b w:val="false"/>
                <w:i w:val="false"/>
                <w:color w:val="000000"/>
                <w:sz w:val="20"/>
              </w:rPr>
              <w:t>
портфель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62" w:id="23"/>
    <w:p>
      <w:pPr>
        <w:spacing w:after="0"/>
        <w:ind w:left="0"/>
        <w:jc w:val="both"/>
      </w:pP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2010 года составил 5 074 млн. долларов США. Доходность Национального фонда Республики Казахстан за период с начала его создания по 31 декабря 2010 года составила 59,67 %, что в годовом выражении составляет 5,00 %.</w:t>
      </w:r>
    </w:p>
    <w:bookmarkEnd w:id="23"/>
    <w:bookmarkStart w:name="z63" w:id="24"/>
    <w:p>
      <w:pPr>
        <w:spacing w:after="0"/>
        <w:ind w:left="0"/>
        <w:jc w:val="both"/>
      </w:pPr>
      <w:r>
        <w:rPr>
          <w:rFonts w:ascii="Times New Roman"/>
          <w:b w:val="false"/>
          <w:i w:val="false"/>
          <w:color w:val="000000"/>
          <w:sz w:val="28"/>
        </w:rPr>
        <w:t>
</w:t>
      </w:r>
      <w:r>
        <w:rPr>
          <w:rFonts w:ascii="Times New Roman"/>
          <w:b/>
          <w:i w:val="false"/>
          <w:color w:val="000000"/>
          <w:sz w:val="28"/>
        </w:rPr>
        <w:t>                    Историческая доходность</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w:t>
      </w:r>
    </w:p>
    <w:bookmarkEnd w:id="24"/>
    <w:p>
      <w:pPr>
        <w:spacing w:after="0"/>
        <w:ind w:left="0"/>
        <w:jc w:val="both"/>
      </w:pPr>
      <w:r>
        <w:drawing>
          <wp:inline distT="0" distB="0" distL="0" distR="0">
            <wp:extent cx="5486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2247900"/>
                    </a:xfrm>
                    <a:prstGeom prst="rect">
                      <a:avLst/>
                    </a:prstGeom>
                  </pic:spPr>
                </pic:pic>
              </a:graphicData>
            </a:graphic>
          </wp:inline>
        </w:drawing>
      </w:r>
    </w:p>
    <w:bookmarkStart w:name="z64" w:id="25"/>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w:t>
      </w:r>
      <w:r>
        <w:rPr>
          <w:rFonts w:ascii="Times New Roman"/>
          <w:b w:val="false"/>
          <w:i w:val="false"/>
          <w:color w:val="000000"/>
          <w:sz w:val="28"/>
        </w:rPr>
        <w:t>
      стабилизационный портфель;</w:t>
      </w:r>
      <w:r>
        <w:br/>
      </w:r>
      <w:r>
        <w:rPr>
          <w:rFonts w:ascii="Times New Roman"/>
          <w:b w:val="false"/>
          <w:i w:val="false"/>
          <w:color w:val="000000"/>
          <w:sz w:val="28"/>
        </w:rPr>
        <w:t>
</w:t>
      </w:r>
      <w:r>
        <w:rPr>
          <w:rFonts w:ascii="Times New Roman"/>
          <w:b w:val="false"/>
          <w:i w:val="false"/>
          <w:color w:val="000000"/>
          <w:sz w:val="28"/>
        </w:rPr>
        <w:t>
      сберегательный портфель;</w:t>
      </w:r>
      <w:r>
        <w:br/>
      </w:r>
      <w:r>
        <w:rPr>
          <w:rFonts w:ascii="Times New Roman"/>
          <w:b w:val="false"/>
          <w:i w:val="false"/>
          <w:color w:val="000000"/>
          <w:sz w:val="28"/>
        </w:rPr>
        <w:t>
</w:t>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w:t>
      </w:r>
      <w:r>
        <w:rPr>
          <w:rFonts w:ascii="Times New Roman"/>
          <w:b w:val="false"/>
          <w:i w:val="false"/>
          <w:color w:val="000000"/>
          <w:sz w:val="28"/>
        </w:rPr>
        <w:t>
      портфель акций;</w:t>
      </w:r>
      <w:r>
        <w:br/>
      </w:r>
      <w:r>
        <w:rPr>
          <w:rFonts w:ascii="Times New Roman"/>
          <w:b w:val="false"/>
          <w:i w:val="false"/>
          <w:color w:val="000000"/>
          <w:sz w:val="28"/>
        </w:rPr>
        <w:t>
</w:t>
      </w:r>
      <w:r>
        <w:rPr>
          <w:rFonts w:ascii="Times New Roman"/>
          <w:b w:val="false"/>
          <w:i w:val="false"/>
          <w:color w:val="000000"/>
          <w:sz w:val="28"/>
        </w:rPr>
        <w:t>
      портфель тактического размещения активов.</w:t>
      </w:r>
      <w:r>
        <w:br/>
      </w:r>
      <w:r>
        <w:rPr>
          <w:rFonts w:ascii="Times New Roman"/>
          <w:b w:val="false"/>
          <w:i w:val="false"/>
          <w:color w:val="000000"/>
          <w:sz w:val="28"/>
        </w:rPr>
        <w:t>
</w:t>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r>
        <w:br/>
      </w:r>
      <w:r>
        <w:rPr>
          <w:rFonts w:ascii="Times New Roman"/>
          <w:b w:val="false"/>
          <w:i w:val="false"/>
          <w:color w:val="000000"/>
          <w:sz w:val="28"/>
        </w:rPr>
        <w:t>
</w:t>
      </w:r>
      <w:r>
        <w:rPr>
          <w:rFonts w:ascii="Times New Roman"/>
          <w:b w:val="false"/>
          <w:i w:val="false"/>
          <w:color w:val="000000"/>
          <w:sz w:val="28"/>
        </w:rPr>
        <w:t>
      В 2010 году активы стабилизационного портфеля, находящегося самостоятельном управлении Национального Банка Республики Казахстан, были размещены в инструменты денежного рынка, ценные бумаги казначейства Соединенных Штатов Америки, а также в государственные ценные бумаги стран Западной Европы.</w:t>
      </w:r>
      <w:r>
        <w:br/>
      </w:r>
      <w:r>
        <w:rPr>
          <w:rFonts w:ascii="Times New Roman"/>
          <w:b w:val="false"/>
          <w:i w:val="false"/>
          <w:color w:val="000000"/>
          <w:sz w:val="28"/>
        </w:rPr>
        <w:t>
</w:t>
      </w:r>
      <w:r>
        <w:rPr>
          <w:rFonts w:ascii="Times New Roman"/>
          <w:b w:val="false"/>
          <w:i w:val="false"/>
          <w:color w:val="000000"/>
          <w:sz w:val="28"/>
        </w:rPr>
        <w:t>
      Доходность стабилизационного портфеля за 2010 год составила 0,86 %, за этот же период доходность эталонного портфеля (Merrill Lynch 6-month US Treasury Bill Index) составила 0,36 %. Таким образом, в результате управления активами стабилизационного портфеля в 2010 году была получена положительная сверхдоходность в размере 0,49 %.</w:t>
      </w:r>
      <w:r>
        <w:br/>
      </w:r>
      <w:r>
        <w:rPr>
          <w:rFonts w:ascii="Times New Roman"/>
          <w:b w:val="false"/>
          <w:i w:val="false"/>
          <w:color w:val="000000"/>
          <w:sz w:val="28"/>
        </w:rPr>
        <w:t>
</w:t>
      </w:r>
      <w:r>
        <w:rPr>
          <w:rFonts w:ascii="Times New Roman"/>
          <w:b w:val="false"/>
          <w:i w:val="false"/>
          <w:color w:val="000000"/>
          <w:sz w:val="28"/>
        </w:rPr>
        <w:t>
      Доходность сберегательного портфеля за 2010 год составила 4,01  %. Доходность эталонного портфеля за этот же период составила 4,36 %. Таким образом, была получена отрицательная сверхдоходность в размере (-) 0,35 %.</w:t>
      </w:r>
      <w:r>
        <w:br/>
      </w:r>
      <w:r>
        <w:rPr>
          <w:rFonts w:ascii="Times New Roman"/>
          <w:b w:val="false"/>
          <w:i w:val="false"/>
          <w:color w:val="000000"/>
          <w:sz w:val="28"/>
        </w:rPr>
        <w:t>
</w:t>
      </w:r>
      <w:r>
        <w:rPr>
          <w:rFonts w:ascii="Times New Roman"/>
          <w:b w:val="false"/>
          <w:i w:val="false"/>
          <w:color w:val="000000"/>
          <w:sz w:val="28"/>
        </w:rPr>
        <w:t>
      Вместе с тем, результаты управления активами сберегательного портфеля по всем типам мандатов показали как положительные, так и отрицательные результаты.</w:t>
      </w:r>
      <w:r>
        <w:br/>
      </w:r>
      <w:r>
        <w:rPr>
          <w:rFonts w:ascii="Times New Roman"/>
          <w:b w:val="false"/>
          <w:i w:val="false"/>
          <w:color w:val="000000"/>
          <w:sz w:val="28"/>
        </w:rPr>
        <w:t>
</w:t>
      </w:r>
      <w:r>
        <w:rPr>
          <w:rFonts w:ascii="Times New Roman"/>
          <w:b w:val="false"/>
          <w:i w:val="false"/>
          <w:color w:val="000000"/>
          <w:sz w:val="28"/>
        </w:rPr>
        <w:t>
      Так, положительная сверхдоходность в 2010 году была достигнута в результате управления активами по типу мандата «Глобальные акции», которая составила 0,63 %, и по типу мандата «Глобальное тактическое распределение активов», которая составила 1,85 %, тогда как отрицательная сверхдоходность по типу мандата «Глобальные облигации» составила (-) 0,58 %.</w:t>
      </w:r>
    </w:p>
    <w:bookmarkEnd w:id="25"/>
    <w:bookmarkStart w:name="z76" w:id="26"/>
    <w:p>
      <w:pPr>
        <w:spacing w:after="0"/>
        <w:ind w:left="0"/>
        <w:jc w:val="both"/>
      </w:pPr>
      <w:r>
        <w:rPr>
          <w:rFonts w:ascii="Times New Roman"/>
          <w:b w:val="false"/>
          <w:i w:val="false"/>
          <w:color w:val="000000"/>
          <w:sz w:val="28"/>
        </w:rPr>
        <w:t>
</w:t>
      </w:r>
      <w:r>
        <w:rPr>
          <w:rFonts w:ascii="Times New Roman"/>
          <w:b/>
          <w:i w:val="false"/>
          <w:color w:val="000000"/>
          <w:sz w:val="28"/>
        </w:rPr>
        <w:t>            Доходность сберегательного портфеля</w:t>
      </w:r>
      <w:r>
        <w:br/>
      </w:r>
      <w:r>
        <w:rPr>
          <w:rFonts w:ascii="Times New Roman"/>
          <w:b w:val="false"/>
          <w:i w:val="false"/>
          <w:color w:val="000000"/>
          <w:sz w:val="28"/>
        </w:rPr>
        <w:t>
</w:t>
      </w:r>
      <w:r>
        <w:rPr>
          <w:rFonts w:ascii="Times New Roman"/>
          <w:b/>
          <w:i w:val="false"/>
          <w:color w:val="000000"/>
          <w:sz w:val="28"/>
        </w:rPr>
        <w:t>                     по типам мандатов</w:t>
      </w:r>
    </w:p>
    <w:bookmarkEnd w:id="26"/>
    <w:p>
      <w:pPr>
        <w:spacing w:after="0"/>
        <w:ind w:left="0"/>
        <w:jc w:val="both"/>
      </w:pPr>
      <w:r>
        <w:drawing>
          <wp:inline distT="0" distB="0" distL="0" distR="0">
            <wp:extent cx="57150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2819400"/>
                    </a:xfrm>
                    <a:prstGeom prst="rect">
                      <a:avLst/>
                    </a:prstGeom>
                  </pic:spPr>
                </pic:pic>
              </a:graphicData>
            </a:graphic>
          </wp:inline>
        </w:drawing>
      </w:r>
    </w:p>
    <w:bookmarkStart w:name="z77" w:id="27"/>
    <w:p>
      <w:pPr>
        <w:spacing w:after="0"/>
        <w:ind w:left="0"/>
        <w:jc w:val="both"/>
      </w:pPr>
      <w:r>
        <w:rPr>
          <w:rFonts w:ascii="Times New Roman"/>
          <w:b w:val="false"/>
          <w:i w:val="false"/>
          <w:color w:val="000000"/>
          <w:sz w:val="28"/>
        </w:rPr>
        <w:t>
</w:t>
      </w:r>
      <w:r>
        <w:rPr>
          <w:rFonts w:ascii="Times New Roman"/>
          <w:b/>
          <w:i w:val="false"/>
          <w:color w:val="000000"/>
          <w:sz w:val="28"/>
        </w:rPr>
        <w:t>            Доходность стабилизационного портфеля</w:t>
      </w:r>
    </w:p>
    <w:bookmarkEnd w:id="27"/>
    <w:p>
      <w:pPr>
        <w:spacing w:after="0"/>
        <w:ind w:left="0"/>
        <w:jc w:val="both"/>
      </w:pPr>
      <w:r>
        <w:drawing>
          <wp:inline distT="0" distB="0" distL="0" distR="0">
            <wp:extent cx="5664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64200" cy="2540000"/>
                    </a:xfrm>
                    <a:prstGeom prst="rect">
                      <a:avLst/>
                    </a:prstGeom>
                  </pic:spPr>
                </pic:pic>
              </a:graphicData>
            </a:graphic>
          </wp:inline>
        </w:drawing>
      </w:r>
    </w:p>
    <w:bookmarkStart w:name="z78" w:id="28"/>
    <w:p>
      <w:pPr>
        <w:spacing w:after="0"/>
        <w:ind w:left="0"/>
        <w:jc w:val="left"/>
      </w:pPr>
      <w:r>
        <w:rPr>
          <w:rFonts w:ascii="Times New Roman"/>
          <w:b/>
          <w:i w:val="false"/>
          <w:color w:val="000000"/>
        </w:rPr>
        <w:t xml:space="preserve"> 
2. Дополнительная информация о проведенных мероприятиях в 2010</w:t>
      </w:r>
      <w:r>
        <w:br/>
      </w:r>
      <w:r>
        <w:rPr>
          <w:rFonts w:ascii="Times New Roman"/>
          <w:b/>
          <w:i w:val="false"/>
          <w:color w:val="000000"/>
        </w:rPr>
        <w:t>
году по управлению Национальным фондом Республики Казахстан</w:t>
      </w:r>
    </w:p>
    <w:bookmarkEnd w:id="28"/>
    <w:bookmarkStart w:name="z79" w:id="29"/>
    <w:p>
      <w:pPr>
        <w:spacing w:after="0"/>
        <w:ind w:left="0"/>
        <w:jc w:val="both"/>
      </w:pPr>
      <w:r>
        <w:rPr>
          <w:rFonts w:ascii="Times New Roman"/>
          <w:b w:val="false"/>
          <w:i w:val="false"/>
          <w:color w:val="000000"/>
          <w:sz w:val="28"/>
        </w:rPr>
        <w:t>
      Постановлениями Правления Национального Банка Республики Казахстан от 1 февраля 2010 года № 1 «Об утверждении внешнего управляющего активами Национального фонда Республики Казахстан» и № 2 «Об утверждении внешних управляющих активами Национального фонда Республики Казахстан» были утверждены следующие внешние управляющие активами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 мандату «Глобальные пассивные акции»: </w:t>
      </w:r>
      <w:r>
        <w:rPr>
          <w:rFonts w:ascii="Times New Roman"/>
          <w:b w:val="false"/>
          <w:i w:val="false"/>
          <w:color w:val="000000"/>
          <w:sz w:val="28"/>
        </w:rPr>
        <w:t>UBS Global Assri Management;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по мандату «Глобальные облигации»: </w:t>
      </w:r>
      <w:r>
        <w:rPr>
          <w:rFonts w:ascii="Times New Roman"/>
          <w:b w:val="false"/>
          <w:i w:val="false"/>
          <w:color w:val="000000"/>
          <w:sz w:val="28"/>
        </w:rPr>
        <w:t>1) Nomura Asset Management UK Limited, 2) Mitsubishi UFJ Asset Management (UK) Ltd, 3) Wellington Management Company LLP, 4) Deutsche Asset Management International GmbH, 5) Schroder Investment Management Limited, 6) LLB Asset Management AG.</w:t>
      </w:r>
      <w:r>
        <w:br/>
      </w:r>
      <w:r>
        <w:rPr>
          <w:rFonts w:ascii="Times New Roman"/>
          <w:b w:val="false"/>
          <w:i w:val="false"/>
          <w:color w:val="000000"/>
          <w:sz w:val="28"/>
        </w:rPr>
        <w:t>
</w:t>
      </w:r>
      <w:r>
        <w:rPr>
          <w:rFonts w:ascii="Times New Roman"/>
          <w:b w:val="false"/>
          <w:i w:val="false"/>
          <w:color w:val="000000"/>
          <w:sz w:val="28"/>
        </w:rPr>
        <w:t>
      В целях снижения финансовых рисков и улучшения кредитного качества сберегательного портфеля Национального фонда Республики Казахстан утверждено </w:t>
      </w:r>
      <w:r>
        <w:rPr>
          <w:rFonts w:ascii="Times New Roman"/>
          <w:b w:val="false"/>
          <w:i w:val="false"/>
          <w:color w:val="000000"/>
          <w:sz w:val="28"/>
        </w:rPr>
        <w:t>постановление Правления</w:t>
      </w:r>
      <w:r>
        <w:rPr>
          <w:rFonts w:ascii="Times New Roman"/>
          <w:b w:val="false"/>
          <w:i w:val="false"/>
          <w:color w:val="000000"/>
          <w:sz w:val="28"/>
        </w:rPr>
        <w:t xml:space="preserve"> Национального Банка Республики Казахстан от 21 мая 2010 года № 42 «О внесении изменения и дополнения и постановление Правления Национального Банка Республики Казахстан от 25 июля 2006 года № 65 «Об утверждении Правил осуществлении инвестиционных операций Национального фонда Республики Казахстан». В соответствии с данным постановлением субиндекс евро эталонного портфеля для сберегательного портфеля Национального фонда Республики Казахстан был изменен с целью исключения стран Еврозоны, по которым наблюдалось ухудшение кредитного рейтинга.</w:t>
      </w:r>
      <w:r>
        <w:br/>
      </w:r>
      <w:r>
        <w:rPr>
          <w:rFonts w:ascii="Times New Roman"/>
          <w:b w:val="false"/>
          <w:i w:val="false"/>
          <w:color w:val="000000"/>
          <w:sz w:val="28"/>
        </w:rPr>
        <w:t>
</w:t>
      </w:r>
      <w:r>
        <w:rPr>
          <w:rFonts w:ascii="Times New Roman"/>
          <w:b w:val="false"/>
          <w:i w:val="false"/>
          <w:color w:val="000000"/>
          <w:sz w:val="28"/>
        </w:rPr>
        <w:t>
      В целях усовершенствования процесса выбора внешних управляющих активами Национального фонда Республики Казахстан утверждено </w:t>
      </w:r>
      <w:r>
        <w:rPr>
          <w:rFonts w:ascii="Times New Roman"/>
          <w:b w:val="false"/>
          <w:i w:val="false"/>
          <w:color w:val="000000"/>
          <w:sz w:val="28"/>
        </w:rPr>
        <w:t>постановление Правления</w:t>
      </w:r>
      <w:r>
        <w:rPr>
          <w:rFonts w:ascii="Times New Roman"/>
          <w:b w:val="false"/>
          <w:i w:val="false"/>
          <w:color w:val="000000"/>
          <w:sz w:val="28"/>
        </w:rPr>
        <w:t xml:space="preserve"> Национального Банка Республики Казахстан от 21 мая 2010 года № 43 «О внесении дополнений и изменений в постановление Правления Национального Банка от 25 июля 2006 года № 66 «Об утверждении Правил выбора внешних управляющих активами Национального фонда Республики Казахстан». Так, в частности, с целью диверсификации стилей управления и отрицательной корреляции между внешними управляющими был предусмотрен специализированный мандат, согласно которому объем передаваемых активов одному внешнему управляющему не превышает эквивалент 100 миллионов долларов США.</w:t>
      </w:r>
      <w:r>
        <w:br/>
      </w:r>
      <w:r>
        <w:rPr>
          <w:rFonts w:ascii="Times New Roman"/>
          <w:b w:val="false"/>
          <w:i w:val="false"/>
          <w:color w:val="000000"/>
          <w:sz w:val="28"/>
        </w:rPr>
        <w:t>
</w:t>
      </w:r>
      <w:r>
        <w:rPr>
          <w:rFonts w:ascii="Times New Roman"/>
          <w:b w:val="false"/>
          <w:i w:val="false"/>
          <w:color w:val="000000"/>
          <w:sz w:val="28"/>
        </w:rPr>
        <w:t>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2010 года № 962 была одобрена Концепция формирования и использования средств Национального фонда Республики Казахстан (далее - Концепция), которая предполагает эффективную реализацию функций Национального фонда Республики Казахстан. Реализация стабилизационной функции предполагает обеспечение гарантированного трансферта в республиканский бюджет, зафиксированного в абсолютном значении в размере 8 млрд. долларов США. Для выполнения сберегательной функции Национального фонда Республики Казахстан устанавливается неснижаемый остаток в размере 20 % от прогнозного значения ВВП на конец соответствующего финансового года. При этом в случае недостаточности средств Национального фонда Республики Казахстан для осуществления гарантированного трансферта, в связи с необходимостью соблюдения лимита неснижаемого остатка, размер гарантированного трансферта будет уменьшен на соответствующую величину. Данная мера была предусмотрена в целях недопущения быстрого истощения активов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В соответствии с пунктом 1 Протокола заседания Совета по управлению Национальным фондом Республики Казахстан от 4 октября 2010 года № 01-7.10 дсп, Национальный Банк Республики Казахстан заключил Договор купли-продажи облигаций АО «ФНБ «Самрук-Казына» и осуществил выкуп данных облигаций на сумму 220 млрд. тенге.</w:t>
      </w:r>
      <w:r>
        <w:br/>
      </w:r>
      <w:r>
        <w:rPr>
          <w:rFonts w:ascii="Times New Roman"/>
          <w:b w:val="false"/>
          <w:i w:val="false"/>
          <w:color w:val="000000"/>
          <w:sz w:val="28"/>
        </w:rPr>
        <w:t>
</w:t>
      </w:r>
      <w:r>
        <w:rPr>
          <w:rFonts w:ascii="Times New Roman"/>
          <w:b w:val="false"/>
          <w:i w:val="false"/>
          <w:color w:val="000000"/>
          <w:sz w:val="28"/>
        </w:rPr>
        <w:t>
      В соответствии с пунктом 4 </w:t>
      </w:r>
      <w:r>
        <w:rPr>
          <w:rFonts w:ascii="Times New Roman"/>
          <w:b w:val="false"/>
          <w:i w:val="false"/>
          <w:color w:val="000000"/>
          <w:sz w:val="28"/>
        </w:rPr>
        <w:t>Плана</w:t>
      </w:r>
      <w:r>
        <w:rPr>
          <w:rFonts w:ascii="Times New Roman"/>
          <w:b w:val="false"/>
          <w:i w:val="false"/>
          <w:color w:val="000000"/>
          <w:sz w:val="28"/>
        </w:rPr>
        <w:t xml:space="preserve"> мероприятий по реализации Концепции формирования и использования средств Национального фонда Республики Казахстан, утвержденного постановлением Правительства Республики Казахстан от 2 июня 2010 года № 504 (далее - План мероприятий), постановлением Правительства РК от 29 декабря 2010 года </w:t>
      </w:r>
      <w:r>
        <w:rPr>
          <w:rFonts w:ascii="Times New Roman"/>
          <w:b w:val="false"/>
          <w:i w:val="false"/>
          <w:color w:val="000000"/>
          <w:sz w:val="28"/>
        </w:rPr>
        <w:t>№ 1438</w:t>
      </w:r>
      <w:r>
        <w:rPr>
          <w:rFonts w:ascii="Times New Roman"/>
          <w:b w:val="false"/>
          <w:i w:val="false"/>
          <w:color w:val="000000"/>
          <w:sz w:val="28"/>
        </w:rPr>
        <w:t> утверждены изменения в постановление Правительства Республики Казахстан от 28 января 2009 года </w:t>
      </w:r>
      <w:r>
        <w:rPr>
          <w:rFonts w:ascii="Times New Roman"/>
          <w:b w:val="false"/>
          <w:i w:val="false"/>
          <w:color w:val="000000"/>
          <w:sz w:val="28"/>
        </w:rPr>
        <w:t>№ 66</w:t>
      </w:r>
      <w:r>
        <w:rPr>
          <w:rFonts w:ascii="Times New Roman"/>
          <w:b w:val="false"/>
          <w:i w:val="false"/>
          <w:color w:val="000000"/>
          <w:sz w:val="28"/>
        </w:rPr>
        <w:t xml:space="preserve">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 в части исключения казахстанских финансовых инструментов из перечня разрешенных финансовых инструментов, за исключением нематериальных активов, для размещения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В соответствии с пунктом 5 Плана мероприятий, на заседании Правления Национального Банка Республики Казахстан, состоявшемся 27 декабря 2010 года было утверждено постановление Правления Национального Банка Республики Казахстан № 102 дсп «О внесении изменения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В 2010 году в рамках реализации Программы совместных экономических исследований между Правительством Республики Казахстан и Международным Банком Реконструкции и Развития проведено мероприятие «Дальнейшее совершенствование системы управления Национальным фондом Республики Казахстан и выработка эффективных подходов к его функционированию».</w:t>
      </w:r>
      <w:r>
        <w:br/>
      </w:r>
      <w:r>
        <w:rPr>
          <w:rFonts w:ascii="Times New Roman"/>
          <w:b w:val="false"/>
          <w:i w:val="false"/>
          <w:color w:val="000000"/>
          <w:sz w:val="28"/>
        </w:rPr>
        <w:t>
</w:t>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r>
        <w:br/>
      </w:r>
      <w:r>
        <w:rPr>
          <w:rFonts w:ascii="Times New Roman"/>
          <w:b w:val="false"/>
          <w:i w:val="false"/>
          <w:color w:val="000000"/>
          <w:sz w:val="28"/>
        </w:rPr>
        <w:t>
</w:t>
      </w:r>
      <w:r>
        <w:rPr>
          <w:rFonts w:ascii="Times New Roman"/>
          <w:b w:val="false"/>
          <w:i w:val="false"/>
          <w:color w:val="000000"/>
          <w:sz w:val="28"/>
        </w:rPr>
        <w:t>
      в апреле 2010 года Министр финансов Республики Казахстан дал интервью республиканской общественно-политической информационной газете «Айкын» по вопросам, касающимся функционирования Национального фонда Республики Казахстан в условиях кризиса;</w:t>
      </w:r>
      <w:r>
        <w:br/>
      </w:r>
      <w:r>
        <w:rPr>
          <w:rFonts w:ascii="Times New Roman"/>
          <w:b w:val="false"/>
          <w:i w:val="false"/>
          <w:color w:val="000000"/>
          <w:sz w:val="28"/>
        </w:rPr>
        <w:t>
</w:t>
      </w:r>
      <w:r>
        <w:rPr>
          <w:rFonts w:ascii="Times New Roman"/>
          <w:b w:val="false"/>
          <w:i w:val="false"/>
          <w:color w:val="000000"/>
          <w:sz w:val="28"/>
        </w:rPr>
        <w:t>
      в апреле 2010 года Министр финансов Республики Казахстан дал интервью Институту экономических стратегий по вопросам, касающимся задач и функционирования Национального фонда Республики Казахстан, для дальнейшей публикации во II томе издания «Элита Казахстана» - «Финансовый механизм развития страны»;</w:t>
      </w:r>
      <w:r>
        <w:br/>
      </w:r>
      <w:r>
        <w:rPr>
          <w:rFonts w:ascii="Times New Roman"/>
          <w:b w:val="false"/>
          <w:i w:val="false"/>
          <w:color w:val="000000"/>
          <w:sz w:val="28"/>
        </w:rPr>
        <w:t>
</w:t>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2009 год и результатах проведения внешнего аудита была опубликована в газетах «Егемен Қазақстан» от 24 мая 2010 года № 199-200, «Казахстанская правда» от 22 мая 2010 года № 128-129, размещена на веб-сайте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(www.minfin.kz).</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