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d1b7" w14:textId="34fd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новой модели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июля 2011 года № 119.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 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новой модели государственной службы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2011 года № 119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новой модели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Видение развития системы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Основные принципы и общие подходы развития системы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Инструменты реализации концепции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Видение развития системы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Введение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Профессионализация системы государственной службы, основанная на принципах меритократии, эффективности, результативности, транспарентности и подотчетности обществу, является важнейшим фактором в обеспечении конкурентоспособности системы государственного управления и качественного оказания государственных услуг населению.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Концепции представлен анализ текущей ситуации в системе государственной службы, определены основные направления формирования новой модели государственной службы Республики Казахстан и ключевые механизмы ее реализации.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станет основой для разработки законодательных и иных нормативных правовых актов, направленных на оформление новой модели и дальнейшую профессионализацию государственной службы Республики Казахстан.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Анализ текущей ситуации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государственной службы Республики Казахстан тесно связано с процессами трансформации роли государства в годы независимости, становления политической системы, экономики, общественных отношений, оптимизации системы государственного управления.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целей и приоритетов независимой Республики Казахстан необходимо было создать эффективную систему отбора и продвижения кадров, обеспечить профессионализм и прозрачность деятельности государственного аппарата.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Началом институционализации современной системы государственной службы независимого Казахстана стал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26 декабря 1995 года № 2730 "О государственной службе", позволивший сохранить кадровое ядро системы государственного управления и заложивший основы для развития государственной службы как важного института государства.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Указа позволило урегулировать отношения на государственной службе путем установления принципов государственной службы, иерархии государственных должностей, определить правовой статус и установить социальные гарантии государственных служащих, ввести антикоррупционные ограничения.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Следующей вехой в развитии государственной службы стала </w:t>
      </w:r>
      <w:r>
        <w:rPr>
          <w:rFonts w:ascii="Times New Roman"/>
          <w:b w:val="false"/>
          <w:i w:val="false"/>
          <w:color w:val="000000"/>
          <w:sz w:val="28"/>
        </w:rPr>
        <w:t>Стратегия "Казахстан - 2030"</w:t>
      </w:r>
      <w:r>
        <w:rPr>
          <w:rFonts w:ascii="Times New Roman"/>
          <w:b w:val="false"/>
          <w:i w:val="false"/>
          <w:color w:val="000000"/>
          <w:sz w:val="28"/>
        </w:rPr>
        <w:t>, определившая в 1997 году в качестве долгосрочного приоритета государственного развития формирование профессионального правительства.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(далее - Закон), принятый в 1999 году, определил новый, отвечающий актуальным потребностям подход к формированию профессиональной и эффективной системы государственной службы и единой кадровой политики.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соответствующие нормативные правовые акты, разработанные в его реализацию, регулируют вопросы поступления, прохождения и прекращения государственной службы.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Действует уполномоченный орган по делам государственной службы и его территориальные подразделения.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поступления на государственную службу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Конституционное право граждан на равный доступ к государственной службе реализовано посредством введения обязательного конкурсного отбора, механизм которого закреплен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конкурсного отбора на государственную службу направлено на определение соответствия кандидата утвержденным квалификационным требованиям к административной государственной должности.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соответствии с Законом конкурсный отбор при поступлении на административную государственную должность предполагает проведение уполномоченным органом по делам государственной службы тестирования на знание действующего законодательства о государственной службе, а также проведение конкурсной комиссией государственного органа собеседования с кандидатами.</w:t>
      </w:r>
    </w:p>
    <w:bookmarkEnd w:id="21"/>
    <w:bookmarkStart w:name="z2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кадровый резерв государственной службы. Однако, исходя из сложившейся в настоящее время практики проведения конкурсного отбора, наблюдается некоторое недоверие со стороны граждан к объективности конкурсных процедур при поступлении на государственную службу.</w:t>
      </w:r>
    </w:p>
    <w:bookmarkEnd w:id="22"/>
    <w:bookmarkStart w:name="z2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необходимо совершенствовать порядок конкурсного отбора на государственную службу и повысить его транспарентность.</w:t>
      </w:r>
    </w:p>
    <w:bookmarkEnd w:id="23"/>
    <w:bookmarkStart w:name="z2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обучения государственных служащих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системе государственной службы сформирована инфраструктура обучения, включающая в себя Академию государственного управления при Президенте Республики Казахстан, региональные центры переподготовки и повышения квалификации государственных служащих и иные организации образования.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среднем одна треть государственных служащих проходит обучение на курсах переподготовки и повышения квалификации, благодаря чему в течение трехлетнего периода обеспечивается стопроцентное обучение государственных служащих.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в настоящее время возникла необходимость модернизации системы управления качеством учебного процесса и включения инновационных методов обучения в учебные программы для государственных служащих.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обучения государственных служащих должна быть направлена на развитие профессиональных знаний и умений, имеющих практическую значимость и отвечающих целям и задачам государственного органа.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необходимо обеспечить эффективную координацию работы по обучению государственных служащих.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аттестации административных государственных служащих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законодательству о государственной службе административные государственные служащие по истечении трех лет пребывания на должности проходят аттестацию, целью которой является определение уровня их профессиональной подготовки, правовой культуры и способности работать с гражданами.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аттестации включает в себя представление на государственного служащего служебной характеристики непосредственным руководителем, отражающей профессиональные, личностные качества и результаты служебной деятельности аттестуемого служащего.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настоящее время возникла необходимость совершенствования процедуры проведения аттестации посредством ее ориентации на оценку качества и конечных результатов деятельности государственных служащих и обеспечения взаимосвязи итогов аттестации и карьерного роста.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мотивации государственных служащих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действует единая система оплаты труда работников государственных органов, содержащихся за счет государственного бюджета и сметы (бюджета) Национального Банка Республики Казахстан.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система основана на коэффициентах и позволяет учитывать стаж и категорию занимаемой административной государственной должности.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 порядок премирования, оказания материальной помощи и установления надбавок к должностным окладам работников государственных органов за счет средств государственного бюджета.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стабильность, оплата труда государственных служащих остается недостаточно конкурентоспособной в сравнении с частным сектором.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согласно статистическим данным на 1 апреля 2011 года средняя заработная плата в системе государственной службы составляет 69 027 тенге, тогда как, для сравнения, средняя заработная плата в сфере строительства составляет 101 500 тенге, горнодобывающей промышленности - 133 309 тенге, финансовой и страховой деятельности - 148 680 тенге.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отсутствие оценки качества деятельности государственного служащего ведет к слабой взаимосвязи между его трудовым вкладом и системой материальной, карьерной и моральной мотивации.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государственных органов часто характеризуется неэффективной организацией труда и отсутствием четкой системы социальной защищенности государственных служащих, что приводит к оттоку профессиональных кадров, в том числе с зарубежным образованием, в частный сектор, а также ведет к восприятию государственной службы как недостаточно престижного места для трудоустройства.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кадрового потенциала не позволяет в полной мере обеспечить профессионализацию кадрового состава государственных органов, особенно на региональном уровне.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функционирования института ответственного секретаря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государственной службы введен институт ответственного секретаря, основной задачей которого является сохранение кадровой преемственности в работе государственных органов при смене политических государственных служащих.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некоторых центральных государственных органах отмечается высокая сменяемость руководящего состава, что отражается на эффективности деятельности государственных органов.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того, учитывая, что должность ответственного секретаря является политической, назначение новых руководителей государственных органов на практике сопровождается сменой и самих ответственных секретарей.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формирования этики и имиджа государственных служащих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 государственной службе носит ярко выраженный антикоррупционный характер.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на государственную службу не может быть принято лицо, которое привлекалось к дисциплинарной ответственности за совершение коррупционного правонарушения, либо лицо, отказавшееся принять на себя ограничения, связанные с поступлением на государственную службу 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Закреплена норма по принесению присяги государственными служащими и принятию ими письменных ограничений, связанных с пребыванием на государственной службе.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Кодекс чести государственных служащих Республики Казахстан определяет требования к морально-нравственному облику и деловым качествам государственных служащих.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делам государственной службы и его территориальными подразделениями в ходе проверок осуществляется контроль соблюдения действующего законодательства о государственной службе и антикоррупционного законодательства.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результаты проверок нередко свидетельствуют о наличии в работе государственных органов нарушений действующего законодательства по вопросам поступления и прохождения государственной службы.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делам государственной службы и его территориальными подразделениями на основе справки о выявленных нарушениях выносятся рекомендации руководителю государственного органа об устранении нарушений и привлечении к дисциплинарной ответственности соответствующих должностных лиц, проводятся заслушивания отчетов государственных органов на дисциплинарных советах с последующим вынесением рекомендаций.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настоящее время необходимо совершенствовать работу дисциплинарных советов.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оказания государственных услуг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отметить, что отношение населения к государственному аппарату в большей степени связано с качеством и доступностью государственных услуг.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стандарты оказания государственных услуг устанавливают порядок оказания государственной услуги, нормативные и обязательные для выполнения значения показателей качества и доступности государственной услуги, порядок обжалования и контактную информацию, а также временные ограничения при оказании государственных услуг.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настоящее время в деятельности государственных органов наблюдаются факты неэффективного организационного и информационного обеспечения при оказании государственных услуг, нарушения утвержденных стандартов оказания государственных услуг, что приводит к недостаточной степени удовлетворенности юридических и физических лиц качеством и доступностью государственных услуг.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профессионализма государственных служащих, проявления бюрократической волокиты и наличие административных барьеров при оказании государственных услуг негативно отражаются на имидже государственной службы и являются основной причиной неудовлетворенности населения и бизнеса работой государственных органов.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вышеуказанные проблемные вопросы, сегодня необходимо обеспечить дальнейшее поступательное развитие системы государственной службы и ее реформирование в тесной взаимосвязи с процессами модернизации государственного управления.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 учетом положений Стратегического плана развития Республики Казахстан до 2020 года формирование новой модели и профессионализация государственной службы Республики Казахстан будут направлены на обеспечение результативной системы государственного управления.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Цель и задачи новой модели государственной службы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Стратегии "Казахстан - 2030" определены приоритеты развития государственной службы: "улучшение системы найма, подготовки и продвижения кадров"; "государственная служба как служение нации"; "создание и поддержка высокой репутации государственной службы", которые настоящей Концепцией заложены в основу формирования новой модели государственной службы Республики Казахстан.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модель государственной службы в первую очередь предполагает модернизацию понятия "государственная служба", которое должно стать синонимом понятия "служение нации (обществу)" и означать ориентацию на население как потребителя государственных услуг.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модель государственной службы ориентирована на признание важности человеческого фактора и проведение эффективной кадровой работы, что является ключевым фактором ее профессионализации.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модель государственной службы направлена на формирование эффективных кадровых механизмов - эффективный и прозрачный порядок поступления на государственную службу, возможность непрерывного профессионального развития государственных служащих, взаимосвязь результатов работы и системы поощрения.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будет сформирован корпус высших административных государственных служащих, профессионально обеспечивающих эффективность реализации государственной политики, будут принципиально усовершенствованы механизмы поступления и прохождения государственной службы.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исходя из положений Стратегии "Казахстан - 2030", триединой целью формирования новой модели государственной службы является следующее: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эффективная кадровая политика и система управления человеческим капиталом в системе государственной службы;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высокое качество оказания государственных услуг и эффективность деятельности государственных органов;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положительный имидж и этика поведения государственных служащих.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триединой целью задачами формирования новой модели государственной службы определяются: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новых и совершенствование действующих кадровых механизмов в системе государственной службы;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и доступности государственных услуг и ориентация деятельности государственных служащих на население как потребителя государственных услуг;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высокого статуса и престижа государственной службы, формирование этических норм поведения государственных служащих.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последовательного качественного кадрового обновления и профессионализации государственной службы будет модернизирована ее организационная структура и нормативная правовая база.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формирования новой модели станет профессиональная государственная служба, ориентированная на результат и качественное оказание государственных услуг, а также соответствующая актуальным потребностям государственного социально-экономического развития.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Период реализации и ожидаемые результаты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Концепции рассчитана на период с 2011 года до 2015 года и включает следующие этапы.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(2011 - 2012 годы) предполагается реализация мер, направленных на достижение целевых индикаторов Стратегического плана развития Республики Казахстан до 2020 года: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нового реестра должностей государственной службы, основанного на трех корпусах;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улучшение процедур поступления на государственную службу и формирования кадрового резерва государственной службы;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базового образовательного центра по подготовке высококвалифицированных государственных служащих;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обновленных программ обучения, основанных на технологиях и принципах системы государственного управления, ориентированного на результат;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деятельности кадровых служб государственных органов;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системы оценки деятельности государственных служащих;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новой системы оплаты труда государственных служащих;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мер, направленных на повышение качества оказания государственных услуг, в том числе внедрение системы контроля качества оказания государственных услуг, развитие механизма обратной связи для оценки качества оказываемых государственных услуг.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(2013 - 2015 годы) будут осуществлены долгосрочные меры по профессионализации государственной службы, такие как внедрение системы карьерного планирования, введение индивидуальных планов профессионального развития и обучения, расширение системы дистанционного обучения; совершенствование системы мотивации государственных служащих; создание автоматизированной информационной системы государственной службы; разработка двухуровневой системы управления административной этикой.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будут проводиться мониторинг и оценка эффективности реализованных на первом этапе мер, на основе чего будут выработаны соответствующие нормативные правовые, методические и организационные предложения и рекомендации.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Концепции обеспечит профессионализацию государственного аппарата, способного эффективно выполнять функции государства и оказывать качественные государственные услуги населению.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Основные принципы и общие подходы развития системы государственной службы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2.1 Новая модель государственной службы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можно выделить две типовые модели государственной службы - карьерную и позиционную.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существующие в данных моделях различия в порядке поступления и прохождения государственной службы, для них характерен ряд общих условий, обеспечивающих эффективность системы государственной службы. Первое - это разделение государственных служащих на политических "назначенцев" и профессиональных "исполнителей". Второе - это прием на государственную службу на конкурсной основе, что позволяет отбирать на государственную службу квалифицированных и компетентных специалистов и снизить возможности для патронажной системы отбора и продвижения кадров.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особенностью системы государственной службы за рубежом является высокий престиж и статус государственной службы.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большинство стран предпочитает выстраивать смешанные модели государственной службы, учитывающие особенности национальной системы государственного управления.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многих эффективных моделях государственной службы (Нидерланды, Сингапур, США, Италия) для разграничения процесса принятия политических решений от процесса их реализации действует институт старшей государственной службы, функциями которого являются выработка управленческих установок и проведение административной деятельности в соответствии с общей государственной политикой.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модель государственной службы Республики Казахстан будет оставаться смешанной, включая в себя элементы карьерной и позиционной моделей государственной службы.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новой модели государственной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Стратегическому 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будет четко прослеживаться корпусная вертикаль: политические государственные служащие, управленческий корпус "А" и исполнительный корпус "Б" административной государственной службы.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новой модели предполагает утверждение к 2012 году нового реестра государственных должностей, основанного на трех корпусах.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корпус политических государственных служащих будут включены служащие, формирующие государственную политику, осуществляющие руководство отраслью (сферой) государственного управления, определяющие стратегические направления государственного развития в соответствующей сфере, а также служащие, назначение которых носит политико-определяющий характер.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политических государственных должностей будут отнесены следующие должности: первые руководители центральных государственных органов, органов, непосредственно подчиненных и подотчетных Президенту Республики Казахстан, их заместители, акимы областей, столицы и города республиканского значения и их заместители, а также ряд государственных должностей, перечень которых будет определяться Президентом Республики Казахстан.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в структуре административной государственной службы будет сформирован управленческий корпус "А", обеспечивающий реализацию политики, формируемой политическими государственными служащими, и взаимосвязь между принятием стратегических решений и их исполнением.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на административные должности управленческого корпуса "А" будут осуществляться исключительно из кадрового резерва, для обеспечения эффективности его использования будет предусмотрена правовая норма, предусматривающая обязательность нахождения кандидата в кадровом резерве корпуса "А".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политического кадрового резерва и кадрового резерва управленческого корпуса "А" административной государственной службы будет обеспечиваться Национальной комиссией по кадровой политике при Президенте Республики Казахстан на основе предложений государственных органов и акимов областей, столицы, города республиканского значения.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о Национальной комиссии по кадровой политике будут определены Президентом Республики Казахстан.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будет пересмотрен реестр политических государственных должностей и ограничено число политических государственных должностей, в том числе будут четко определены роль и степень ответственности лица, назначенного на должность ответственного секретаря, и разработан открытый, транспарентный, основанный на заслугах механизм его назначения.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приоритеты развития государственной службы, определенные Президентом Республики Казахстан, должность ответственного секретаря будет отнесена к управленческому корпусу "А", соответственно, полномочия, права, обязанности ответственных секретарей будут определены в рамках нормативных правовых актов, регулирующих деятельность данного корпуса.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целях сохранения преемственности в работе государственного органа будет устанавливаться срок, на который назначаются ответственные секретари, вне зависимости от периода пребывания в должности первых руководителей государственных органов.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 управленческий корпус "А" административной государственной службы будет проводиться на основе постоянного рекрутинга из числа государственных служащих, отнесенных к исполнительному корпусу "Б", зарекомендовавших себя в качестве профессионально компетентных и эффективно работающих сотрудников.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имеющегося кадрового потенциала и открытость системы государственной службы также будет обеспечиваться за счет так называемого механизма "социального лифта".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механизм позволит профессионально подготовленным кадрам, не являющимся государственными служащими, но занимающим руководящие должности в организациях государственного и частного сектора, участвовать в конкурсном отборе для включения в кадровый резерв корпуса "А".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для зачисления в политический кадровый резерв и кадровый резерв управленческого корпуса "А" будут определены отдельным нормативным правовым актом по представлению уполномоченного органа по делам государственной службы.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основанием для принятия решения о зачислении кандидата в политический кадровый резерв и кадровый резерв управленческого корпуса "А" административной государственной службы целесообразно определить следующие критерии: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и профиль образования,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и опыт работы,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профессиональных и личностных компетенций,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служебной этики,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письменной рекомендации политического государственного служащего либо административного служащего управленческого корпуса "А" с многолетним опытом работы на руководящих должностях.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кандидатам для поступления в управленческий корпус "А" будет применяться оценка профессиональных и личностных компетенций, значимых для эффективного исполнения государственным служащим функциональных обязанностей на управленческой должности.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Механизмами конкурсного отбора в кадровый резерв управленческого корпуса "А" административной государственной службы станет проведение тестирования на основе профессиональных и личностных компетенций, а также профессионально ориентированного собеседования и экзаменов.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эффективного механизма, обеспечивающего при смене руководителя государственного органа, занимающего политическую должность, стабильность работы административных государственных служащих и внутриведомственную преемственность, будет устанавливаться срок пребывания государственного служащего в должности корпуса "А".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служащего управленческого корпуса "А" будет согласовываться уполномоченным органом по делам государственной службы на основании решения Национальной комиссии по кадровой политике при Президенте Республики Казахстан.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высокого уровня профессиональных и управленческих навыков предусматривается проведение ротации государственных служащих.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 государственных служащих будет проводиться на системной основе по следующим схемам: межуровневая ("центр - регион", "регион -   центр"), межрегиональная ("регион - регион"), межсекторальная ("центр - центр"), что позволит обеспечить приток профессиональных кадров как в центральные государственные, так и местные исполнительные органы.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проведения ротации государственных служащих будут определены по представлению уполномоченного органа по делам государственной службы актом Президента Республики Казахстан.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успешного проведения межуровневой и межрегиональной ротации государственной службы будет разработан механизм социального обеспечения, в том числе установления "надбавок" (региональных коэффициентов) к должностному окладу и будет обеспечено наличие жилищного фонда в регионах для государственных служащих, назначаемых в порядке ротации.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действующих административных государственных служащих на управленческий корпус и исполнительный корпус будет осуществлено по должностному критерию (в соответствии с должностью, которую в настоящий момент занимает государственный служащий).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исполнительный корпус "Б" государственной административной службы будут включены государственные служащие, занимающие исполнительные должности (должности, не отнесенные к корпусу "А").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государственных служащих корпуса "Б" станет реализация государственной политики (исполнительская деятельность) в соответствии с установками государственных служащих управленческого корпуса "А".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положительной практики действующего реестра должностей административных государственных служащих по категориям, для должностей управленческого корпуса "А" и исполнительного корпуса "Б" административной государственной службы будут установлены категории.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в структуре административной государственной службы корпусов "А" и "Б" предусматривается оптимизация действующего реестра должностей административных государственных служащих.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государственных должностей, основанный на трех корпусах, будет утверждаться Президентом Республики Казахстан по представлению уполномоченного органа по делам государственной службы.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Совершенствование порядка поступления на государственную службу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поступление на государственную службу осуществляется на конкурсной основе, где основным принципом является принцип меритократии, то есть признание личных заслуг и достижений.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схемой конкурсного отбора является рассмотрение конкурсного пакета документов претендента и проведение тестирования, интервью, устных и письменных экзаменов, позволяющих оценивать профессиональные знания и опыт, а также личностные компетенции претендента на вакантную должность.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эффективных моделях государственной службы поступление на государственную службу и проведение конкурсного отбора неразрывно связано с формированием кадрового резерва.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порядок поступления на государственную службу будет принципиально усовершенствован путем внедрения двухэтапного конкурсного отбора, отличительными характеристиками которого станет расширение содержательной части конкурсных процедур и обязательное нахождение кандидата на вакантную должность в кадровом резерве административной государственной службы.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уполномоченным органом по делам государственной службы проводится пилотный проект по двухэтапному конкурсному отбору, по результатам которого будет проведена соответствующая нормотворческая работа.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на первом этапе конкурсного отбора уполномоченным органом и его территориальными управлениями будет проводиться отбор в кадровый резерв административной государственной службы. Иными словами, будет формироваться единая база данных кандидатов для поступления на государственную службу.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в кадровый резерв административной государственной службы будет основываться на тестировании, определяющем уровень знания Конституции Республики Казахстан и законодательства о государственной службе, а также уровень профессиональных и личностных компетенций, значимых для эффективного исполнения государственным служащим функциональных обязанностей вне зависимости от отраслевой специфики государственного органа.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профессиональных и личностных компетенций государственного служащего понятие "профиль компетенций государственного служащего" будет нормативно закреплено, что позволит использовать его как составную часть квалификационных требований к кандидатам на занятие административных государственных должностей.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делам государственной службы для каждого уровня административной государственной службы (управленческого и исполнительного) будет утверждаться типовой профиль компетенций, на основе которого будут разрабатываться отраслевые профили компетенций.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программа тестирования будет дифференцирована в зависимости от уровня кадрового резерва: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первичного поступления на государственную службу, то есть для зачисления в кадровый резерв для занятия должностей исполнительного корпуса "Б";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карьерного продвижения государственных служащих корпуса "Б" и для зачисления в кадровый резерв для занятия должностей управленческого корпуса "А".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Кандидату, успешно прошедшему конкурсное тестирование, будет выдаваться сертификат о зачислении в кадровый резерв, дающий ему право участия во втором этапе конкурсного отбора.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претендентов, зачисленных в кадровый резерв административной государственной службы, предусматривается возможность прохождения стажировки в государственном органе.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конкурсного отбора для назначения на вакантную должность государственный орган проводит конкурсный отбор только из числа лиц, зачисленных в кадровый резерв административной государственной службы в результате тестирования первого этапа.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конкурсного отбора второго этапа будут применяться конкурсные процедуры, определяемые отраслевой спецификой и направлениями деятельности государственного органа.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делам государственной службы для использования государственным органом на втором этапе конкурсного отбора будут определены типовые конкурсные процедуры: профильное (отраслевое) тестирование, а также собеседование (индивидуальное, групповое), экзамен, написание эссе.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государственный орган по согласованию с уполномоченным органом по делам государственной службы будет самостоятельно определять вид конкурсной процедуры в соответствии с отраслевой направленностью его деятельности, спецификой и должностными обязанностями той или иной вакантной государственной должности, для занятия которой проводится конкурсный отбор.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органов будет усовершенствован механизм назначения на вакантную административную государственную должность в порядке перевода.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степени объективности и прозрачности собеседования с кандидатами на вакантную должность, проводимого конкурсной комиссией государственного органа, будут нормативно определены вопросы аудио- и видеонаблюдения хода собеседования, нормативно закреплены обязательность оповещения о проведении конкурсных процедур и право участия общественно-политических объединений, неправительственных организаций и СМИ в заседаниях конкурсных комиссий государственных органов.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предусматривается установление персональной ответственности председателя и членов конкурсных комиссий государственных органов за качество и объективность проведенного конкурсного отбора.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внедрение двухэтапного конкурсного отбора позволит эффективно использовать кадровый резерв государственной службы и обеспечить государственные органы профессионально компетентными кадрами.</w:t>
      </w:r>
    </w:p>
    <w:bookmarkEnd w:id="157"/>
    <w:bookmarkStart w:name="z1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Дальнейшее развитие системы обучения государственных служащих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вопросы профессионального развития и обучения являются приоритетными в системе управления человеческим капиталом государственной службы.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положений Стратегического плана развития Республики Казахстан до 2020 года будет значительно усилен статус Академии государственного управления при Президенте Республики Казахстан как базового образовательного центра по подготовке высококвалифицированных государственных служащих.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Важнейшей мерой станет качественная модернизация содержательной части программ подготовки, переподготовки и повышения квалификации государственных служащих, в том числе обновление программ обучения на основе современных образовательных технологий и принципов системы государственного управления, ориентированного на результат.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подготовки, переподготовки и повышения квалификации государственных служащих станут более гибкими и будут учитывать лучшую мировую практику функционирования системы государственного управления и государственной службы.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разделения административных государственных служащих на управленческий и исполнительный корпусы будут предусмотрены дифференцированные подходы к построению процессов их обучения.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служащих, назначенных на должности корпуса "А", перед началом непосредственного исполнения должностных обязанностей будет предусмотрена возможность прохождения краткосрочного обучения, направленного на получение знаний в сфере менеджмента, стратегического планирования, принятия эффективных управленческих решений.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управленческого корпуса "А" и служащих, зачисленных в его кадровый резерв, на основе оценки профессиональных и личностных компетенций будут составляться индивидуальные планы профессионального развития и обучения на определенный календарный период.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будет учитывать профессиональные потребности государственных служащих как в содержательной части обучения, так и в выборе учебного заведения.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Ключевую роль в профессиональном развитии служащих корпуса "А" будет играть Национальная школа государственной политики, призванная обеспечить подготовку национальной управленческой элиты.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государственных служащих корпуса "Б" будет основано на образовательных программах, направленных на получение знаний и умений для эффективного исполнения политических решений и реализации стратегических программ.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обучения государственных служащих на региональном уровне Академия государственного управления при Президенте Республики Казахстан будет координировать деятельность региональных центров переподготовки и повышения квалификации, проводить мониторинг качества содержательной части образовательных программ.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региональных центров переподготовки и повышения квалификации направлена на формирование единой системы накопления и обмена знаниями в сфере государственного управления и государственной службы и обеспечение качественными образовательными услугами на региональном уровне.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профессионализма кадров на региональном уровне для государственных служащих местных исполнительных органов будет выделена квота на обучение в магистратуре Академии государственного управления при Президенте Республики Казахстан.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Академия государственного управления при Президенте Республики Казахстан станет единым учебным, методическим, научным и кадровым центром обучения государственных служащих.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обучения государственных служащих будут предусмотрены системные меры, направленные на эффективное использование потенциала Международной стипендии Президента Республики Казахстан "Болашак" и "Назарбаев Университет".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подготовка и переподготовка государственных служащих за рубежом, а также прохождение профессиональных стажировок в рамках соответствующей квоты позволит обеспечить качественно новый уровень их профессионального развития и будет являться дополнительным механизмом мотивации.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профессиональной подготовки государственных служащих будет регламентирован порядок обучения в рамках программ послевузовского образования.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будет нормативно закреплена обязательность сохранения должности за государственными служащими, обучающимся по программам магистратуры и докторантуры по приоритетным специальностям.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предусмотрена правовая норма, согласно которой государственный служащий после завершения обучения может быть назначен на должность, ранее им занимаемую, либо на другую - равнозначную по квалификационным и профессиональным требованиям либо вышестоящую должность, функциональные обязанности которой соответствуют вновь полученным профессиональным знаниям и умениям.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использования возможностей переподготовки и повышения квалификации государственных служащих и бюджетных средств будут регламентированы вопросы организации учебного и трудового процессов в государственных органах.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экономии бюджетных средств и привлечения для обучения более широкой аудитории будет обеспечиваться проведение курсов повышения квалификации с привлечением ведущих зарубежных специалистов.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будет предусмотрено расширение данной программы и обеспечение дистанционного обучения государственных служащих согласно образовательным программам, разработанным зарубежными специалистами.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 будут регламентированы вопросы организации обучения государственных служащих согласно отраслевым программам, учитывающим специфику деятельности государственных органов и профессиональные потребности самих служащих.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расширена система дистанционного обучения государственных служащих.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предлагаемых мер, направленных на совершенствование системы профессионального развития государственных служащих, потребует внесений изменений и дополнений в соответствующие нормативные правовые акты.</w:t>
      </w:r>
    </w:p>
    <w:bookmarkEnd w:id="183"/>
    <w:bookmarkStart w:name="z18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Внедрение системы оценки и карьерного планирования государственных служащих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применяется оценка конечных результатов работы государственных служащих, основанная на сравнении заданных целей и задач, должностной инструкции, выполняемой работы и достигнутых результатов.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являются основой для принятия кадровых решений о поощрении государственных служащих, их карьерном продвижении, необходимости дополнительного обучения.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будет усовершенствована система оценки деятельности государственных служащих.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работы государственных служащих будет ориентирована на конечный результат и станет основанием для премирования и поощрения государственных служащих, определения потребности в переподготовке и повышении квалификации, повышения по службе.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будет также усовершенствован механизм проведения аттестации государственных служащих, которая будет распространяться только на государственных служащих, деятельность которых по результатам оценки определяется как недостаточно эффективная.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оценки и аттестации государственных служащих будут определены соответствующим нормативным правовым актом по представлению уполномоченного органа по делам государственной службы.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карьера государственного служащего является важной составляющей системы мотивации, характеризующей продвижение к намеченному социальному и должностному статусу и обеспечивающей профессиональную и социальную самореализацию государственного служащего в соответствии с уровнем его квалификации и опытом работы, будет нормативно закреплено понятие "карьерное планирование".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Карьерное продвижение государственных служащих будет основано на результатах оценки эффективности деятельности государственного служащего на занимаемой должности.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будет законодательно предусмотрена система карьерного планирования и нормативно определены критерии карьерного продвижения.</w:t>
      </w:r>
    </w:p>
    <w:bookmarkEnd w:id="193"/>
    <w:bookmarkStart w:name="z19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Совершенствование системы мотивации государственных служащих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Мотивация качественного и эффективного труда становится важнейшим элементом трудовых отношений на государственной службе, обеспечивающим также благоприятную атмосферу в коллективе государственного органа.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формирование эффективной системы мотивации будет направлено на обеспечение конкурентоспособности с частным сектором.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система мотивации государственных служащих станет фактором, создающим прямые стимулы для высоких показателей в работе, удерживающим кадры на государственной службе, и дополнительной мерой для профилактики коррупционных правонарушений.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мотивации государственных служащих главенствующую роль занимает оплата труда, в новой модели система оплаты труда будет основываться на оценке их работы.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оплаты труда государственных служащих будет проводиться на основе анализа текущего состояния рынка труда.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будет основываться как на занимаемой должности и стаже государственной службы, так и на оценке качества работы государственных служащих.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оплаты труда в новой модели государственной службы будет учитывать профессиональную подготовку государственных служащих, навыки, трудовую нагрузку (интенсивность работы), а также уровень ответственности за выполняемую работу и принимаемые решения.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наиболее компетентных и эффективных сотрудников целесообразно обеспечить создание в государственном органе отдельного фонда премирования, распределение которого будет основываться на оценке качества работы государственных служащих.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предусмотрены механизмы, обеспечивающие транспарентность и гласность при распределении фонда премирования внутри государственного органа.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оплаты труда в новой модели государственной службы будут урегулированы отдельным нормативным правовым актом, позволяющим привести соответствующее финансовое и экономическое обоснование.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мотивации, согласно международной практике, важное место будет занимать социальное и пенсионное обеспечение государственных служащих.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частью системы мотивации государственных служащих станут немонетарные методы стимулирования, например признание личностных профессиональных заслуг государственного служащего путем закрепления института наставничества, который направлен на трансферт позитивного опыта и профессиональных знаний, обеспечение преемственности в работе государственных органов и быстрой адаптации новых сотрудников.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Наставничество будет рассматриваться как одна из важных ступеней в служебной карьере. Государственные служащие - наставники будут обеспечивать экспертную и консультационную поддержку деятельности молодых специалистов в государственном органе, в том числе принимать участие в оценке качества их работы и проведении аттестации.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моральное стимулирование является самым развитым видом мотивации, основанным на потребности человека в общественном признании, необходимо эффективнее использовать такие методы поощрения, как присуждение звания лучшего сотрудника и лучшего структурного подразделения, награждение похвальными листами, грамотами, дополнительное обучение на отраслевых курсах, профессиональных (профильных) семинарах и тренингах.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новой модели государственной службы необходимо формирование корпоративного духа, направленное на внутреннюю мотивацию и ощущение личного вклада в деятельность государственного органа.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мотивации будет применяться индивидуальный подход в рамках целостной кадровой политики государственного органа.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эффективного функционирования системы мотивации государственных служащих вопросы применения немонетарных методов должны быть нормативно урегулированы как в законодательстве в сфере государственной службы, так и в целом корреспондироваться с трудовым законодательством, регулирующим государственный сектор.</w:t>
      </w:r>
    </w:p>
    <w:bookmarkEnd w:id="211"/>
    <w:bookmarkStart w:name="z21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Совершенствование процесса управления персоналом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будет формироваться целостная система управления персоналом государственной службы, в том числе будет обеспечено методологическое взаимодействие кадровых служб государственных органов и уполномоченного органа по делам государственной службы.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государственной службы будет на системной основе обеспечивать нормативное и методологическое оформление новой модели государственной службы, учитывающей современные тенденции системы государственного управления.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новой кадровой политики и формирования эффективной системы управления персоналом государственной службы деятельность кадровых служб государственных органов будет осуществляться на основе типового положения, в котором будут определены структура, численность, функции и задачи кадровой службы в государственном органе, а также соответствующих методических рекомендаций.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руководителей кадровых служб государственных органов либо должностных лиц, на которых возложены функции кадровых служб, будут согласовываться с уполномоченным органом по делам государственной службы.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 деятельности кадровых служб государственных органов станет также обеспечение соблюдения режима труда, установленного трудовым законодательством Республики Казахстан.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использование возможностей "электронного правительства" в деятельности кадровых служб государственных органов будет направлено на повышение эффективности принятия кадровых решений, в свою очередь использование системы электронного документооборота и интранет-портала государственных органов позволит максимально упростить и оптимизировать как внутренние, так и внешние процедуры деятельности государственных органов.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лучшей мировой практике (Великобритания, США, Германия, Сингапур, Малайзия и др.), эффективная реализация кадровой политики в сфере государственной службы, в том числе в отношении корпуса высших административных государственных служащих, основана на целостной системе управления персоналом государственной службы и ее автоматизации.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системы "е-кызмет" позволит кадровым службам государственных органов осуществлять управление персоналом в соответствии с лучшей международной практикой, повысить производительность работы кадровых служб государственных органов и сократить временные и трудовые затраты на получение и актуализацию информации.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"е-кызмет" позволит получать полную кадровую информацию касательно государственных служащих центрального и регионального уровней в режиме онлайн: персональные данные, организационные сведения (кадровый учет), сведения о профессиональных и личностных компетенциях, образовании, квалификации, стаже, профессиональном опыте, результатах оценки и аттестации; оперативный мониторинг ротации, оперативный учет прохождения обучения, сроков и тематики курсов, сведения о поощрениях и об административных и дисциплинарных взысканиях, данные правоохранительных и судебных органов о коррупционных правонарушениях государственных служащих.</w:t>
      </w:r>
    </w:p>
    <w:bookmarkEnd w:id="221"/>
    <w:bookmarkStart w:name="z22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Совершенствование этических норм на государственной службе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административная этика считается одним из важнейших способов противодействия коррупции. В ряде стран специальные законы регулируют вопросы этики государственной службы и направлены на улучшение морального климата системы государственного управления.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этического поведения государственных служащих содержатся в специальных нормативных правовых актах, получивших общее название "кодексы поведения государственных служащих".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Закрепленные в нормативных правовых актах стандарты поведения государственных служащих призваны определять основные направления в поведении государственных служащих при исполнении должностных обязанностей.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стандарты способствуют формированию определенного стиля поведения государственного служащего, соответствующего ценностям и принципам государственной службы и ожиданиям общества.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на основе положительного опыта зарубежных стран будет разработана двухуровневая система управления административной этикой.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уровне разрабатывается нормативный правовой акт, определяющий общие стандарты поведения государственных служащих.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уровне разрабатываются более детализированные правила и нормы поведения для государственных служащих каждого государственного органа.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ведомственных правилах поведения государственных служащих подробно характеризуются проблемные с этической точки зрения ситуации, с которыми может столкнуться служащий конкретного государственного органа в процессе исполнения своих должностных обязанностей, и предусматриваются детальные правила поведения в подобных ситуациях.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системы управления административной этикой потребуется законодательное закрепление понятия "этика государственной службы" и основных принципов по этическому поведению государственных служащих.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государственной службы будет также совершенствоваться законодательная база по вопросам конфликта интересов.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проработан механизм усиления ответственности первых руководителей государственных органов, в том числе вплоть до отставки, в случае совершения коррупционных правонарушений руководящими лицами в данных органах.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целесообразно объединить основополагающие принципы и положения государственной службы в едином документе, действие которого будет распространяться на все виды государственной службы, в частности в кодексе государственной службы, предусматривающем основные права и обязанности государственных служащих, распространяемые на них ограничения и социальные и правовые гарантии.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нормы данного кодекса будут распространены на гражданских служащих и лиц, содержание которых производится за счет средств государственного бюджета, а также на лиц, работающих в организациях с долей государственного участия.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повышена эффективность деятельности дисциплинарных советов уполномоченного органа по делам государственной службы.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отметить, что факты поступления на государственную службу лиц, ранее привлекавшихся к уголовной ответственности, негативно сказываются на доверии граждан к государственному аппарату в целом.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целесообразно на законодательном уровне определить возможность ограничения поступления на государственную службу таких лиц.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меры позволят усилить этические и антикоррупционные требования к государственным служащим и повысить доверие населения к государственному аппарату.</w:t>
      </w:r>
    </w:p>
    <w:bookmarkEnd w:id="239"/>
    <w:bookmarkStart w:name="z24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2.8. Повышение качества государственных услуг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приоритетным показателем эффективности работы государственных служащих станет качество оказания государственных услуг, иными словами, государственная служба будет ориентирована на население как потребителя государственных услуг.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новыми подходами к государственному планированию и бюджетированию деятельность государственных органов должна быть ориентирована на оказание государственных услуг, вытекающих из функций и полномочий государственных органов.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деятельности государственных органов будут определены нормативные правовые, методические и организационные меры, направленные на повышение качества организации труда и менеджмента в государственных органах, процессов и процедур принятия решений, основанных на принципах транспарентности и ответственности конкретных должностных лиц.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возрастает необходимость применения информационных технологий, что направлено на оптимизацию и автоматизацию функций государственного органа при оказании услуг населению и бизнесу, сокращение административных барьеров и непосредственного контакта населения и бизнеса с государственным органом.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электронных государственных услуг, оказываемых на портале "электронного правительства", также является одним из ключевых инструментов повышения качества государственных услуг, в этой связи социально значимые государственные услуги государственных органов будут переведены в электронный формат.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Эффективной мерой должно стать установление контроля за соблюдением утвержденных стандартов и регламентов оказания государственных услуг.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уполномоченный орган по делам государственной службы наделен полномочиями по оценке оказания государственных услуг.</w:t>
      </w:r>
    </w:p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государственных услуг и управления процессом их оказания необходимо внедрение эффективного внешнего контроля, что потребует внесения соответствующих изменений в законодательство и определения уполномоченного государственного органа.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законодательстве необходимо предусмотреть ответственность лиц за некачественное предоставление государственных услуг, а также нарушение стандартов и регламентов государственных услуг.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 постоянной основе будет установлена обратная связь с населением для оценки качества оказываемых государственных услуг, в том числе путем проведения анкетного опроса при непосредственном получении государственной услуги и социологических опросов, направленных на определение степени удовлетворенности физических и юридических лиц качеством и доступностью оказания государственных услуг.</w:t>
      </w:r>
    </w:p>
    <w:bookmarkEnd w:id="249"/>
    <w:bookmarkStart w:name="z25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2.9. Формирование положительного имиджа государственной службы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новой модели государственной службы приоритетным направлением должно стать формирование положительного имиджа государственной службы, в том числе своевременное информирование и реакция на обращения граждан, и создание благоприятного мнения о деятельности государственных органов на основе достигнутых результатов.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формировании положительного имиджа государственной службы основными направлениями являются соответственно повышение качества оказания государственных услуг и налаживание связей с общественностью.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граждан, профессионализм, оперативность, открытость и доступность должны стать основными принципами работы государственных органов.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Диалог государственной службы и общественности, в том числе общественно-политических объединений, неправительственных организаций, средств массовой информации, предполагает систематическое информирование государственными органами граждан о своей деятельности, а также развитие контактов с населением и принятие на их основе взаимоприемлемых решений.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работе необходимо в полной мере использовать потенциал печатных и электронных средств массовой информации, которые в состоянии обеспечить эффективную интерактивную связь между государственными органами и населением, довести потребности и мнения социальных групп до государственных органов всех уровней.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Механизмами в работе каждого государственного органа в данном направлении должны стать: размещение в СМИ информационных материалов; мониторинг информационного пространства и общественного мнения для принятия оптимального управленческого решения; непосредственные контакты государственных служащих с общественностью (приемы граждан по личным вопросам, формальные и неформальные встречи с населением, различного рода расширенные совещания с привлечением тех или иных групп общественности, презентации различных социальных и других проектов); интерактивное взаимодействие с представителями различных категорий граждан и прочее.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формирование положительного имиджа государственной службы будет являться одним из ключевых составляющих реформирования, определяющим настроенность государственных органов на конструктивное сотрудничество с обществом.</w:t>
      </w:r>
    </w:p>
    <w:bookmarkEnd w:id="257"/>
    <w:bookmarkStart w:name="z26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Инструменты реализации концепции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задач и индикаторов, определяемых указами Президента Республики Казахстан от 24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858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правовой политики Республики Казахстан на период с 2010 до 2020 года" и от 1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Стратегическом плане развития Республики Казахстан до 2020 года", а также положениями настоящей Концепции, предусмотрена путем совершенствования законодательных и подзаконных нормативных правовых актов, регулирующих сферу государственной службы.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будут реализованы посредством совершенствования законодательных и иных нормативных правовых актов по вопросам государственной службы.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законодательном уровне будут закреплены понятия, вводимые настоящей Концепцией, также будет предусмотрено наделение уполномоченного органа по делам государственной службы новыми функциями, исходящими из положений настоящей Концепции.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