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3678" w14:textId="ffe3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марта 2009 года № 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2011 года № 126.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марта 2009 года № 773 "О некоторых вопросах Службы внешней разведки Республики Казахстан "Сырбар"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Республики Казахстан "Сырбар", утвержденном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Служба "Сырбар" вступает в гражданско-правовые отношения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Службы "Сырбар": 010000, Республика Казахстан, г. Астана, Левый берег, улица Орынбор, дом 8, административное здание "Дом Министерств".";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Службы "Сырбар" - государственное учреждение "Служба внешней разведки Республики Казахстан "Сырбар".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Службы "Сырбар".";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Основными задачами Службы "Сырбар"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Президента Республики Казахстан, Правительства и государственных органов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в области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экономическому развитию и научно-техническому прогрессу страны и военно-техническому обеспечению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добывание разведывательной информации и реализация мер,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государств, террористических и экстремистских организаций, преступных сообществ (преступных организаций), а также отдельных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определяемые законами и актами Президента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"Сырбар" в пределах своей компетенции осуществляет следующие основные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разведывательной деятельности на территории Республики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добывание, накопление, анализ, систематизация и обобщение разведывательной информации, подготовка на ее основе предложений, оценок и прогнозов;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разведывательной информации Президенту, Парламенту и Правительству Республики Казахстан, государственным органам и государственным организациям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субъектов внешней разведки посредством защиты своих сил, средств и информации от противоправных действий и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стратегии и тактики осуществляемой 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заключаемых Республикой Казахстан международных договоров, разработке проектов законов и иных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международных обязательств Республики Казахстан, в том числе в сфере внешней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установление, поддержание и развитие контактов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радиотехнической и радиоэлектронной разведки;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мер по зашифровке лиц, оказывающих конфиденциальное содействие Службе "Сырбар", ведомственной принадлежности ее подразделений, организаций, помещений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зашиты сведений, составляющих государственные секреты, осуществление информационной безопасности, физической и инженерно-технической защиты своих объектов, а также согласование производства на них всех видов ремонтных, строительных и иных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обеспечении безопасности загранучреждений Республики Казахстан и их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отбор, проведение специальной проверки граждан Республики Казахстан для принятия решения о приеме на службу или работу, оформление (переоформление) на зачисленных в кадры военнослужащих и гражданский персонал допуска к информации, составляющей государственные секреты, подготовка, переподготовка и повышение квалификации кадров в учебных заведениях и научно-исследовательских учреждениях Республики Казахстан, а также в учебных заведениях других государств, в том числе и специальных;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защиты государственных секретов в загранучреждениях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разработка, организация и проведение мероприятий по обеспечению мобилизационной готовности;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создание и использование специального архива, оперативных учетов, справочных, информационных систем и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использование собственной защищенной системы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научно-методического обеспечения основных направлений 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собственной безопасности в соответствии с законодательством Республики Казахстан и задержание лиц, совершивших правонарушения на объектах Службы "Сырбар", с последующей их передачей в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иных функций, определяемых законами и актами Президента Республики Казахстан.";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использовать на договорной основе служебные помещения, транспортные и иные технические средства организаций независимо от форм собственности, воинских формирований, а также жилые и другие помещения, транспортные средства и иное имущество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для решения задач разведывательной деятельности информацию от государственных органов и организаций,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командировать военнослужащих и лиц гражданского персонала Службы "Сырбар", в том числе за пределы Республики Казахстан;";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осуществлять допуск физических и юридических лиц после их изучения и проверки к работам по охране и обслуживанию своих объектов;";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использовать информационные системы и информационные ресурсы государственных органов и организаций независимо от форм собственности в соответствии с законами Республики Казахстан, а также информационные системы иностранных государств и международных организаций на основе международных договоров Республики Казахстан;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разрабатывать, приобретать, создавать (за исключением криптографических средств защиты), эксплуатировать и использовать информационные системы и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работы;";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вносить предложения Президенту и Правительству Республики Казахстан по вопросам совершенствования внешней разведки;";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взаимодействовать с иными силами обеспечения национальной безопасности Республики Казахстан, а также с государственными органами и организациями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Службу "Сырбар" возглавляет Директор Службы "Сырбар", который назначается на должность и освобождается от должности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Директор Службы "Сырбар" имеет четырех заместителей, в том числе одного первого. Заместители Директора назначаются на должность и освобождаются от должности Президентом Республики Казахстан по представлению Директора Службы "Сырбар".";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пределах своей компетенции зачисляет на воинскую службу, назначает на должность, освобождает от должности и увольняет военнослужащих Службы "Сырбар" в соответствии с законодательством Республики Казахстан;";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засчитывает в установленном Службой "Сырбар" порядке отдельным категориям военнослужащих в выслугу лет стаж их трудовой деятельности до зачисления на воинскую службу;".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