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f07c" w14:textId="987f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августа 2011 года № 131. Утратил силу Указом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212; № 21, ст. 265; 2005 г., № 29, ст. 362; 2006 г., № 23, ст. 229; 2007 г., № 42, ст. 479; 2009 г., № 34, ст. 321; 2010 г., № 51, ст. 466) следующие изменение и дополнения: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областей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областей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председателям ревизионных комиссий городов Астаны и Алматы, областей - секретарями маслихатов городов Астаны и Алматы, областей;";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"заместителей акимов, руководителей аппаратов акимов городов Астаны и Алматы, областей; председателей ревизионных комиссий городов Астаны и Алматы, областей; акимов районов областей, городов областного значения, акимов районов в городах; руководителей территориальных органов Агентства Республики Казахстан по делам государственной службы - председателей дисциплинарных советов.".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