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2ff5" w14:textId="fe82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28 сентября 2001 года № 691 "Вопросы Государственной премии мира и прогресса Первого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августа 2011 года № 142</w:t>
      </w:r>
    </w:p>
    <w:p>
      <w:pPr>
        <w:spacing w:after="0"/>
        <w:ind w:left="0"/>
        <w:jc w:val="both"/>
      </w:pPr>
      <w:bookmarkStart w:name="z11" w:id="0"/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«О Государственной премии мира и прогресса Первого Президента Республики Казахстан - Лидера Нации»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№ 691 «Вопросы Государственной премии мира и прогресса Первого Президента Республики Казахстан» (САПП Республики Казахстан, 2001 г., № 32, ст. 421; 2002 г., № 44, ст. 436; 2003 г., № 45, ст. 487; 2004 г., № 21, ст. 266; № 51, ст. 671; 2007 г., № 24, ст. 268; 2008 г., № 42, ст. 465; 2009 г., № 27-28, ст. 234)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заголовок и текст после слов «Первого Президента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премии мира и прогресса Первого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 текст после слов «Первого Президента Республики Казахстан»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дополнить словами «к Дню Независимости»;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«и информации»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персональном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присуждению Государственной премии мира и прогресса Первого Президента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«- Лидера Нации»;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Телебаева               - вице-министра культуры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Газиза Турысбековича      Казахстан, секретарем,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Алтынбаева              - депутата Сената Парламента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Мухтара Капашевича        Казахстан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Жанкулиева              - директора Службы внешней разведки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Аманжола Казбековича      Республики Казахстан «Сырбар»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Жумагулова              - Министра образования и науки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Бакытжана Турсыновича     Казахстан;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«Мусаходжаева           - ректор Казахской национальной академии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 музыки (по согласованию)»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«Мусаходжаева           - ректор Казахского национального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 университета искусств 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персонального состава указанной Комиссии: Дьяченко С.А., Майлыбаева Б.А., Тажина М.М., Туймебаева Ж.К.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