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a13" w14:textId="1bd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7 апреля 2005 года № 1547 "Об утверждении текста присяги лиц рядового и начальствующего состава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2011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2005 года № 1547 «Об утверждении текста присяги лиц рядового и начальствующего состава уголовно-исполнительной системы органов юстиции Республики Казахстан» (САПП Республики Казахстан, 2005 г., № 14, ст.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