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6845" w14:textId="59f6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20 января 1998 года № 3827 "О профессиональных и иных праздниках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2011 года № 164.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"О профессиональных и иных праздниках в Республике Казахстан" (САПП Республики Казахстан, 1998 г., № 1, ст. 1; 2003 г., № 44, ст. 469; 2007 г., № 18, ст. 197; 2008 г., № 23, ст. 212; 2009 г., № 32, ст. 293)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и иных праздников в Республике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2011 года №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1998 года № 3827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профессиональных и иных праздников в Республике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43"/>
        <w:gridCol w:w="4857"/>
      </w:tblGrid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День геолога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День работников науки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 апреля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День защитника Отечества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мая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День памяти жертв политических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репрессий и голода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31 мая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День работников 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День государственных символов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 июня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День эколога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июня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День финансовой полиции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июня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День полиции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июня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День работников легкой промышленности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второе воскресенье июня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День медицинского работника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третье воскресенье июня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День работников связи и информации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 июня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День дипломатической службы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июля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День сотрудников органов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июля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День металлурга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третье воскресенье июля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День работников транспорта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первое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День строителя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второе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День спорта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третье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День шахтера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последнее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День знаний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сентября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День работников нефтегазового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первое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День языков народа Казахстана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третье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День работников атомной отрасли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 сентября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День работников органов юстиции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сентября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День работников культуры и искусства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последнее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День машиностроителя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последнее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День учителя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первое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День спасателя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октября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День работников системы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последнее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День статистика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ноября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День национальной валюты – тенге,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праздник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системы Республики Казахстан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ноября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День работников сельского хозяйства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третье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День прокуратуры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декабря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День сотрудников таможенных органов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декабря</w:t>
            </w:r>
          </w:p>
        </w:tc>
      </w:tr>
      <w:tr>
        <w:trPr>
          <w:trHeight w:val="30" w:hRule="atLeast"/>
        </w:trPr>
        <w:tc>
          <w:tcPr>
            <w:tcW w:w="7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День энергетика</w:t>
            </w:r>
          </w:p>
        </w:tc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третье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