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cb0b" w14:textId="ad2c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органов прокуратуры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20 октября 2011 года № 166.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21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Указом Президента РК от 19.12.2022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Описание</w:t>
      </w:r>
      <w:r>
        <w:rPr>
          <w:rFonts w:ascii="Times New Roman"/>
          <w:b w:val="false"/>
          <w:i w:val="false"/>
          <w:color w:val="000000"/>
          <w:sz w:val="28"/>
        </w:rPr>
        <w:t xml:space="preserve"> и порядок обеспечения форменной одеждой сотрудников органов прокуратуры Республики Казахстан.</w:t>
      </w:r>
    </w:p>
    <w:bookmarkEnd w:id="2"/>
    <w:bookmarkStart w:name="z5" w:id="3"/>
    <w:p>
      <w:pPr>
        <w:spacing w:after="0"/>
        <w:ind w:left="0"/>
        <w:jc w:val="both"/>
      </w:pPr>
      <w:r>
        <w:rPr>
          <w:rFonts w:ascii="Times New Roman"/>
          <w:b w:val="false"/>
          <w:i w:val="false"/>
          <w:color w:val="000000"/>
          <w:sz w:val="28"/>
        </w:rPr>
        <w:t>
      2. Признать утратившими силу:</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мая 2008 года № 595 "Об утверждении Положения о прохождении службы в органах прокуратуры Республики Казахстан и текста Присяги сотрудников органов прокуратуры Республики Казахстан" (САПП Республики Казахстан, 2008 г., № 27, ст. 249; 2010 г., № 51, ст. 465);</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сентября 2010 года № 1061 "О внесении изменений и дополнений в Указ Президента Республики Казахстан от 20 мая 2008 года № 595" (САПП Республики Казахстан, 2010 г., № 51, ст. 465).</w:t>
      </w:r>
    </w:p>
    <w:bookmarkEnd w:id="5"/>
    <w:bookmarkStart w:name="z8" w:id="6"/>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2011 года № 166</w:t>
            </w:r>
          </w:p>
        </w:tc>
      </w:tr>
    </w:tbl>
    <w:p>
      <w:pPr>
        <w:spacing w:after="0"/>
        <w:ind w:left="0"/>
        <w:jc w:val="both"/>
      </w:pPr>
      <w:r>
        <w:rPr>
          <w:rFonts w:ascii="Times New Roman"/>
          <w:b w:val="false"/>
          <w:i w:val="false"/>
          <w:color w:val="ff0000"/>
          <w:sz w:val="28"/>
        </w:rPr>
        <w:t xml:space="preserve">
      Сноска. Приложение утратило силу Указом Президента РК от 19.12.2022 </w:t>
      </w:r>
      <w:r>
        <w:rPr>
          <w:rFonts w:ascii="Times New Roman"/>
          <w:b w:val="false"/>
          <w:i w:val="false"/>
          <w:color w:val="ff0000"/>
          <w:sz w:val="28"/>
        </w:rPr>
        <w:t>№ 61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2011 года № 166</w:t>
            </w:r>
          </w:p>
        </w:tc>
      </w:tr>
    </w:tbl>
    <w:bookmarkStart w:name="z13" w:id="7"/>
    <w:p>
      <w:pPr>
        <w:spacing w:after="0"/>
        <w:ind w:left="0"/>
        <w:jc w:val="left"/>
      </w:pPr>
      <w:r>
        <w:rPr>
          <w:rFonts w:ascii="Times New Roman"/>
          <w:b/>
          <w:i w:val="false"/>
          <w:color w:val="000000"/>
        </w:rPr>
        <w:t xml:space="preserve"> Описание и порядок обеспечения форменной одеждой сотрудников</w:t>
      </w:r>
      <w:r>
        <w:br/>
      </w:r>
      <w:r>
        <w:rPr>
          <w:rFonts w:ascii="Times New Roman"/>
          <w:b/>
          <w:i w:val="false"/>
          <w:color w:val="000000"/>
        </w:rPr>
        <w:t>органов прокуратуры Республики Казахстан</w:t>
      </w:r>
      <w:r>
        <w:br/>
      </w:r>
      <w:r>
        <w:rPr>
          <w:rFonts w:ascii="Times New Roman"/>
          <w:b/>
          <w:i w:val="false"/>
          <w:color w:val="000000"/>
        </w:rPr>
        <w:t>Глава 1. Понятия, используемые при описании форменной одежды</w:t>
      </w:r>
    </w:p>
    <w:bookmarkEnd w:id="7"/>
    <w:bookmarkStart w:name="z15" w:id="8"/>
    <w:p>
      <w:pPr>
        <w:spacing w:after="0"/>
        <w:ind w:left="0"/>
        <w:jc w:val="both"/>
      </w:pPr>
      <w:r>
        <w:rPr>
          <w:rFonts w:ascii="Times New Roman"/>
          <w:b w:val="false"/>
          <w:i w:val="false"/>
          <w:color w:val="000000"/>
          <w:sz w:val="28"/>
        </w:rPr>
        <w:t>
      В данном приложении используются следующие основные понятия:</w:t>
      </w:r>
    </w:p>
    <w:bookmarkEnd w:id="8"/>
    <w:bookmarkStart w:name="z16" w:id="9"/>
    <w:p>
      <w:pPr>
        <w:spacing w:after="0"/>
        <w:ind w:left="0"/>
        <w:jc w:val="both"/>
      </w:pPr>
      <w:r>
        <w:rPr>
          <w:rFonts w:ascii="Times New Roman"/>
          <w:b w:val="false"/>
          <w:i w:val="false"/>
          <w:color w:val="000000"/>
          <w:sz w:val="28"/>
        </w:rPr>
        <w:t>
      форменная одежда - это унифицированный по отличительным в соответствии с описанием признакам комплект предметов одежды и знаков различия, предназначенный для ношения сотрудниками органов прокуратуры и определения принадлежности к правоохранительной службе;</w:t>
      </w:r>
    </w:p>
    <w:bookmarkEnd w:id="9"/>
    <w:bookmarkStart w:name="z17" w:id="10"/>
    <w:p>
      <w:pPr>
        <w:spacing w:after="0"/>
        <w:ind w:left="0"/>
        <w:jc w:val="both"/>
      </w:pPr>
      <w:r>
        <w:rPr>
          <w:rFonts w:ascii="Times New Roman"/>
          <w:b w:val="false"/>
          <w:i w:val="false"/>
          <w:color w:val="000000"/>
          <w:sz w:val="28"/>
        </w:rPr>
        <w:t>
      знаки отличия - государственные и ведомственные награды, которыми награждаются сотрудники органов прокуратуры;</w:t>
      </w:r>
    </w:p>
    <w:bookmarkEnd w:id="10"/>
    <w:bookmarkStart w:name="z18" w:id="11"/>
    <w:p>
      <w:pPr>
        <w:spacing w:after="0"/>
        <w:ind w:left="0"/>
        <w:jc w:val="both"/>
      </w:pPr>
      <w:r>
        <w:rPr>
          <w:rFonts w:ascii="Times New Roman"/>
          <w:b w:val="false"/>
          <w:i w:val="false"/>
          <w:color w:val="000000"/>
          <w:sz w:val="28"/>
        </w:rPr>
        <w:t>
      знаки различия - элементы снаряжения форменной одежды, обозначающие ведомственную принадлежность и персональные классные чины сотрудников органов прокуратуры.</w:t>
      </w:r>
    </w:p>
    <w:bookmarkEnd w:id="11"/>
    <w:bookmarkStart w:name="z19" w:id="12"/>
    <w:p>
      <w:pPr>
        <w:spacing w:after="0"/>
        <w:ind w:left="0"/>
        <w:jc w:val="both"/>
      </w:pPr>
      <w:r>
        <w:rPr>
          <w:rFonts w:ascii="Times New Roman"/>
          <w:b w:val="false"/>
          <w:i w:val="false"/>
          <w:color w:val="000000"/>
          <w:sz w:val="28"/>
        </w:rPr>
        <w:t>
      К знакам различия относятся наплечные знаки (погоны, погончики), нарукавные знаки (шедроны, шитье), знаки на головных уборах (кокарды, шитье), погонах (эмблемы, звезды), эмблемы и шитье на воротниках, канты, лампасы, а также персонифицированные знаки, нагрудные знаки.</w:t>
      </w:r>
    </w:p>
    <w:bookmarkEnd w:id="12"/>
    <w:bookmarkStart w:name="z20" w:id="13"/>
    <w:p>
      <w:pPr>
        <w:spacing w:after="0"/>
        <w:ind w:left="0"/>
        <w:jc w:val="both"/>
      </w:pPr>
      <w:r>
        <w:rPr>
          <w:rFonts w:ascii="Times New Roman"/>
          <w:b w:val="false"/>
          <w:i w:val="false"/>
          <w:color w:val="000000"/>
          <w:sz w:val="28"/>
        </w:rPr>
        <w:t>
      На форменной одежде носятся знаки отличия и знаки различия, предусмотренные законодательством Республики Казахстан.</w:t>
      </w:r>
    </w:p>
    <w:bookmarkEnd w:id="13"/>
    <w:bookmarkStart w:name="z21" w:id="14"/>
    <w:p>
      <w:pPr>
        <w:spacing w:after="0"/>
        <w:ind w:left="0"/>
        <w:jc w:val="left"/>
      </w:pPr>
      <w:r>
        <w:rPr>
          <w:rFonts w:ascii="Times New Roman"/>
          <w:b/>
          <w:i w:val="false"/>
          <w:color w:val="000000"/>
        </w:rPr>
        <w:t xml:space="preserve"> Глава 2. Общие положения</w:t>
      </w:r>
    </w:p>
    <w:bookmarkEnd w:id="14"/>
    <w:bookmarkStart w:name="z22" w:id="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 правоохранительной службе" сотрудники органов прокуратуры, которым присвоены классные чины, бесплатно обеспечиваются форменной одеждой.</w:t>
      </w:r>
    </w:p>
    <w:bookmarkEnd w:id="15"/>
    <w:bookmarkStart w:name="z23" w:id="16"/>
    <w:p>
      <w:pPr>
        <w:spacing w:after="0"/>
        <w:ind w:left="0"/>
        <w:jc w:val="both"/>
      </w:pPr>
      <w:r>
        <w:rPr>
          <w:rFonts w:ascii="Times New Roman"/>
          <w:b w:val="false"/>
          <w:i w:val="false"/>
          <w:color w:val="000000"/>
          <w:sz w:val="28"/>
        </w:rPr>
        <w:t>
      Форменная одежда подразделяется на парадно-выходную, повседневную, летнюю и зимнюю и может иметь нумерацию.</w:t>
      </w:r>
    </w:p>
    <w:bookmarkEnd w:id="16"/>
    <w:bookmarkStart w:name="z24" w:id="17"/>
    <w:p>
      <w:pPr>
        <w:spacing w:after="0"/>
        <w:ind w:left="0"/>
        <w:jc w:val="both"/>
      </w:pPr>
      <w:r>
        <w:rPr>
          <w:rFonts w:ascii="Times New Roman"/>
          <w:b w:val="false"/>
          <w:i w:val="false"/>
          <w:color w:val="000000"/>
          <w:sz w:val="28"/>
        </w:rPr>
        <w:t>
      Полупальто, плащ, китель, куртка, брюки (юбка) выдаются в соответствии с размерами одежды, либо в виде тканей с оплатой на их пошив.</w:t>
      </w:r>
    </w:p>
    <w:bookmarkEnd w:id="17"/>
    <w:bookmarkStart w:name="z25" w:id="18"/>
    <w:p>
      <w:pPr>
        <w:spacing w:after="0"/>
        <w:ind w:left="0"/>
        <w:jc w:val="both"/>
      </w:pPr>
      <w:r>
        <w:rPr>
          <w:rFonts w:ascii="Times New Roman"/>
          <w:b w:val="false"/>
          <w:i w:val="false"/>
          <w:color w:val="000000"/>
          <w:sz w:val="28"/>
        </w:rPr>
        <w:t>
      Рубашки, свитер, специальная накидка, головные уборы, кашне, перчатки, галстук, обувь выдаются в готовом виде.</w:t>
      </w:r>
    </w:p>
    <w:bookmarkEnd w:id="18"/>
    <w:bookmarkStart w:name="z26" w:id="19"/>
    <w:p>
      <w:pPr>
        <w:spacing w:after="0"/>
        <w:ind w:left="0"/>
        <w:jc w:val="both"/>
      </w:pPr>
      <w:r>
        <w:rPr>
          <w:rFonts w:ascii="Times New Roman"/>
          <w:b w:val="false"/>
          <w:i w:val="false"/>
          <w:color w:val="000000"/>
          <w:sz w:val="28"/>
        </w:rPr>
        <w:t>
      Форма одежды сотрудников органов военной прокуратуры, правила ее ношения устанавливаются те же, что и для военнослужащих, при этом на погонах и воротниках размещается эмблема органов прокуратуры.</w:t>
      </w:r>
    </w:p>
    <w:bookmarkEnd w:id="19"/>
    <w:bookmarkStart w:name="z27" w:id="20"/>
    <w:p>
      <w:pPr>
        <w:spacing w:after="0"/>
        <w:ind w:left="0"/>
        <w:jc w:val="left"/>
      </w:pPr>
      <w:r>
        <w:rPr>
          <w:rFonts w:ascii="Times New Roman"/>
          <w:b/>
          <w:i w:val="false"/>
          <w:color w:val="000000"/>
        </w:rPr>
        <w:t xml:space="preserve"> Глава 3. Комплект форменной одежды для высшего начальствующего</w:t>
      </w:r>
      <w:r>
        <w:br/>
      </w:r>
      <w:r>
        <w:rPr>
          <w:rFonts w:ascii="Times New Roman"/>
          <w:b/>
          <w:i w:val="false"/>
          <w:color w:val="000000"/>
        </w:rPr>
        <w:t>состава органов прокуратуры</w:t>
      </w:r>
    </w:p>
    <w:bookmarkEnd w:id="20"/>
    <w:bookmarkStart w:name="z9" w:id="21"/>
    <w:p>
      <w:pPr>
        <w:spacing w:after="0"/>
        <w:ind w:left="0"/>
        <w:jc w:val="both"/>
      </w:pPr>
      <w:r>
        <w:rPr>
          <w:rFonts w:ascii="Times New Roman"/>
          <w:b w:val="false"/>
          <w:i w:val="false"/>
          <w:color w:val="000000"/>
          <w:sz w:val="28"/>
        </w:rPr>
        <w:t>
      1. Парадно-выходная форма одежды (рис. 1-3):</w:t>
      </w:r>
    </w:p>
    <w:bookmarkEnd w:id="21"/>
    <w:bookmarkStart w:name="z30" w:id="2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особо-парадная:</w:t>
      </w:r>
    </w:p>
    <w:bookmarkEnd w:id="22"/>
    <w:bookmarkStart w:name="z32" w:id="23"/>
    <w:p>
      <w:pPr>
        <w:spacing w:after="0"/>
        <w:ind w:left="0"/>
        <w:jc w:val="both"/>
      </w:pPr>
      <w:r>
        <w:rPr>
          <w:rFonts w:ascii="Times New Roman"/>
          <w:b w:val="false"/>
          <w:i w:val="false"/>
          <w:color w:val="000000"/>
          <w:sz w:val="28"/>
        </w:rPr>
        <w:t>
      фуражка (у женщин берет) белого цвета;</w:t>
      </w:r>
    </w:p>
    <w:bookmarkEnd w:id="23"/>
    <w:bookmarkStart w:name="z33" w:id="24"/>
    <w:p>
      <w:pPr>
        <w:spacing w:after="0"/>
        <w:ind w:left="0"/>
        <w:jc w:val="both"/>
      </w:pPr>
      <w:r>
        <w:rPr>
          <w:rFonts w:ascii="Times New Roman"/>
          <w:b w:val="false"/>
          <w:i w:val="false"/>
          <w:color w:val="000000"/>
          <w:sz w:val="28"/>
        </w:rPr>
        <w:t>
      китель белого цвета;</w:t>
      </w:r>
    </w:p>
    <w:bookmarkEnd w:id="24"/>
    <w:bookmarkStart w:name="z34" w:id="25"/>
    <w:p>
      <w:pPr>
        <w:spacing w:after="0"/>
        <w:ind w:left="0"/>
        <w:jc w:val="both"/>
      </w:pPr>
      <w:r>
        <w:rPr>
          <w:rFonts w:ascii="Times New Roman"/>
          <w:b w:val="false"/>
          <w:i w:val="false"/>
          <w:color w:val="000000"/>
          <w:sz w:val="28"/>
        </w:rPr>
        <w:t>
      брюки (юбка) темно-синего цвета с лампасами;</w:t>
      </w:r>
    </w:p>
    <w:bookmarkEnd w:id="25"/>
    <w:bookmarkStart w:name="z35" w:id="26"/>
    <w:p>
      <w:pPr>
        <w:spacing w:after="0"/>
        <w:ind w:left="0"/>
        <w:jc w:val="both"/>
      </w:pPr>
      <w:r>
        <w:rPr>
          <w:rFonts w:ascii="Times New Roman"/>
          <w:b w:val="false"/>
          <w:i w:val="false"/>
          <w:color w:val="000000"/>
          <w:sz w:val="28"/>
        </w:rPr>
        <w:t>
      рубашка белого цвета с длинным рукавом;</w:t>
      </w:r>
    </w:p>
    <w:bookmarkEnd w:id="26"/>
    <w:bookmarkStart w:name="z36" w:id="27"/>
    <w:p>
      <w:pPr>
        <w:spacing w:after="0"/>
        <w:ind w:left="0"/>
        <w:jc w:val="both"/>
      </w:pPr>
      <w:r>
        <w:rPr>
          <w:rFonts w:ascii="Times New Roman"/>
          <w:b w:val="false"/>
          <w:i w:val="false"/>
          <w:color w:val="000000"/>
          <w:sz w:val="28"/>
        </w:rPr>
        <w:t>
      галстук темно-синего цвета;</w:t>
      </w:r>
    </w:p>
    <w:bookmarkEnd w:id="27"/>
    <w:bookmarkStart w:name="z37" w:id="28"/>
    <w:p>
      <w:pPr>
        <w:spacing w:after="0"/>
        <w:ind w:left="0"/>
        <w:jc w:val="both"/>
      </w:pPr>
      <w:r>
        <w:rPr>
          <w:rFonts w:ascii="Times New Roman"/>
          <w:b w:val="false"/>
          <w:i w:val="false"/>
          <w:color w:val="000000"/>
          <w:sz w:val="28"/>
        </w:rPr>
        <w:t>
      туфли кожаные черного цвета.</w:t>
      </w:r>
    </w:p>
    <w:bookmarkEnd w:id="28"/>
    <w:bookmarkStart w:name="z38" w:id="2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1 - летняя:</w:t>
      </w:r>
    </w:p>
    <w:bookmarkEnd w:id="29"/>
    <w:bookmarkStart w:name="z40" w:id="30"/>
    <w:p>
      <w:pPr>
        <w:spacing w:after="0"/>
        <w:ind w:left="0"/>
        <w:jc w:val="both"/>
      </w:pPr>
      <w:r>
        <w:rPr>
          <w:rFonts w:ascii="Times New Roman"/>
          <w:b w:val="false"/>
          <w:i w:val="false"/>
          <w:color w:val="000000"/>
          <w:sz w:val="28"/>
        </w:rPr>
        <w:t>
      фуражка (у женщин берет) темно-синего цвета;</w:t>
      </w:r>
    </w:p>
    <w:bookmarkEnd w:id="30"/>
    <w:bookmarkStart w:name="z12" w:id="31"/>
    <w:p>
      <w:pPr>
        <w:spacing w:after="0"/>
        <w:ind w:left="0"/>
        <w:jc w:val="both"/>
      </w:pPr>
      <w:r>
        <w:rPr>
          <w:rFonts w:ascii="Times New Roman"/>
          <w:b w:val="false"/>
          <w:i w:val="false"/>
          <w:color w:val="000000"/>
          <w:sz w:val="28"/>
        </w:rPr>
        <w:t>
      китель темно-синего цвета;</w:t>
      </w:r>
    </w:p>
    <w:bookmarkEnd w:id="31"/>
    <w:bookmarkStart w:name="z41" w:id="32"/>
    <w:p>
      <w:pPr>
        <w:spacing w:after="0"/>
        <w:ind w:left="0"/>
        <w:jc w:val="both"/>
      </w:pPr>
      <w:r>
        <w:rPr>
          <w:rFonts w:ascii="Times New Roman"/>
          <w:b w:val="false"/>
          <w:i w:val="false"/>
          <w:color w:val="000000"/>
          <w:sz w:val="28"/>
        </w:rPr>
        <w:t>
      брюки (юбка) темно-синего цвета с лампасами;</w:t>
      </w:r>
    </w:p>
    <w:bookmarkEnd w:id="32"/>
    <w:bookmarkStart w:name="z28" w:id="33"/>
    <w:p>
      <w:pPr>
        <w:spacing w:after="0"/>
        <w:ind w:left="0"/>
        <w:jc w:val="both"/>
      </w:pPr>
      <w:r>
        <w:rPr>
          <w:rFonts w:ascii="Times New Roman"/>
          <w:b w:val="false"/>
          <w:i w:val="false"/>
          <w:color w:val="000000"/>
          <w:sz w:val="28"/>
        </w:rPr>
        <w:t>
      рубашка белого цвета с длинным рукавом;</w:t>
      </w:r>
    </w:p>
    <w:bookmarkEnd w:id="33"/>
    <w:bookmarkStart w:name="z42" w:id="34"/>
    <w:p>
      <w:pPr>
        <w:spacing w:after="0"/>
        <w:ind w:left="0"/>
        <w:jc w:val="both"/>
      </w:pPr>
      <w:r>
        <w:rPr>
          <w:rFonts w:ascii="Times New Roman"/>
          <w:b w:val="false"/>
          <w:i w:val="false"/>
          <w:color w:val="000000"/>
          <w:sz w:val="28"/>
        </w:rPr>
        <w:t>
      галстук темно-синего цвета;</w:t>
      </w:r>
    </w:p>
    <w:bookmarkEnd w:id="34"/>
    <w:bookmarkStart w:name="z29" w:id="35"/>
    <w:p>
      <w:pPr>
        <w:spacing w:after="0"/>
        <w:ind w:left="0"/>
        <w:jc w:val="both"/>
      </w:pPr>
      <w:r>
        <w:rPr>
          <w:rFonts w:ascii="Times New Roman"/>
          <w:b w:val="false"/>
          <w:i w:val="false"/>
          <w:color w:val="000000"/>
          <w:sz w:val="28"/>
        </w:rPr>
        <w:t>
      туфли кожаные черного цвета.</w:t>
      </w:r>
    </w:p>
    <w:bookmarkEnd w:id="35"/>
    <w:bookmarkStart w:name="z43" w:id="36"/>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2 - летняя:</w:t>
      </w:r>
    </w:p>
    <w:bookmarkEnd w:id="36"/>
    <w:bookmarkStart w:name="z45" w:id="37"/>
    <w:p>
      <w:pPr>
        <w:spacing w:after="0"/>
        <w:ind w:left="0"/>
        <w:jc w:val="both"/>
      </w:pPr>
      <w:r>
        <w:rPr>
          <w:rFonts w:ascii="Times New Roman"/>
          <w:b w:val="false"/>
          <w:i w:val="false"/>
          <w:color w:val="000000"/>
          <w:sz w:val="28"/>
        </w:rPr>
        <w:t>
      фуражка (у женщин берет) темно-синего цвета;</w:t>
      </w:r>
    </w:p>
    <w:bookmarkEnd w:id="37"/>
    <w:bookmarkStart w:name="z46" w:id="38"/>
    <w:p>
      <w:pPr>
        <w:spacing w:after="0"/>
        <w:ind w:left="0"/>
        <w:jc w:val="both"/>
      </w:pPr>
      <w:r>
        <w:rPr>
          <w:rFonts w:ascii="Times New Roman"/>
          <w:b w:val="false"/>
          <w:i w:val="false"/>
          <w:color w:val="000000"/>
          <w:sz w:val="28"/>
        </w:rPr>
        <w:t>
      брюки (юбка) темно-синего цвета с лампасами;</w:t>
      </w:r>
    </w:p>
    <w:bookmarkEnd w:id="38"/>
    <w:bookmarkStart w:name="z47" w:id="39"/>
    <w:p>
      <w:pPr>
        <w:spacing w:after="0"/>
        <w:ind w:left="0"/>
        <w:jc w:val="both"/>
      </w:pPr>
      <w:r>
        <w:rPr>
          <w:rFonts w:ascii="Times New Roman"/>
          <w:b w:val="false"/>
          <w:i w:val="false"/>
          <w:color w:val="000000"/>
          <w:sz w:val="28"/>
        </w:rPr>
        <w:t>
      рубашка белого цвета с длинным рукавом;</w:t>
      </w:r>
    </w:p>
    <w:bookmarkEnd w:id="39"/>
    <w:bookmarkStart w:name="z48" w:id="40"/>
    <w:p>
      <w:pPr>
        <w:spacing w:after="0"/>
        <w:ind w:left="0"/>
        <w:jc w:val="both"/>
      </w:pPr>
      <w:r>
        <w:rPr>
          <w:rFonts w:ascii="Times New Roman"/>
          <w:b w:val="false"/>
          <w:i w:val="false"/>
          <w:color w:val="000000"/>
          <w:sz w:val="28"/>
        </w:rPr>
        <w:t>
      галстук темно-синего цвета;</w:t>
      </w:r>
    </w:p>
    <w:bookmarkEnd w:id="40"/>
    <w:bookmarkStart w:name="z31" w:id="41"/>
    <w:p>
      <w:pPr>
        <w:spacing w:after="0"/>
        <w:ind w:left="0"/>
        <w:jc w:val="both"/>
      </w:pPr>
      <w:r>
        <w:rPr>
          <w:rFonts w:ascii="Times New Roman"/>
          <w:b w:val="false"/>
          <w:i w:val="false"/>
          <w:color w:val="000000"/>
          <w:sz w:val="28"/>
        </w:rPr>
        <w:t>
      туфли кожаные черного цвета.</w:t>
      </w:r>
    </w:p>
    <w:bookmarkEnd w:id="41"/>
    <w:bookmarkStart w:name="z49" w:id="4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3 - летняя:</w:t>
      </w:r>
    </w:p>
    <w:bookmarkEnd w:id="42"/>
    <w:bookmarkStart w:name="z51" w:id="43"/>
    <w:p>
      <w:pPr>
        <w:spacing w:after="0"/>
        <w:ind w:left="0"/>
        <w:jc w:val="both"/>
      </w:pPr>
      <w:r>
        <w:rPr>
          <w:rFonts w:ascii="Times New Roman"/>
          <w:b w:val="false"/>
          <w:i w:val="false"/>
          <w:color w:val="000000"/>
          <w:sz w:val="28"/>
        </w:rPr>
        <w:t>
      фуражка (у женщин берет) темно-синего цвета;</w:t>
      </w:r>
    </w:p>
    <w:bookmarkEnd w:id="43"/>
    <w:bookmarkStart w:name="z52" w:id="44"/>
    <w:p>
      <w:pPr>
        <w:spacing w:after="0"/>
        <w:ind w:left="0"/>
        <w:jc w:val="both"/>
      </w:pPr>
      <w:r>
        <w:rPr>
          <w:rFonts w:ascii="Times New Roman"/>
          <w:b w:val="false"/>
          <w:i w:val="false"/>
          <w:color w:val="000000"/>
          <w:sz w:val="28"/>
        </w:rPr>
        <w:t>
      плащ темно-синего цвета (либо плащ кожаный черного цвета);</w:t>
      </w:r>
    </w:p>
    <w:bookmarkEnd w:id="44"/>
    <w:bookmarkStart w:name="z53" w:id="45"/>
    <w:p>
      <w:pPr>
        <w:spacing w:after="0"/>
        <w:ind w:left="0"/>
        <w:jc w:val="both"/>
      </w:pPr>
      <w:r>
        <w:rPr>
          <w:rFonts w:ascii="Times New Roman"/>
          <w:b w:val="false"/>
          <w:i w:val="false"/>
          <w:color w:val="000000"/>
          <w:sz w:val="28"/>
        </w:rPr>
        <w:t>
      китель, брюки (юбка) темно-синего цвета с лампасами;</w:t>
      </w:r>
    </w:p>
    <w:bookmarkEnd w:id="45"/>
    <w:bookmarkStart w:name="z54" w:id="46"/>
    <w:p>
      <w:pPr>
        <w:spacing w:after="0"/>
        <w:ind w:left="0"/>
        <w:jc w:val="both"/>
      </w:pPr>
      <w:r>
        <w:rPr>
          <w:rFonts w:ascii="Times New Roman"/>
          <w:b w:val="false"/>
          <w:i w:val="false"/>
          <w:color w:val="000000"/>
          <w:sz w:val="28"/>
        </w:rPr>
        <w:t>
      рубашка белого цвета с длинным рукавом;</w:t>
      </w:r>
    </w:p>
    <w:bookmarkEnd w:id="46"/>
    <w:bookmarkStart w:name="z55" w:id="47"/>
    <w:p>
      <w:pPr>
        <w:spacing w:after="0"/>
        <w:ind w:left="0"/>
        <w:jc w:val="both"/>
      </w:pPr>
      <w:r>
        <w:rPr>
          <w:rFonts w:ascii="Times New Roman"/>
          <w:b w:val="false"/>
          <w:i w:val="false"/>
          <w:color w:val="000000"/>
          <w:sz w:val="28"/>
        </w:rPr>
        <w:t>
      галстук темно-синего цвета;</w:t>
      </w:r>
    </w:p>
    <w:bookmarkEnd w:id="47"/>
    <w:bookmarkStart w:name="z39" w:id="48"/>
    <w:p>
      <w:pPr>
        <w:spacing w:after="0"/>
        <w:ind w:left="0"/>
        <w:jc w:val="both"/>
      </w:pPr>
      <w:r>
        <w:rPr>
          <w:rFonts w:ascii="Times New Roman"/>
          <w:b w:val="false"/>
          <w:i w:val="false"/>
          <w:color w:val="000000"/>
          <w:sz w:val="28"/>
        </w:rPr>
        <w:t>
      туфли кожаные черного цвета.</w:t>
      </w:r>
    </w:p>
    <w:bookmarkEnd w:id="48"/>
    <w:bookmarkStart w:name="z56" w:id="4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1 - зимняя:</w:t>
      </w:r>
    </w:p>
    <w:bookmarkEnd w:id="49"/>
    <w:bookmarkStart w:name="z58" w:id="50"/>
    <w:p>
      <w:pPr>
        <w:spacing w:after="0"/>
        <w:ind w:left="0"/>
        <w:jc w:val="both"/>
      </w:pPr>
      <w:r>
        <w:rPr>
          <w:rFonts w:ascii="Times New Roman"/>
          <w:b w:val="false"/>
          <w:i w:val="false"/>
          <w:color w:val="000000"/>
          <w:sz w:val="28"/>
        </w:rPr>
        <w:t>
      шапка с козырьком (у женщин шапка-кубанка) из каракуля серого цвета;</w:t>
      </w:r>
    </w:p>
    <w:bookmarkEnd w:id="50"/>
    <w:bookmarkStart w:name="z59" w:id="51"/>
    <w:p>
      <w:pPr>
        <w:spacing w:after="0"/>
        <w:ind w:left="0"/>
        <w:jc w:val="both"/>
      </w:pPr>
      <w:r>
        <w:rPr>
          <w:rFonts w:ascii="Times New Roman"/>
          <w:b w:val="false"/>
          <w:i w:val="false"/>
          <w:color w:val="000000"/>
          <w:sz w:val="28"/>
        </w:rPr>
        <w:t>
      полупальто зимнее темно-синего цвета с воротником из каракуля серого цвета (либо плащ кожаный черного цвета с подстегнутым мехом);</w:t>
      </w:r>
    </w:p>
    <w:bookmarkEnd w:id="51"/>
    <w:bookmarkStart w:name="z60" w:id="52"/>
    <w:p>
      <w:pPr>
        <w:spacing w:after="0"/>
        <w:ind w:left="0"/>
        <w:jc w:val="both"/>
      </w:pPr>
      <w:r>
        <w:rPr>
          <w:rFonts w:ascii="Times New Roman"/>
          <w:b w:val="false"/>
          <w:i w:val="false"/>
          <w:color w:val="000000"/>
          <w:sz w:val="28"/>
        </w:rPr>
        <w:t>
      китель, брюки (юбка) темно-синего цвета с лампасами;</w:t>
      </w:r>
    </w:p>
    <w:bookmarkEnd w:id="52"/>
    <w:bookmarkStart w:name="z61" w:id="53"/>
    <w:p>
      <w:pPr>
        <w:spacing w:after="0"/>
        <w:ind w:left="0"/>
        <w:jc w:val="both"/>
      </w:pPr>
      <w:r>
        <w:rPr>
          <w:rFonts w:ascii="Times New Roman"/>
          <w:b w:val="false"/>
          <w:i w:val="false"/>
          <w:color w:val="000000"/>
          <w:sz w:val="28"/>
        </w:rPr>
        <w:t>
      рубашка белого цвета с длинным рукавом;</w:t>
      </w:r>
    </w:p>
    <w:bookmarkEnd w:id="53"/>
    <w:bookmarkStart w:name="z62" w:id="54"/>
    <w:p>
      <w:pPr>
        <w:spacing w:after="0"/>
        <w:ind w:left="0"/>
        <w:jc w:val="both"/>
      </w:pPr>
      <w:r>
        <w:rPr>
          <w:rFonts w:ascii="Times New Roman"/>
          <w:b w:val="false"/>
          <w:i w:val="false"/>
          <w:color w:val="000000"/>
          <w:sz w:val="28"/>
        </w:rPr>
        <w:t>
      галстук темно-синего цвета;</w:t>
      </w:r>
    </w:p>
    <w:bookmarkEnd w:id="54"/>
    <w:bookmarkStart w:name="z50" w:id="55"/>
    <w:p>
      <w:pPr>
        <w:spacing w:after="0"/>
        <w:ind w:left="0"/>
        <w:jc w:val="both"/>
      </w:pPr>
      <w:r>
        <w:rPr>
          <w:rFonts w:ascii="Times New Roman"/>
          <w:b w:val="false"/>
          <w:i w:val="false"/>
          <w:color w:val="000000"/>
          <w:sz w:val="28"/>
        </w:rPr>
        <w:t>
      сапоги кожаные утепленные черного цвета;</w:t>
      </w:r>
    </w:p>
    <w:bookmarkEnd w:id="55"/>
    <w:bookmarkStart w:name="z63" w:id="56"/>
    <w:p>
      <w:pPr>
        <w:spacing w:after="0"/>
        <w:ind w:left="0"/>
        <w:jc w:val="both"/>
      </w:pPr>
      <w:r>
        <w:rPr>
          <w:rFonts w:ascii="Times New Roman"/>
          <w:b w:val="false"/>
          <w:i w:val="false"/>
          <w:color w:val="000000"/>
          <w:sz w:val="28"/>
        </w:rPr>
        <w:t>
      перчатки кожаные черного цвета;</w:t>
      </w:r>
    </w:p>
    <w:bookmarkEnd w:id="56"/>
    <w:bookmarkStart w:name="z44" w:id="57"/>
    <w:p>
      <w:pPr>
        <w:spacing w:after="0"/>
        <w:ind w:left="0"/>
        <w:jc w:val="both"/>
      </w:pPr>
      <w:r>
        <w:rPr>
          <w:rFonts w:ascii="Times New Roman"/>
          <w:b w:val="false"/>
          <w:i w:val="false"/>
          <w:color w:val="000000"/>
          <w:sz w:val="28"/>
        </w:rPr>
        <w:t>
      кашне шелковое белого цвета.</w:t>
      </w:r>
    </w:p>
    <w:bookmarkEnd w:id="57"/>
    <w:bookmarkStart w:name="z64" w:id="58"/>
    <w:p>
      <w:pPr>
        <w:spacing w:after="0"/>
        <w:ind w:left="0"/>
        <w:jc w:val="both"/>
      </w:pPr>
      <w:r>
        <w:rPr>
          <w:rFonts w:ascii="Times New Roman"/>
          <w:b w:val="false"/>
          <w:i w:val="false"/>
          <w:color w:val="000000"/>
          <w:sz w:val="28"/>
        </w:rPr>
        <w:t>
      2. Повседневная форма одежды (рис. 4-7):</w:t>
      </w:r>
    </w:p>
    <w:bookmarkEnd w:id="58"/>
    <w:bookmarkStart w:name="z65" w:id="5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1 - летняя:</w:t>
      </w:r>
    </w:p>
    <w:bookmarkEnd w:id="59"/>
    <w:bookmarkStart w:name="z67" w:id="60"/>
    <w:p>
      <w:pPr>
        <w:spacing w:after="0"/>
        <w:ind w:left="0"/>
        <w:jc w:val="both"/>
      </w:pPr>
      <w:r>
        <w:rPr>
          <w:rFonts w:ascii="Times New Roman"/>
          <w:b w:val="false"/>
          <w:i w:val="false"/>
          <w:color w:val="000000"/>
          <w:sz w:val="28"/>
        </w:rPr>
        <w:t>
      фуражка (у женщин берет) темно-синего цвета;</w:t>
      </w:r>
    </w:p>
    <w:bookmarkEnd w:id="60"/>
    <w:bookmarkStart w:name="z68" w:id="61"/>
    <w:p>
      <w:pPr>
        <w:spacing w:after="0"/>
        <w:ind w:left="0"/>
        <w:jc w:val="both"/>
      </w:pPr>
      <w:r>
        <w:rPr>
          <w:rFonts w:ascii="Times New Roman"/>
          <w:b w:val="false"/>
          <w:i w:val="false"/>
          <w:color w:val="000000"/>
          <w:sz w:val="28"/>
        </w:rPr>
        <w:t>
      китель, брюки (юбка) темно-синего цвета с лампасами;</w:t>
      </w:r>
    </w:p>
    <w:bookmarkEnd w:id="61"/>
    <w:bookmarkStart w:name="z69" w:id="62"/>
    <w:p>
      <w:pPr>
        <w:spacing w:after="0"/>
        <w:ind w:left="0"/>
        <w:jc w:val="both"/>
      </w:pPr>
      <w:r>
        <w:rPr>
          <w:rFonts w:ascii="Times New Roman"/>
          <w:b w:val="false"/>
          <w:i w:val="false"/>
          <w:color w:val="000000"/>
          <w:sz w:val="28"/>
        </w:rPr>
        <w:t>
      рубашка голубого цвета с длинным рукавом;</w:t>
      </w:r>
    </w:p>
    <w:bookmarkEnd w:id="62"/>
    <w:bookmarkStart w:name="z70" w:id="63"/>
    <w:p>
      <w:pPr>
        <w:spacing w:after="0"/>
        <w:ind w:left="0"/>
        <w:jc w:val="both"/>
      </w:pPr>
      <w:r>
        <w:rPr>
          <w:rFonts w:ascii="Times New Roman"/>
          <w:b w:val="false"/>
          <w:i w:val="false"/>
          <w:color w:val="000000"/>
          <w:sz w:val="28"/>
        </w:rPr>
        <w:t>
      галстук темно-синего цвета;</w:t>
      </w:r>
    </w:p>
    <w:bookmarkEnd w:id="63"/>
    <w:bookmarkStart w:name="z71" w:id="64"/>
    <w:p>
      <w:pPr>
        <w:spacing w:after="0"/>
        <w:ind w:left="0"/>
        <w:jc w:val="both"/>
      </w:pPr>
      <w:r>
        <w:rPr>
          <w:rFonts w:ascii="Times New Roman"/>
          <w:b w:val="false"/>
          <w:i w:val="false"/>
          <w:color w:val="000000"/>
          <w:sz w:val="28"/>
        </w:rPr>
        <w:t>
      туфли кожаные черного цвета.</w:t>
      </w:r>
    </w:p>
    <w:bookmarkEnd w:id="64"/>
    <w:bookmarkStart w:name="z72" w:id="6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2 - летняя:</w:t>
      </w:r>
    </w:p>
    <w:bookmarkEnd w:id="65"/>
    <w:bookmarkStart w:name="z74" w:id="66"/>
    <w:p>
      <w:pPr>
        <w:spacing w:after="0"/>
        <w:ind w:left="0"/>
        <w:jc w:val="both"/>
      </w:pPr>
      <w:r>
        <w:rPr>
          <w:rFonts w:ascii="Times New Roman"/>
          <w:b w:val="false"/>
          <w:i w:val="false"/>
          <w:color w:val="000000"/>
          <w:sz w:val="28"/>
        </w:rPr>
        <w:t>
      фуражка (у женщин берет) темно-синего цвета;</w:t>
      </w:r>
    </w:p>
    <w:bookmarkEnd w:id="66"/>
    <w:bookmarkStart w:name="z75" w:id="67"/>
    <w:p>
      <w:pPr>
        <w:spacing w:after="0"/>
        <w:ind w:left="0"/>
        <w:jc w:val="both"/>
      </w:pPr>
      <w:r>
        <w:rPr>
          <w:rFonts w:ascii="Times New Roman"/>
          <w:b w:val="false"/>
          <w:i w:val="false"/>
          <w:color w:val="000000"/>
          <w:sz w:val="28"/>
        </w:rPr>
        <w:t>
      рубашка голубого цвета с длинным рукавом;</w:t>
      </w:r>
    </w:p>
    <w:bookmarkEnd w:id="67"/>
    <w:bookmarkStart w:name="z76" w:id="68"/>
    <w:p>
      <w:pPr>
        <w:spacing w:after="0"/>
        <w:ind w:left="0"/>
        <w:jc w:val="both"/>
      </w:pPr>
      <w:r>
        <w:rPr>
          <w:rFonts w:ascii="Times New Roman"/>
          <w:b w:val="false"/>
          <w:i w:val="false"/>
          <w:color w:val="000000"/>
          <w:sz w:val="28"/>
        </w:rPr>
        <w:t>
      брюки (юбка) темно-синего цвета с лампасами;</w:t>
      </w:r>
    </w:p>
    <w:bookmarkEnd w:id="68"/>
    <w:bookmarkStart w:name="z77" w:id="69"/>
    <w:p>
      <w:pPr>
        <w:spacing w:after="0"/>
        <w:ind w:left="0"/>
        <w:jc w:val="both"/>
      </w:pPr>
      <w:r>
        <w:rPr>
          <w:rFonts w:ascii="Times New Roman"/>
          <w:b w:val="false"/>
          <w:i w:val="false"/>
          <w:color w:val="000000"/>
          <w:sz w:val="28"/>
        </w:rPr>
        <w:t>
      галстук темно-синего цвета;</w:t>
      </w:r>
    </w:p>
    <w:bookmarkEnd w:id="69"/>
    <w:bookmarkStart w:name="z78" w:id="70"/>
    <w:p>
      <w:pPr>
        <w:spacing w:after="0"/>
        <w:ind w:left="0"/>
        <w:jc w:val="both"/>
      </w:pPr>
      <w:r>
        <w:rPr>
          <w:rFonts w:ascii="Times New Roman"/>
          <w:b w:val="false"/>
          <w:i w:val="false"/>
          <w:color w:val="000000"/>
          <w:sz w:val="28"/>
        </w:rPr>
        <w:t>
      туфли кожаные черного цвета.</w:t>
      </w:r>
    </w:p>
    <w:bookmarkEnd w:id="70"/>
    <w:bookmarkStart w:name="z79" w:id="7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3 — летняя:</w:t>
      </w:r>
    </w:p>
    <w:bookmarkEnd w:id="71"/>
    <w:bookmarkStart w:name="z81" w:id="72"/>
    <w:p>
      <w:pPr>
        <w:spacing w:after="0"/>
        <w:ind w:left="0"/>
        <w:jc w:val="both"/>
      </w:pPr>
      <w:r>
        <w:rPr>
          <w:rFonts w:ascii="Times New Roman"/>
          <w:b w:val="false"/>
          <w:i w:val="false"/>
          <w:color w:val="000000"/>
          <w:sz w:val="28"/>
        </w:rPr>
        <w:t>
      фуражка (у женщин берет) темно-синего цвета;</w:t>
      </w:r>
    </w:p>
    <w:bookmarkEnd w:id="72"/>
    <w:bookmarkStart w:name="z82" w:id="73"/>
    <w:p>
      <w:pPr>
        <w:spacing w:after="0"/>
        <w:ind w:left="0"/>
        <w:jc w:val="both"/>
      </w:pPr>
      <w:r>
        <w:rPr>
          <w:rFonts w:ascii="Times New Roman"/>
          <w:b w:val="false"/>
          <w:i w:val="false"/>
          <w:color w:val="000000"/>
          <w:sz w:val="28"/>
        </w:rPr>
        <w:t>
      плащ темно-синего цвета;</w:t>
      </w:r>
    </w:p>
    <w:bookmarkEnd w:id="73"/>
    <w:bookmarkStart w:name="z83" w:id="74"/>
    <w:p>
      <w:pPr>
        <w:spacing w:after="0"/>
        <w:ind w:left="0"/>
        <w:jc w:val="both"/>
      </w:pPr>
      <w:r>
        <w:rPr>
          <w:rFonts w:ascii="Times New Roman"/>
          <w:b w:val="false"/>
          <w:i w:val="false"/>
          <w:color w:val="000000"/>
          <w:sz w:val="28"/>
        </w:rPr>
        <w:t>
      китель или куртка темно-синего цвета;</w:t>
      </w:r>
    </w:p>
    <w:bookmarkEnd w:id="74"/>
    <w:bookmarkStart w:name="z84" w:id="75"/>
    <w:p>
      <w:pPr>
        <w:spacing w:after="0"/>
        <w:ind w:left="0"/>
        <w:jc w:val="both"/>
      </w:pPr>
      <w:r>
        <w:rPr>
          <w:rFonts w:ascii="Times New Roman"/>
          <w:b w:val="false"/>
          <w:i w:val="false"/>
          <w:color w:val="000000"/>
          <w:sz w:val="28"/>
        </w:rPr>
        <w:t>
      брюки (юбка) темно-синего цвета с лампасами;</w:t>
      </w:r>
    </w:p>
    <w:bookmarkEnd w:id="75"/>
    <w:bookmarkStart w:name="z85" w:id="76"/>
    <w:p>
      <w:pPr>
        <w:spacing w:after="0"/>
        <w:ind w:left="0"/>
        <w:jc w:val="both"/>
      </w:pPr>
      <w:r>
        <w:rPr>
          <w:rFonts w:ascii="Times New Roman"/>
          <w:b w:val="false"/>
          <w:i w:val="false"/>
          <w:color w:val="000000"/>
          <w:sz w:val="28"/>
        </w:rPr>
        <w:t>
      рубашка голубого цвета с длинным рукавом;</w:t>
      </w:r>
    </w:p>
    <w:bookmarkEnd w:id="76"/>
    <w:bookmarkStart w:name="z86" w:id="77"/>
    <w:p>
      <w:pPr>
        <w:spacing w:after="0"/>
        <w:ind w:left="0"/>
        <w:jc w:val="both"/>
      </w:pPr>
      <w:r>
        <w:rPr>
          <w:rFonts w:ascii="Times New Roman"/>
          <w:b w:val="false"/>
          <w:i w:val="false"/>
          <w:color w:val="000000"/>
          <w:sz w:val="28"/>
        </w:rPr>
        <w:t>
      галстук темно-синего цвета;</w:t>
      </w:r>
    </w:p>
    <w:bookmarkEnd w:id="77"/>
    <w:bookmarkStart w:name="z87" w:id="78"/>
    <w:p>
      <w:pPr>
        <w:spacing w:after="0"/>
        <w:ind w:left="0"/>
        <w:jc w:val="both"/>
      </w:pPr>
      <w:r>
        <w:rPr>
          <w:rFonts w:ascii="Times New Roman"/>
          <w:b w:val="false"/>
          <w:i w:val="false"/>
          <w:color w:val="000000"/>
          <w:sz w:val="28"/>
        </w:rPr>
        <w:t>
      туфли кожаные черного цвета.</w:t>
      </w:r>
    </w:p>
    <w:bookmarkEnd w:id="78"/>
    <w:bookmarkStart w:name="z88" w:id="7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4 - летняя:</w:t>
      </w:r>
    </w:p>
    <w:bookmarkEnd w:id="79"/>
    <w:bookmarkStart w:name="z91" w:id="80"/>
    <w:p>
      <w:pPr>
        <w:spacing w:after="0"/>
        <w:ind w:left="0"/>
        <w:jc w:val="both"/>
      </w:pPr>
      <w:r>
        <w:rPr>
          <w:rFonts w:ascii="Times New Roman"/>
          <w:b w:val="false"/>
          <w:i w:val="false"/>
          <w:color w:val="000000"/>
          <w:sz w:val="28"/>
        </w:rPr>
        <w:t>
      фуражка (у женщин берет) темно-синего цвета;</w:t>
      </w:r>
    </w:p>
    <w:bookmarkEnd w:id="80"/>
    <w:bookmarkStart w:name="z92" w:id="81"/>
    <w:p>
      <w:pPr>
        <w:spacing w:after="0"/>
        <w:ind w:left="0"/>
        <w:jc w:val="both"/>
      </w:pPr>
      <w:r>
        <w:rPr>
          <w:rFonts w:ascii="Times New Roman"/>
          <w:b w:val="false"/>
          <w:i w:val="false"/>
          <w:color w:val="000000"/>
          <w:sz w:val="28"/>
        </w:rPr>
        <w:t>
      брюки (юбка) темно-синего цвета с лампасами;</w:t>
      </w:r>
    </w:p>
    <w:bookmarkEnd w:id="81"/>
    <w:bookmarkStart w:name="z93" w:id="82"/>
    <w:p>
      <w:pPr>
        <w:spacing w:after="0"/>
        <w:ind w:left="0"/>
        <w:jc w:val="both"/>
      </w:pPr>
      <w:r>
        <w:rPr>
          <w:rFonts w:ascii="Times New Roman"/>
          <w:b w:val="false"/>
          <w:i w:val="false"/>
          <w:color w:val="000000"/>
          <w:sz w:val="28"/>
        </w:rPr>
        <w:t>
      рубашка голубого или белого цвета с коротким рукавом;</w:t>
      </w:r>
    </w:p>
    <w:bookmarkEnd w:id="82"/>
    <w:bookmarkStart w:name="z94" w:id="83"/>
    <w:p>
      <w:pPr>
        <w:spacing w:after="0"/>
        <w:ind w:left="0"/>
        <w:jc w:val="both"/>
      </w:pPr>
      <w:r>
        <w:rPr>
          <w:rFonts w:ascii="Times New Roman"/>
          <w:b w:val="false"/>
          <w:i w:val="false"/>
          <w:color w:val="000000"/>
          <w:sz w:val="28"/>
        </w:rPr>
        <w:t>
      туфли кожаные черного цвета.</w:t>
      </w:r>
    </w:p>
    <w:bookmarkEnd w:id="83"/>
    <w:bookmarkStart w:name="z95" w:id="84"/>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1 - зимняя:</w:t>
      </w:r>
    </w:p>
    <w:bookmarkEnd w:id="84"/>
    <w:bookmarkStart w:name="z97" w:id="85"/>
    <w:p>
      <w:pPr>
        <w:spacing w:after="0"/>
        <w:ind w:left="0"/>
        <w:jc w:val="both"/>
      </w:pPr>
      <w:r>
        <w:rPr>
          <w:rFonts w:ascii="Times New Roman"/>
          <w:b w:val="false"/>
          <w:i w:val="false"/>
          <w:color w:val="000000"/>
          <w:sz w:val="28"/>
        </w:rPr>
        <w:t>
      шапка с козырьком (у женщин шапка-кубанка) из каракуля серого цвета;</w:t>
      </w:r>
    </w:p>
    <w:bookmarkEnd w:id="85"/>
    <w:bookmarkStart w:name="z98" w:id="86"/>
    <w:p>
      <w:pPr>
        <w:spacing w:after="0"/>
        <w:ind w:left="0"/>
        <w:jc w:val="both"/>
      </w:pPr>
      <w:r>
        <w:rPr>
          <w:rFonts w:ascii="Times New Roman"/>
          <w:b w:val="false"/>
          <w:i w:val="false"/>
          <w:color w:val="000000"/>
          <w:sz w:val="28"/>
        </w:rPr>
        <w:t>
      полупальто зимнее темно-синего цвета с воротником из каракуля серого цвета (либо плащ кожаный черного цвета с подстегнутым мехом);</w:t>
      </w:r>
    </w:p>
    <w:bookmarkEnd w:id="86"/>
    <w:bookmarkStart w:name="z99" w:id="87"/>
    <w:p>
      <w:pPr>
        <w:spacing w:after="0"/>
        <w:ind w:left="0"/>
        <w:jc w:val="both"/>
      </w:pPr>
      <w:r>
        <w:rPr>
          <w:rFonts w:ascii="Times New Roman"/>
          <w:b w:val="false"/>
          <w:i w:val="false"/>
          <w:color w:val="000000"/>
          <w:sz w:val="28"/>
        </w:rPr>
        <w:t>
      китель или свитер темно-синего цвета;</w:t>
      </w:r>
    </w:p>
    <w:bookmarkEnd w:id="87"/>
    <w:bookmarkStart w:name="z100" w:id="88"/>
    <w:p>
      <w:pPr>
        <w:spacing w:after="0"/>
        <w:ind w:left="0"/>
        <w:jc w:val="both"/>
      </w:pPr>
      <w:r>
        <w:rPr>
          <w:rFonts w:ascii="Times New Roman"/>
          <w:b w:val="false"/>
          <w:i w:val="false"/>
          <w:color w:val="000000"/>
          <w:sz w:val="28"/>
        </w:rPr>
        <w:t>
      брюки (юбка) темно-синего цвета с лампасами;</w:t>
      </w:r>
    </w:p>
    <w:bookmarkEnd w:id="88"/>
    <w:bookmarkStart w:name="z101" w:id="89"/>
    <w:p>
      <w:pPr>
        <w:spacing w:after="0"/>
        <w:ind w:left="0"/>
        <w:jc w:val="both"/>
      </w:pPr>
      <w:r>
        <w:rPr>
          <w:rFonts w:ascii="Times New Roman"/>
          <w:b w:val="false"/>
          <w:i w:val="false"/>
          <w:color w:val="000000"/>
          <w:sz w:val="28"/>
        </w:rPr>
        <w:t>
      рубашка голубого цвета с длинным рукавом;</w:t>
      </w:r>
    </w:p>
    <w:bookmarkEnd w:id="89"/>
    <w:bookmarkStart w:name="z102" w:id="90"/>
    <w:p>
      <w:pPr>
        <w:spacing w:after="0"/>
        <w:ind w:left="0"/>
        <w:jc w:val="both"/>
      </w:pPr>
      <w:r>
        <w:rPr>
          <w:rFonts w:ascii="Times New Roman"/>
          <w:b w:val="false"/>
          <w:i w:val="false"/>
          <w:color w:val="000000"/>
          <w:sz w:val="28"/>
        </w:rPr>
        <w:t>
      галстук темно-синего цвета;</w:t>
      </w:r>
    </w:p>
    <w:bookmarkEnd w:id="90"/>
    <w:bookmarkStart w:name="z57" w:id="91"/>
    <w:p>
      <w:pPr>
        <w:spacing w:after="0"/>
        <w:ind w:left="0"/>
        <w:jc w:val="both"/>
      </w:pPr>
      <w:r>
        <w:rPr>
          <w:rFonts w:ascii="Times New Roman"/>
          <w:b w:val="false"/>
          <w:i w:val="false"/>
          <w:color w:val="000000"/>
          <w:sz w:val="28"/>
        </w:rPr>
        <w:t>
      сапоги кожаные утепленные черного цвета;</w:t>
      </w:r>
    </w:p>
    <w:bookmarkEnd w:id="91"/>
    <w:bookmarkStart w:name="z66" w:id="92"/>
    <w:p>
      <w:pPr>
        <w:spacing w:after="0"/>
        <w:ind w:left="0"/>
        <w:jc w:val="both"/>
      </w:pPr>
      <w:r>
        <w:rPr>
          <w:rFonts w:ascii="Times New Roman"/>
          <w:b w:val="false"/>
          <w:i w:val="false"/>
          <w:color w:val="000000"/>
          <w:sz w:val="28"/>
        </w:rPr>
        <w:t>
      перчатки кожаные черного цвета;</w:t>
      </w:r>
    </w:p>
    <w:bookmarkEnd w:id="92"/>
    <w:bookmarkStart w:name="z103" w:id="93"/>
    <w:p>
      <w:pPr>
        <w:spacing w:after="0"/>
        <w:ind w:left="0"/>
        <w:jc w:val="both"/>
      </w:pPr>
      <w:r>
        <w:rPr>
          <w:rFonts w:ascii="Times New Roman"/>
          <w:b w:val="false"/>
          <w:i w:val="false"/>
          <w:color w:val="000000"/>
          <w:sz w:val="28"/>
        </w:rPr>
        <w:t>
      кашне шерстяное серого цвета.</w:t>
      </w:r>
    </w:p>
    <w:bookmarkEnd w:id="93"/>
    <w:bookmarkStart w:name="z104" w:id="94"/>
    <w:p>
      <w:pPr>
        <w:spacing w:after="0"/>
        <w:ind w:left="0"/>
        <w:jc w:val="left"/>
      </w:pPr>
      <w:r>
        <w:rPr>
          <w:rFonts w:ascii="Times New Roman"/>
          <w:b/>
          <w:i w:val="false"/>
          <w:color w:val="000000"/>
        </w:rPr>
        <w:t xml:space="preserve"> Глава 4. Комплект форменной одежды для старшего и среднего</w:t>
      </w:r>
      <w:r>
        <w:br/>
      </w:r>
      <w:r>
        <w:rPr>
          <w:rFonts w:ascii="Times New Roman"/>
          <w:b/>
          <w:i w:val="false"/>
          <w:color w:val="000000"/>
        </w:rPr>
        <w:t>начальствующего состава органов прокуратуры</w:t>
      </w:r>
    </w:p>
    <w:bookmarkEnd w:id="94"/>
    <w:bookmarkStart w:name="z105" w:id="95"/>
    <w:p>
      <w:pPr>
        <w:spacing w:after="0"/>
        <w:ind w:left="0"/>
        <w:jc w:val="both"/>
      </w:pPr>
      <w:r>
        <w:rPr>
          <w:rFonts w:ascii="Times New Roman"/>
          <w:b w:val="false"/>
          <w:i w:val="false"/>
          <w:color w:val="000000"/>
          <w:sz w:val="28"/>
        </w:rPr>
        <w:t>
      3. Парадно-выходная форма одежды (рис.8-11):</w:t>
      </w:r>
    </w:p>
    <w:bookmarkEnd w:id="95"/>
    <w:bookmarkStart w:name="z107" w:id="96"/>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1 - летняя:</w:t>
      </w:r>
    </w:p>
    <w:bookmarkEnd w:id="96"/>
    <w:bookmarkStart w:name="z109" w:id="97"/>
    <w:p>
      <w:pPr>
        <w:spacing w:after="0"/>
        <w:ind w:left="0"/>
        <w:jc w:val="both"/>
      </w:pPr>
      <w:r>
        <w:rPr>
          <w:rFonts w:ascii="Times New Roman"/>
          <w:b w:val="false"/>
          <w:i w:val="false"/>
          <w:color w:val="000000"/>
          <w:sz w:val="28"/>
        </w:rPr>
        <w:t>
      фуражка (у женщин берет) темно-синего цвета;</w:t>
      </w:r>
    </w:p>
    <w:bookmarkEnd w:id="97"/>
    <w:bookmarkStart w:name="z110" w:id="98"/>
    <w:p>
      <w:pPr>
        <w:spacing w:after="0"/>
        <w:ind w:left="0"/>
        <w:jc w:val="both"/>
      </w:pPr>
      <w:r>
        <w:rPr>
          <w:rFonts w:ascii="Times New Roman"/>
          <w:b w:val="false"/>
          <w:i w:val="false"/>
          <w:color w:val="000000"/>
          <w:sz w:val="28"/>
        </w:rPr>
        <w:t>
      китель, брюки (юбка) темно-синего цвета;</w:t>
      </w:r>
    </w:p>
    <w:bookmarkEnd w:id="98"/>
    <w:bookmarkStart w:name="z111" w:id="99"/>
    <w:p>
      <w:pPr>
        <w:spacing w:after="0"/>
        <w:ind w:left="0"/>
        <w:jc w:val="both"/>
      </w:pPr>
      <w:r>
        <w:rPr>
          <w:rFonts w:ascii="Times New Roman"/>
          <w:b w:val="false"/>
          <w:i w:val="false"/>
          <w:color w:val="000000"/>
          <w:sz w:val="28"/>
        </w:rPr>
        <w:t>
      рубашка белого цвета с длинным рукавом;</w:t>
      </w:r>
    </w:p>
    <w:bookmarkEnd w:id="99"/>
    <w:bookmarkStart w:name="z112" w:id="100"/>
    <w:p>
      <w:pPr>
        <w:spacing w:after="0"/>
        <w:ind w:left="0"/>
        <w:jc w:val="both"/>
      </w:pPr>
      <w:r>
        <w:rPr>
          <w:rFonts w:ascii="Times New Roman"/>
          <w:b w:val="false"/>
          <w:i w:val="false"/>
          <w:color w:val="000000"/>
          <w:sz w:val="28"/>
        </w:rPr>
        <w:t>
      галстук темно-синего цвета;</w:t>
      </w:r>
    </w:p>
    <w:bookmarkEnd w:id="100"/>
    <w:bookmarkStart w:name="z113" w:id="101"/>
    <w:p>
      <w:pPr>
        <w:spacing w:after="0"/>
        <w:ind w:left="0"/>
        <w:jc w:val="both"/>
      </w:pPr>
      <w:r>
        <w:rPr>
          <w:rFonts w:ascii="Times New Roman"/>
          <w:b w:val="false"/>
          <w:i w:val="false"/>
          <w:color w:val="000000"/>
          <w:sz w:val="28"/>
        </w:rPr>
        <w:t>
      туфли кожаные черного цвета.</w:t>
      </w:r>
    </w:p>
    <w:bookmarkEnd w:id="101"/>
    <w:bookmarkStart w:name="z114" w:id="10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2 - летняя:</w:t>
      </w:r>
    </w:p>
    <w:bookmarkEnd w:id="102"/>
    <w:bookmarkStart w:name="z116" w:id="103"/>
    <w:p>
      <w:pPr>
        <w:spacing w:after="0"/>
        <w:ind w:left="0"/>
        <w:jc w:val="both"/>
      </w:pPr>
      <w:r>
        <w:rPr>
          <w:rFonts w:ascii="Times New Roman"/>
          <w:b w:val="false"/>
          <w:i w:val="false"/>
          <w:color w:val="000000"/>
          <w:sz w:val="28"/>
        </w:rPr>
        <w:t>
      фуражка (у женщин берет) темно-синего цвета;</w:t>
      </w:r>
    </w:p>
    <w:bookmarkEnd w:id="103"/>
    <w:bookmarkStart w:name="z73" w:id="104"/>
    <w:p>
      <w:pPr>
        <w:spacing w:after="0"/>
        <w:ind w:left="0"/>
        <w:jc w:val="both"/>
      </w:pPr>
      <w:r>
        <w:rPr>
          <w:rFonts w:ascii="Times New Roman"/>
          <w:b w:val="false"/>
          <w:i w:val="false"/>
          <w:color w:val="000000"/>
          <w:sz w:val="28"/>
        </w:rPr>
        <w:t>
      брюки (юбка) темно-синего цвета;</w:t>
      </w:r>
    </w:p>
    <w:bookmarkEnd w:id="104"/>
    <w:bookmarkStart w:name="z117" w:id="105"/>
    <w:p>
      <w:pPr>
        <w:spacing w:after="0"/>
        <w:ind w:left="0"/>
        <w:jc w:val="both"/>
      </w:pPr>
      <w:r>
        <w:rPr>
          <w:rFonts w:ascii="Times New Roman"/>
          <w:b w:val="false"/>
          <w:i w:val="false"/>
          <w:color w:val="000000"/>
          <w:sz w:val="28"/>
        </w:rPr>
        <w:t>
      рубашка белого цвета с длинным рукавом;</w:t>
      </w:r>
    </w:p>
    <w:bookmarkEnd w:id="105"/>
    <w:bookmarkStart w:name="z118" w:id="106"/>
    <w:p>
      <w:pPr>
        <w:spacing w:after="0"/>
        <w:ind w:left="0"/>
        <w:jc w:val="both"/>
      </w:pPr>
      <w:r>
        <w:rPr>
          <w:rFonts w:ascii="Times New Roman"/>
          <w:b w:val="false"/>
          <w:i w:val="false"/>
          <w:color w:val="000000"/>
          <w:sz w:val="28"/>
        </w:rPr>
        <w:t>
      галстук темно-синего цвета;</w:t>
      </w:r>
    </w:p>
    <w:bookmarkEnd w:id="106"/>
    <w:bookmarkStart w:name="z119" w:id="107"/>
    <w:p>
      <w:pPr>
        <w:spacing w:after="0"/>
        <w:ind w:left="0"/>
        <w:jc w:val="both"/>
      </w:pPr>
      <w:r>
        <w:rPr>
          <w:rFonts w:ascii="Times New Roman"/>
          <w:b w:val="false"/>
          <w:i w:val="false"/>
          <w:color w:val="000000"/>
          <w:sz w:val="28"/>
        </w:rPr>
        <w:t>
      туфли кожаные черного цвета.</w:t>
      </w:r>
    </w:p>
    <w:bookmarkEnd w:id="107"/>
    <w:bookmarkStart w:name="z120" w:id="10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3 - летняя:</w:t>
      </w:r>
    </w:p>
    <w:bookmarkEnd w:id="108"/>
    <w:bookmarkStart w:name="z122" w:id="109"/>
    <w:p>
      <w:pPr>
        <w:spacing w:after="0"/>
        <w:ind w:left="0"/>
        <w:jc w:val="both"/>
      </w:pPr>
      <w:r>
        <w:rPr>
          <w:rFonts w:ascii="Times New Roman"/>
          <w:b w:val="false"/>
          <w:i w:val="false"/>
          <w:color w:val="000000"/>
          <w:sz w:val="28"/>
        </w:rPr>
        <w:t>
      фуражка (у женщин берет) темно-синего цвета;</w:t>
      </w:r>
    </w:p>
    <w:bookmarkEnd w:id="109"/>
    <w:bookmarkStart w:name="z123" w:id="110"/>
    <w:p>
      <w:pPr>
        <w:spacing w:after="0"/>
        <w:ind w:left="0"/>
        <w:jc w:val="both"/>
      </w:pPr>
      <w:r>
        <w:rPr>
          <w:rFonts w:ascii="Times New Roman"/>
          <w:b w:val="false"/>
          <w:i w:val="false"/>
          <w:color w:val="000000"/>
          <w:sz w:val="28"/>
        </w:rPr>
        <w:t>
      плащ темно-синего цвета;</w:t>
      </w:r>
    </w:p>
    <w:bookmarkEnd w:id="110"/>
    <w:bookmarkStart w:name="z124" w:id="111"/>
    <w:p>
      <w:pPr>
        <w:spacing w:after="0"/>
        <w:ind w:left="0"/>
        <w:jc w:val="both"/>
      </w:pPr>
      <w:r>
        <w:rPr>
          <w:rFonts w:ascii="Times New Roman"/>
          <w:b w:val="false"/>
          <w:i w:val="false"/>
          <w:color w:val="000000"/>
          <w:sz w:val="28"/>
        </w:rPr>
        <w:t>
      китель, брюки (юбка) темно-синего цвета;</w:t>
      </w:r>
    </w:p>
    <w:bookmarkEnd w:id="111"/>
    <w:bookmarkStart w:name="z125" w:id="112"/>
    <w:p>
      <w:pPr>
        <w:spacing w:after="0"/>
        <w:ind w:left="0"/>
        <w:jc w:val="both"/>
      </w:pPr>
      <w:r>
        <w:rPr>
          <w:rFonts w:ascii="Times New Roman"/>
          <w:b w:val="false"/>
          <w:i w:val="false"/>
          <w:color w:val="000000"/>
          <w:sz w:val="28"/>
        </w:rPr>
        <w:t>
      рубашка белого цвета с длинным рукавом;</w:t>
      </w:r>
    </w:p>
    <w:bookmarkEnd w:id="112"/>
    <w:bookmarkStart w:name="z126" w:id="113"/>
    <w:p>
      <w:pPr>
        <w:spacing w:after="0"/>
        <w:ind w:left="0"/>
        <w:jc w:val="both"/>
      </w:pPr>
      <w:r>
        <w:rPr>
          <w:rFonts w:ascii="Times New Roman"/>
          <w:b w:val="false"/>
          <w:i w:val="false"/>
          <w:color w:val="000000"/>
          <w:sz w:val="28"/>
        </w:rPr>
        <w:t>
      галстук темно-синего цвета;</w:t>
      </w:r>
    </w:p>
    <w:bookmarkEnd w:id="113"/>
    <w:bookmarkStart w:name="z127" w:id="114"/>
    <w:p>
      <w:pPr>
        <w:spacing w:after="0"/>
        <w:ind w:left="0"/>
        <w:jc w:val="both"/>
      </w:pPr>
      <w:r>
        <w:rPr>
          <w:rFonts w:ascii="Times New Roman"/>
          <w:b w:val="false"/>
          <w:i w:val="false"/>
          <w:color w:val="000000"/>
          <w:sz w:val="28"/>
        </w:rPr>
        <w:t>
      туфли кожаные черного цвета.</w:t>
      </w:r>
    </w:p>
    <w:bookmarkEnd w:id="114"/>
    <w:bookmarkStart w:name="z128" w:id="11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1 - зимняя:</w:t>
      </w:r>
    </w:p>
    <w:bookmarkEnd w:id="115"/>
    <w:bookmarkStart w:name="z130" w:id="116"/>
    <w:p>
      <w:pPr>
        <w:spacing w:after="0"/>
        <w:ind w:left="0"/>
        <w:jc w:val="both"/>
      </w:pPr>
      <w:r>
        <w:rPr>
          <w:rFonts w:ascii="Times New Roman"/>
          <w:b w:val="false"/>
          <w:i w:val="false"/>
          <w:color w:val="000000"/>
          <w:sz w:val="28"/>
        </w:rPr>
        <w:t>
      шапка-ушанка (у женщин шапка-кубанка) из цигейки серо-голубого цвета (для лиц, имеющих классный чин старший советник юстиции, шапка с козырьком из каракуля серого цвета, для женщин шапка-кубанка из каракуля серого цвета);</w:t>
      </w:r>
    </w:p>
    <w:bookmarkEnd w:id="116"/>
    <w:bookmarkStart w:name="z131" w:id="117"/>
    <w:p>
      <w:pPr>
        <w:spacing w:after="0"/>
        <w:ind w:left="0"/>
        <w:jc w:val="both"/>
      </w:pPr>
      <w:r>
        <w:rPr>
          <w:rFonts w:ascii="Times New Roman"/>
          <w:b w:val="false"/>
          <w:i w:val="false"/>
          <w:color w:val="000000"/>
          <w:sz w:val="28"/>
        </w:rPr>
        <w:t>
      полупальто темно-синего цвета с воротником из цигейки серого цвета (для лиц, имеющих классный чин старший советник юстиции, из каракуля серого цвета);</w:t>
      </w:r>
    </w:p>
    <w:bookmarkEnd w:id="117"/>
    <w:bookmarkStart w:name="z132" w:id="118"/>
    <w:p>
      <w:pPr>
        <w:spacing w:after="0"/>
        <w:ind w:left="0"/>
        <w:jc w:val="both"/>
      </w:pPr>
      <w:r>
        <w:rPr>
          <w:rFonts w:ascii="Times New Roman"/>
          <w:b w:val="false"/>
          <w:i w:val="false"/>
          <w:color w:val="000000"/>
          <w:sz w:val="28"/>
        </w:rPr>
        <w:t>
      китель, брюки (юбка) темно-синего цвета;</w:t>
      </w:r>
    </w:p>
    <w:bookmarkEnd w:id="118"/>
    <w:bookmarkStart w:name="z133" w:id="119"/>
    <w:p>
      <w:pPr>
        <w:spacing w:after="0"/>
        <w:ind w:left="0"/>
        <w:jc w:val="both"/>
      </w:pPr>
      <w:r>
        <w:rPr>
          <w:rFonts w:ascii="Times New Roman"/>
          <w:b w:val="false"/>
          <w:i w:val="false"/>
          <w:color w:val="000000"/>
          <w:sz w:val="28"/>
        </w:rPr>
        <w:t>
      рубашка белого цвета с длинным рукавом;</w:t>
      </w:r>
    </w:p>
    <w:bookmarkEnd w:id="119"/>
    <w:bookmarkStart w:name="z134" w:id="120"/>
    <w:p>
      <w:pPr>
        <w:spacing w:after="0"/>
        <w:ind w:left="0"/>
        <w:jc w:val="both"/>
      </w:pPr>
      <w:r>
        <w:rPr>
          <w:rFonts w:ascii="Times New Roman"/>
          <w:b w:val="false"/>
          <w:i w:val="false"/>
          <w:color w:val="000000"/>
          <w:sz w:val="28"/>
        </w:rPr>
        <w:t>
      галстук темно-синего цвета;</w:t>
      </w:r>
    </w:p>
    <w:bookmarkEnd w:id="120"/>
    <w:bookmarkStart w:name="z135" w:id="121"/>
    <w:p>
      <w:pPr>
        <w:spacing w:after="0"/>
        <w:ind w:left="0"/>
        <w:jc w:val="both"/>
      </w:pPr>
      <w:r>
        <w:rPr>
          <w:rFonts w:ascii="Times New Roman"/>
          <w:b w:val="false"/>
          <w:i w:val="false"/>
          <w:color w:val="000000"/>
          <w:sz w:val="28"/>
        </w:rPr>
        <w:t>
      сапоги кожаные утепленные черного цвета;</w:t>
      </w:r>
    </w:p>
    <w:bookmarkEnd w:id="121"/>
    <w:bookmarkStart w:name="z136" w:id="122"/>
    <w:p>
      <w:pPr>
        <w:spacing w:after="0"/>
        <w:ind w:left="0"/>
        <w:jc w:val="both"/>
      </w:pPr>
      <w:r>
        <w:rPr>
          <w:rFonts w:ascii="Times New Roman"/>
          <w:b w:val="false"/>
          <w:i w:val="false"/>
          <w:color w:val="000000"/>
          <w:sz w:val="28"/>
        </w:rPr>
        <w:t>
      перчатки кожаные черного цвета;</w:t>
      </w:r>
    </w:p>
    <w:bookmarkEnd w:id="122"/>
    <w:bookmarkStart w:name="z137" w:id="123"/>
    <w:p>
      <w:pPr>
        <w:spacing w:after="0"/>
        <w:ind w:left="0"/>
        <w:jc w:val="both"/>
      </w:pPr>
      <w:r>
        <w:rPr>
          <w:rFonts w:ascii="Times New Roman"/>
          <w:b w:val="false"/>
          <w:i w:val="false"/>
          <w:color w:val="000000"/>
          <w:sz w:val="28"/>
        </w:rPr>
        <w:t>
      кашне шерстяное серого цвета.</w:t>
      </w:r>
    </w:p>
    <w:bookmarkEnd w:id="123"/>
    <w:bookmarkStart w:name="z80" w:id="124"/>
    <w:p>
      <w:pPr>
        <w:spacing w:after="0"/>
        <w:ind w:left="0"/>
        <w:jc w:val="both"/>
      </w:pPr>
      <w:r>
        <w:rPr>
          <w:rFonts w:ascii="Times New Roman"/>
          <w:b w:val="false"/>
          <w:i w:val="false"/>
          <w:color w:val="000000"/>
          <w:sz w:val="28"/>
        </w:rPr>
        <w:t>
      4. Повседневная форма одежды (рис. 12-16):</w:t>
      </w:r>
    </w:p>
    <w:bookmarkEnd w:id="124"/>
    <w:bookmarkStart w:name="z89" w:id="12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1 - летняя:</w:t>
      </w:r>
    </w:p>
    <w:bookmarkEnd w:id="125"/>
    <w:bookmarkStart w:name="z96" w:id="126"/>
    <w:p>
      <w:pPr>
        <w:spacing w:after="0"/>
        <w:ind w:left="0"/>
        <w:jc w:val="both"/>
      </w:pPr>
      <w:r>
        <w:rPr>
          <w:rFonts w:ascii="Times New Roman"/>
          <w:b w:val="false"/>
          <w:i w:val="false"/>
          <w:color w:val="000000"/>
          <w:sz w:val="28"/>
        </w:rPr>
        <w:t>
      фуражка (у женщин берет) темно-синего цвета;</w:t>
      </w:r>
    </w:p>
    <w:bookmarkEnd w:id="126"/>
    <w:bookmarkStart w:name="z106" w:id="127"/>
    <w:p>
      <w:pPr>
        <w:spacing w:after="0"/>
        <w:ind w:left="0"/>
        <w:jc w:val="both"/>
      </w:pPr>
      <w:r>
        <w:rPr>
          <w:rFonts w:ascii="Times New Roman"/>
          <w:b w:val="false"/>
          <w:i w:val="false"/>
          <w:color w:val="000000"/>
          <w:sz w:val="28"/>
        </w:rPr>
        <w:t>
      китель, брюки (юбка) темно-синего цвета;</w:t>
      </w:r>
    </w:p>
    <w:bookmarkEnd w:id="127"/>
    <w:bookmarkStart w:name="z108" w:id="128"/>
    <w:p>
      <w:pPr>
        <w:spacing w:after="0"/>
        <w:ind w:left="0"/>
        <w:jc w:val="both"/>
      </w:pPr>
      <w:r>
        <w:rPr>
          <w:rFonts w:ascii="Times New Roman"/>
          <w:b w:val="false"/>
          <w:i w:val="false"/>
          <w:color w:val="000000"/>
          <w:sz w:val="28"/>
        </w:rPr>
        <w:t>
      рубашка голубого цвета с длинным рукавом;</w:t>
      </w:r>
    </w:p>
    <w:bookmarkEnd w:id="128"/>
    <w:bookmarkStart w:name="z115" w:id="129"/>
    <w:p>
      <w:pPr>
        <w:spacing w:after="0"/>
        <w:ind w:left="0"/>
        <w:jc w:val="both"/>
      </w:pPr>
      <w:r>
        <w:rPr>
          <w:rFonts w:ascii="Times New Roman"/>
          <w:b w:val="false"/>
          <w:i w:val="false"/>
          <w:color w:val="000000"/>
          <w:sz w:val="28"/>
        </w:rPr>
        <w:t>
      галстук темно-синего цвета;</w:t>
      </w:r>
    </w:p>
    <w:bookmarkEnd w:id="129"/>
    <w:bookmarkStart w:name="z121" w:id="130"/>
    <w:p>
      <w:pPr>
        <w:spacing w:after="0"/>
        <w:ind w:left="0"/>
        <w:jc w:val="both"/>
      </w:pPr>
      <w:r>
        <w:rPr>
          <w:rFonts w:ascii="Times New Roman"/>
          <w:b w:val="false"/>
          <w:i w:val="false"/>
          <w:color w:val="000000"/>
          <w:sz w:val="28"/>
        </w:rPr>
        <w:t>
      туфли кожаные черного цвета.</w:t>
      </w:r>
    </w:p>
    <w:bookmarkEnd w:id="130"/>
    <w:bookmarkStart w:name="z129" w:id="13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2 - летняя:</w:t>
      </w:r>
    </w:p>
    <w:bookmarkEnd w:id="131"/>
    <w:bookmarkStart w:name="z372" w:id="132"/>
    <w:p>
      <w:pPr>
        <w:spacing w:after="0"/>
        <w:ind w:left="0"/>
        <w:jc w:val="both"/>
      </w:pPr>
      <w:r>
        <w:rPr>
          <w:rFonts w:ascii="Times New Roman"/>
          <w:b w:val="false"/>
          <w:i w:val="false"/>
          <w:color w:val="000000"/>
          <w:sz w:val="28"/>
        </w:rPr>
        <w:t>
      фуражка (у женщин берет) темно-синего цвета;</w:t>
      </w:r>
    </w:p>
    <w:bookmarkEnd w:id="132"/>
    <w:bookmarkStart w:name="z373" w:id="133"/>
    <w:p>
      <w:pPr>
        <w:spacing w:after="0"/>
        <w:ind w:left="0"/>
        <w:jc w:val="both"/>
      </w:pPr>
      <w:r>
        <w:rPr>
          <w:rFonts w:ascii="Times New Roman"/>
          <w:b w:val="false"/>
          <w:i w:val="false"/>
          <w:color w:val="000000"/>
          <w:sz w:val="28"/>
        </w:rPr>
        <w:t>
      брюки (юбка) темно-синего цвета;</w:t>
      </w:r>
    </w:p>
    <w:bookmarkEnd w:id="133"/>
    <w:bookmarkStart w:name="z374" w:id="134"/>
    <w:p>
      <w:pPr>
        <w:spacing w:after="0"/>
        <w:ind w:left="0"/>
        <w:jc w:val="both"/>
      </w:pPr>
      <w:r>
        <w:rPr>
          <w:rFonts w:ascii="Times New Roman"/>
          <w:b w:val="false"/>
          <w:i w:val="false"/>
          <w:color w:val="000000"/>
          <w:sz w:val="28"/>
        </w:rPr>
        <w:t>
      рубашка голубого цвета с длинным рукавом;</w:t>
      </w:r>
    </w:p>
    <w:bookmarkEnd w:id="134"/>
    <w:bookmarkStart w:name="z375" w:id="135"/>
    <w:p>
      <w:pPr>
        <w:spacing w:after="0"/>
        <w:ind w:left="0"/>
        <w:jc w:val="both"/>
      </w:pPr>
      <w:r>
        <w:rPr>
          <w:rFonts w:ascii="Times New Roman"/>
          <w:b w:val="false"/>
          <w:i w:val="false"/>
          <w:color w:val="000000"/>
          <w:sz w:val="28"/>
        </w:rPr>
        <w:t>
      галстук темно-синего цвета;</w:t>
      </w:r>
    </w:p>
    <w:bookmarkEnd w:id="135"/>
    <w:bookmarkStart w:name="z376" w:id="136"/>
    <w:p>
      <w:pPr>
        <w:spacing w:after="0"/>
        <w:ind w:left="0"/>
        <w:jc w:val="both"/>
      </w:pPr>
      <w:r>
        <w:rPr>
          <w:rFonts w:ascii="Times New Roman"/>
          <w:b w:val="false"/>
          <w:i w:val="false"/>
          <w:color w:val="000000"/>
          <w:sz w:val="28"/>
        </w:rPr>
        <w:t>
      туфли кожаные черного цвета.</w:t>
      </w:r>
    </w:p>
    <w:bookmarkEnd w:id="136"/>
    <w:bookmarkStart w:name="z377" w:id="13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3 - летняя:</w:t>
      </w:r>
    </w:p>
    <w:bookmarkEnd w:id="137"/>
    <w:bookmarkStart w:name="z378" w:id="138"/>
    <w:p>
      <w:pPr>
        <w:spacing w:after="0"/>
        <w:ind w:left="0"/>
        <w:jc w:val="both"/>
      </w:pPr>
      <w:r>
        <w:rPr>
          <w:rFonts w:ascii="Times New Roman"/>
          <w:b w:val="false"/>
          <w:i w:val="false"/>
          <w:color w:val="000000"/>
          <w:sz w:val="28"/>
        </w:rPr>
        <w:t>
      фуражка (у женщин берет) темно-синего цвета;</w:t>
      </w:r>
    </w:p>
    <w:bookmarkEnd w:id="138"/>
    <w:bookmarkStart w:name="z379" w:id="139"/>
    <w:p>
      <w:pPr>
        <w:spacing w:after="0"/>
        <w:ind w:left="0"/>
        <w:jc w:val="both"/>
      </w:pPr>
      <w:r>
        <w:rPr>
          <w:rFonts w:ascii="Times New Roman"/>
          <w:b w:val="false"/>
          <w:i w:val="false"/>
          <w:color w:val="000000"/>
          <w:sz w:val="28"/>
        </w:rPr>
        <w:t>
      плащ темно-синего цвета;</w:t>
      </w:r>
    </w:p>
    <w:bookmarkEnd w:id="139"/>
    <w:bookmarkStart w:name="z380" w:id="140"/>
    <w:p>
      <w:pPr>
        <w:spacing w:after="0"/>
        <w:ind w:left="0"/>
        <w:jc w:val="both"/>
      </w:pPr>
      <w:r>
        <w:rPr>
          <w:rFonts w:ascii="Times New Roman"/>
          <w:b w:val="false"/>
          <w:i w:val="false"/>
          <w:color w:val="000000"/>
          <w:sz w:val="28"/>
        </w:rPr>
        <w:t>
      китель или куртка темно-синего цвета;</w:t>
      </w:r>
    </w:p>
    <w:bookmarkEnd w:id="140"/>
    <w:bookmarkStart w:name="z381" w:id="141"/>
    <w:p>
      <w:pPr>
        <w:spacing w:after="0"/>
        <w:ind w:left="0"/>
        <w:jc w:val="both"/>
      </w:pPr>
      <w:r>
        <w:rPr>
          <w:rFonts w:ascii="Times New Roman"/>
          <w:b w:val="false"/>
          <w:i w:val="false"/>
          <w:color w:val="000000"/>
          <w:sz w:val="28"/>
        </w:rPr>
        <w:t>
      брюки (юбка) темно-синего цвета;</w:t>
      </w:r>
    </w:p>
    <w:bookmarkEnd w:id="141"/>
    <w:bookmarkStart w:name="z382" w:id="142"/>
    <w:p>
      <w:pPr>
        <w:spacing w:after="0"/>
        <w:ind w:left="0"/>
        <w:jc w:val="both"/>
      </w:pPr>
      <w:r>
        <w:rPr>
          <w:rFonts w:ascii="Times New Roman"/>
          <w:b w:val="false"/>
          <w:i w:val="false"/>
          <w:color w:val="000000"/>
          <w:sz w:val="28"/>
        </w:rPr>
        <w:t>
      рубашка голубого цвета с длинным рукавом;</w:t>
      </w:r>
    </w:p>
    <w:bookmarkEnd w:id="142"/>
    <w:bookmarkStart w:name="z383" w:id="143"/>
    <w:p>
      <w:pPr>
        <w:spacing w:after="0"/>
        <w:ind w:left="0"/>
        <w:jc w:val="both"/>
      </w:pPr>
      <w:r>
        <w:rPr>
          <w:rFonts w:ascii="Times New Roman"/>
          <w:b w:val="false"/>
          <w:i w:val="false"/>
          <w:color w:val="000000"/>
          <w:sz w:val="28"/>
        </w:rPr>
        <w:t>
      галстук темно-синего цвета;</w:t>
      </w:r>
    </w:p>
    <w:bookmarkEnd w:id="143"/>
    <w:bookmarkStart w:name="z384" w:id="144"/>
    <w:p>
      <w:pPr>
        <w:spacing w:after="0"/>
        <w:ind w:left="0"/>
        <w:jc w:val="both"/>
      </w:pPr>
      <w:r>
        <w:rPr>
          <w:rFonts w:ascii="Times New Roman"/>
          <w:b w:val="false"/>
          <w:i w:val="false"/>
          <w:color w:val="000000"/>
          <w:sz w:val="28"/>
        </w:rPr>
        <w:t>
      туфли кожаные черного цвета.</w:t>
      </w:r>
    </w:p>
    <w:bookmarkEnd w:id="144"/>
    <w:bookmarkStart w:name="z385" w:id="14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4 - летняя:</w:t>
      </w:r>
    </w:p>
    <w:bookmarkEnd w:id="145"/>
    <w:bookmarkStart w:name="z386" w:id="146"/>
    <w:p>
      <w:pPr>
        <w:spacing w:after="0"/>
        <w:ind w:left="0"/>
        <w:jc w:val="both"/>
      </w:pPr>
      <w:r>
        <w:rPr>
          <w:rFonts w:ascii="Times New Roman"/>
          <w:b w:val="false"/>
          <w:i w:val="false"/>
          <w:color w:val="000000"/>
          <w:sz w:val="28"/>
        </w:rPr>
        <w:t>
      фуражка (у женщин берет) темно-синего цвета;</w:t>
      </w:r>
    </w:p>
    <w:bookmarkEnd w:id="146"/>
    <w:bookmarkStart w:name="z387" w:id="147"/>
    <w:p>
      <w:pPr>
        <w:spacing w:after="0"/>
        <w:ind w:left="0"/>
        <w:jc w:val="both"/>
      </w:pPr>
      <w:r>
        <w:rPr>
          <w:rFonts w:ascii="Times New Roman"/>
          <w:b w:val="false"/>
          <w:i w:val="false"/>
          <w:color w:val="000000"/>
          <w:sz w:val="28"/>
        </w:rPr>
        <w:t>
      брюки (юбка) темно-синего цвета;</w:t>
      </w:r>
    </w:p>
    <w:bookmarkEnd w:id="147"/>
    <w:bookmarkStart w:name="z388" w:id="148"/>
    <w:p>
      <w:pPr>
        <w:spacing w:after="0"/>
        <w:ind w:left="0"/>
        <w:jc w:val="both"/>
      </w:pPr>
      <w:r>
        <w:rPr>
          <w:rFonts w:ascii="Times New Roman"/>
          <w:b w:val="false"/>
          <w:i w:val="false"/>
          <w:color w:val="000000"/>
          <w:sz w:val="28"/>
        </w:rPr>
        <w:t>
      рубашка голубого или белого цвета с коротким рукавом;</w:t>
      </w:r>
    </w:p>
    <w:bookmarkEnd w:id="148"/>
    <w:bookmarkStart w:name="z389" w:id="149"/>
    <w:p>
      <w:pPr>
        <w:spacing w:after="0"/>
        <w:ind w:left="0"/>
        <w:jc w:val="both"/>
      </w:pPr>
      <w:r>
        <w:rPr>
          <w:rFonts w:ascii="Times New Roman"/>
          <w:b w:val="false"/>
          <w:i w:val="false"/>
          <w:color w:val="000000"/>
          <w:sz w:val="28"/>
        </w:rPr>
        <w:t>
      туфли кожаные черного цвета.</w:t>
      </w:r>
    </w:p>
    <w:bookmarkEnd w:id="149"/>
    <w:bookmarkStart w:name="z390" w:id="15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 1 - зимняя:</w:t>
      </w:r>
    </w:p>
    <w:bookmarkEnd w:id="150"/>
    <w:bookmarkStart w:name="z391" w:id="151"/>
    <w:p>
      <w:pPr>
        <w:spacing w:after="0"/>
        <w:ind w:left="0"/>
        <w:jc w:val="both"/>
      </w:pPr>
      <w:r>
        <w:rPr>
          <w:rFonts w:ascii="Times New Roman"/>
          <w:b w:val="false"/>
          <w:i w:val="false"/>
          <w:color w:val="000000"/>
          <w:sz w:val="28"/>
        </w:rPr>
        <w:t>
      шапка-ушанка (у женщин шапка-кубанка) из цигейки серо-голубого цвета (для лиц, имеющих классный чин старший советник юстиции, шапка с козырьком из каракуля серого цвета, для женщин шапка-кубанка из каракуля серого цвета);</w:t>
      </w:r>
    </w:p>
    <w:bookmarkEnd w:id="151"/>
    <w:bookmarkStart w:name="z392" w:id="152"/>
    <w:p>
      <w:pPr>
        <w:spacing w:after="0"/>
        <w:ind w:left="0"/>
        <w:jc w:val="both"/>
      </w:pPr>
      <w:r>
        <w:rPr>
          <w:rFonts w:ascii="Times New Roman"/>
          <w:b w:val="false"/>
          <w:i w:val="false"/>
          <w:color w:val="000000"/>
          <w:sz w:val="28"/>
        </w:rPr>
        <w:t>
      полупальто темно-синего цвета с воротником из цигейки серого цвета (для лиц, имеющих классный чин старший советник юстиции, из каракуля серого цвета);</w:t>
      </w:r>
    </w:p>
    <w:bookmarkEnd w:id="152"/>
    <w:bookmarkStart w:name="z393" w:id="153"/>
    <w:p>
      <w:pPr>
        <w:spacing w:after="0"/>
        <w:ind w:left="0"/>
        <w:jc w:val="both"/>
      </w:pPr>
      <w:r>
        <w:rPr>
          <w:rFonts w:ascii="Times New Roman"/>
          <w:b w:val="false"/>
          <w:i w:val="false"/>
          <w:color w:val="000000"/>
          <w:sz w:val="28"/>
        </w:rPr>
        <w:t>
      китель или свитер темно-синего цвета;</w:t>
      </w:r>
    </w:p>
    <w:bookmarkEnd w:id="153"/>
    <w:bookmarkStart w:name="z394" w:id="154"/>
    <w:p>
      <w:pPr>
        <w:spacing w:after="0"/>
        <w:ind w:left="0"/>
        <w:jc w:val="both"/>
      </w:pPr>
      <w:r>
        <w:rPr>
          <w:rFonts w:ascii="Times New Roman"/>
          <w:b w:val="false"/>
          <w:i w:val="false"/>
          <w:color w:val="000000"/>
          <w:sz w:val="28"/>
        </w:rPr>
        <w:t>
      брюки темно-синего цвета;</w:t>
      </w:r>
    </w:p>
    <w:bookmarkEnd w:id="154"/>
    <w:bookmarkStart w:name="z395" w:id="155"/>
    <w:p>
      <w:pPr>
        <w:spacing w:after="0"/>
        <w:ind w:left="0"/>
        <w:jc w:val="both"/>
      </w:pPr>
      <w:r>
        <w:rPr>
          <w:rFonts w:ascii="Times New Roman"/>
          <w:b w:val="false"/>
          <w:i w:val="false"/>
          <w:color w:val="000000"/>
          <w:sz w:val="28"/>
        </w:rPr>
        <w:t>
      рубашка голубого цвета с длинным рукавом;</w:t>
      </w:r>
    </w:p>
    <w:bookmarkEnd w:id="155"/>
    <w:bookmarkStart w:name="z396" w:id="156"/>
    <w:p>
      <w:pPr>
        <w:spacing w:after="0"/>
        <w:ind w:left="0"/>
        <w:jc w:val="both"/>
      </w:pPr>
      <w:r>
        <w:rPr>
          <w:rFonts w:ascii="Times New Roman"/>
          <w:b w:val="false"/>
          <w:i w:val="false"/>
          <w:color w:val="000000"/>
          <w:sz w:val="28"/>
        </w:rPr>
        <w:t>
      галстук темно-синего цвета;</w:t>
      </w:r>
    </w:p>
    <w:bookmarkEnd w:id="156"/>
    <w:bookmarkStart w:name="z397" w:id="157"/>
    <w:p>
      <w:pPr>
        <w:spacing w:after="0"/>
        <w:ind w:left="0"/>
        <w:jc w:val="both"/>
      </w:pPr>
      <w:r>
        <w:rPr>
          <w:rFonts w:ascii="Times New Roman"/>
          <w:b w:val="false"/>
          <w:i w:val="false"/>
          <w:color w:val="000000"/>
          <w:sz w:val="28"/>
        </w:rPr>
        <w:t>
      сапоги кожаные утепленные черного цвета;</w:t>
      </w:r>
    </w:p>
    <w:bookmarkEnd w:id="157"/>
    <w:bookmarkStart w:name="z398" w:id="158"/>
    <w:p>
      <w:pPr>
        <w:spacing w:after="0"/>
        <w:ind w:left="0"/>
        <w:jc w:val="both"/>
      </w:pPr>
      <w:r>
        <w:rPr>
          <w:rFonts w:ascii="Times New Roman"/>
          <w:b w:val="false"/>
          <w:i w:val="false"/>
          <w:color w:val="000000"/>
          <w:sz w:val="28"/>
        </w:rPr>
        <w:t>
      перчатки кожаные черного цвета;</w:t>
      </w:r>
    </w:p>
    <w:bookmarkEnd w:id="158"/>
    <w:bookmarkStart w:name="z399" w:id="159"/>
    <w:p>
      <w:pPr>
        <w:spacing w:after="0"/>
        <w:ind w:left="0"/>
        <w:jc w:val="both"/>
      </w:pPr>
      <w:r>
        <w:rPr>
          <w:rFonts w:ascii="Times New Roman"/>
          <w:b w:val="false"/>
          <w:i w:val="false"/>
          <w:color w:val="000000"/>
          <w:sz w:val="28"/>
        </w:rPr>
        <w:t>
      кашне шерстяное серого цвета.</w:t>
      </w:r>
    </w:p>
    <w:bookmarkEnd w:id="159"/>
    <w:bookmarkStart w:name="z138" w:id="160"/>
    <w:p>
      <w:pPr>
        <w:spacing w:after="0"/>
        <w:ind w:left="0"/>
        <w:jc w:val="left"/>
      </w:pPr>
      <w:r>
        <w:rPr>
          <w:rFonts w:ascii="Times New Roman"/>
          <w:b/>
          <w:i w:val="false"/>
          <w:color w:val="000000"/>
        </w:rPr>
        <w:t xml:space="preserve"> Глава 5. Описание мужской форменной одежды</w:t>
      </w:r>
    </w:p>
    <w:bookmarkEnd w:id="160"/>
    <w:bookmarkStart w:name="z139" w:id="161"/>
    <w:p>
      <w:pPr>
        <w:spacing w:after="0"/>
        <w:ind w:left="0"/>
        <w:jc w:val="both"/>
      </w:pPr>
      <w:r>
        <w:rPr>
          <w:rFonts w:ascii="Times New Roman"/>
          <w:b w:val="false"/>
          <w:i w:val="false"/>
          <w:color w:val="000000"/>
          <w:sz w:val="28"/>
        </w:rPr>
        <w:t>
      5. Китель и брюки парадно-выходные и повседневные для высшего начальствующего состава:</w:t>
      </w:r>
    </w:p>
    <w:bookmarkEnd w:id="161"/>
    <w:bookmarkStart w:name="z140" w:id="162"/>
    <w:p>
      <w:pPr>
        <w:spacing w:after="0"/>
        <w:ind w:left="0"/>
        <w:jc w:val="both"/>
      </w:pPr>
      <w:r>
        <w:rPr>
          <w:rFonts w:ascii="Times New Roman"/>
          <w:b w:val="false"/>
          <w:i w:val="false"/>
          <w:color w:val="000000"/>
          <w:sz w:val="28"/>
        </w:rPr>
        <w:t>
      китель мужской (особо-парадный) двубортный, белый, полуприлегающего силуэта с центральной бортовой застежкой на три большие рабочие форменные пуговицы и три большие имитирующие форменные пуговицы.</w:t>
      </w:r>
    </w:p>
    <w:bookmarkEnd w:id="162"/>
    <w:bookmarkStart w:name="z141" w:id="163"/>
    <w:p>
      <w:pPr>
        <w:spacing w:after="0"/>
        <w:ind w:left="0"/>
        <w:jc w:val="both"/>
      </w:pPr>
      <w:r>
        <w:rPr>
          <w:rFonts w:ascii="Times New Roman"/>
          <w:b w:val="false"/>
          <w:i w:val="false"/>
          <w:color w:val="000000"/>
          <w:sz w:val="28"/>
        </w:rPr>
        <w:t>
      Полочка с подрезными бочками и двумя боковыми прорезными карманами в рамку с клапанами.</w:t>
      </w:r>
    </w:p>
    <w:bookmarkEnd w:id="163"/>
    <w:bookmarkStart w:name="z142" w:id="164"/>
    <w:p>
      <w:pPr>
        <w:spacing w:after="0"/>
        <w:ind w:left="0"/>
        <w:jc w:val="both"/>
      </w:pPr>
      <w:r>
        <w:rPr>
          <w:rFonts w:ascii="Times New Roman"/>
          <w:b w:val="false"/>
          <w:i w:val="false"/>
          <w:color w:val="000000"/>
          <w:sz w:val="28"/>
        </w:rPr>
        <w:t>
      Спинка со средним швом, переходящим в шлицу.</w:t>
      </w:r>
    </w:p>
    <w:bookmarkEnd w:id="164"/>
    <w:bookmarkStart w:name="z143" w:id="165"/>
    <w:p>
      <w:pPr>
        <w:spacing w:after="0"/>
        <w:ind w:left="0"/>
        <w:jc w:val="both"/>
      </w:pPr>
      <w:r>
        <w:rPr>
          <w:rFonts w:ascii="Times New Roman"/>
          <w:b w:val="false"/>
          <w:i w:val="false"/>
          <w:color w:val="000000"/>
          <w:sz w:val="28"/>
        </w:rPr>
        <w:t>
      Воротник втачной, отложной с лацканами классического английского покроя, ширина которых составляет 7 см.</w:t>
      </w:r>
    </w:p>
    <w:bookmarkEnd w:id="165"/>
    <w:bookmarkStart w:name="z144" w:id="166"/>
    <w:p>
      <w:pPr>
        <w:spacing w:after="0"/>
        <w:ind w:left="0"/>
        <w:jc w:val="both"/>
      </w:pPr>
      <w:r>
        <w:rPr>
          <w:rFonts w:ascii="Times New Roman"/>
          <w:b w:val="false"/>
          <w:i w:val="false"/>
          <w:color w:val="000000"/>
          <w:sz w:val="28"/>
        </w:rPr>
        <w:t>
      Рукава втачные, двухшовные с притачными манжетами. На левом рукаве настрочен шеврон.</w:t>
      </w:r>
    </w:p>
    <w:bookmarkEnd w:id="166"/>
    <w:bookmarkStart w:name="z145" w:id="167"/>
    <w:p>
      <w:pPr>
        <w:spacing w:after="0"/>
        <w:ind w:left="0"/>
        <w:jc w:val="both"/>
      </w:pPr>
      <w:r>
        <w:rPr>
          <w:rFonts w:ascii="Times New Roman"/>
          <w:b w:val="false"/>
          <w:i w:val="false"/>
          <w:color w:val="000000"/>
          <w:sz w:val="28"/>
        </w:rPr>
        <w:t>
      По отлету воротника и по швам притачивания манжет вшиты канты голубого и золотистого цвета. Вокруг манжет обрамление из лавровых листьев шириной 10 мм шитьем золотистого цвета, на манжетах по три малые форменные пуговицы. Обе стороны нижней части воротника окаймляются сплетенной ветвью из лавровых листьев, шитьем золотистого цвета.</w:t>
      </w:r>
    </w:p>
    <w:bookmarkEnd w:id="167"/>
    <w:bookmarkStart w:name="z146" w:id="168"/>
    <w:p>
      <w:pPr>
        <w:spacing w:after="0"/>
        <w:ind w:left="0"/>
        <w:jc w:val="both"/>
      </w:pPr>
      <w:r>
        <w:rPr>
          <w:rFonts w:ascii="Times New Roman"/>
          <w:b w:val="false"/>
          <w:i w:val="false"/>
          <w:color w:val="000000"/>
          <w:sz w:val="28"/>
        </w:rPr>
        <w:t>
      Китель мужской парадно-выходной (повседневный) аналогичного покроя, что и особо-парадный. Исключение составляет цвет - парадно-выходной (повседневный) китель шьется из кительной ткани темно-синего цвета, а также по обе стороны нижней части воротника золотым шитьем вышивается ветвь из лавровых листьев. Манжеты без обрамления из лавровых листьев, на манжетах по три малые форменные пуговицы (рис.17).</w:t>
      </w:r>
    </w:p>
    <w:bookmarkEnd w:id="168"/>
    <w:bookmarkStart w:name="z147" w:id="169"/>
    <w:p>
      <w:pPr>
        <w:spacing w:after="0"/>
        <w:ind w:left="0"/>
        <w:jc w:val="both"/>
      </w:pPr>
      <w:r>
        <w:rPr>
          <w:rFonts w:ascii="Times New Roman"/>
          <w:b w:val="false"/>
          <w:i w:val="false"/>
          <w:color w:val="000000"/>
          <w:sz w:val="28"/>
        </w:rPr>
        <w:t>
      Брюки прямого силуэта, цвет темно-синий. По боковым наружным швам вшит кант шириной 2,5 мм и на расстоянии 0,5 см от канта с двух сторон настрочены лампасы голубого цвета шириной 22 мм на всю длину брюк.</w:t>
      </w:r>
    </w:p>
    <w:bookmarkEnd w:id="169"/>
    <w:bookmarkStart w:name="z148" w:id="170"/>
    <w:p>
      <w:pPr>
        <w:spacing w:after="0"/>
        <w:ind w:left="0"/>
        <w:jc w:val="both"/>
      </w:pPr>
      <w:r>
        <w:rPr>
          <w:rFonts w:ascii="Times New Roman"/>
          <w:b w:val="false"/>
          <w:i w:val="false"/>
          <w:color w:val="000000"/>
          <w:sz w:val="28"/>
        </w:rPr>
        <w:t>
      На правой задней половинке брюк обработан прорезной карман в рамку с клапаном. На передних половинках брюк обработаны боковые карманы. Гульфик застегивается на замок-молнию.</w:t>
      </w:r>
    </w:p>
    <w:bookmarkEnd w:id="170"/>
    <w:bookmarkStart w:name="z149" w:id="171"/>
    <w:p>
      <w:pPr>
        <w:spacing w:after="0"/>
        <w:ind w:left="0"/>
        <w:jc w:val="both"/>
      </w:pPr>
      <w:r>
        <w:rPr>
          <w:rFonts w:ascii="Times New Roman"/>
          <w:b w:val="false"/>
          <w:i w:val="false"/>
          <w:color w:val="000000"/>
          <w:sz w:val="28"/>
        </w:rPr>
        <w:t>
      Пояс притачной, застегивающийся на пуговицу. Ширина стачивающихся швов 1 см. Ширина отделочных строчек 0,2 см.</w:t>
      </w:r>
    </w:p>
    <w:bookmarkEnd w:id="171"/>
    <w:bookmarkStart w:name="z150" w:id="172"/>
    <w:p>
      <w:pPr>
        <w:spacing w:after="0"/>
        <w:ind w:left="0"/>
        <w:jc w:val="both"/>
      </w:pPr>
      <w:r>
        <w:rPr>
          <w:rFonts w:ascii="Times New Roman"/>
          <w:b w:val="false"/>
          <w:i w:val="false"/>
          <w:color w:val="000000"/>
          <w:sz w:val="28"/>
        </w:rPr>
        <w:t>
      6. Китель и брюки для старшего начальствующего состава:</w:t>
      </w:r>
    </w:p>
    <w:bookmarkEnd w:id="172"/>
    <w:bookmarkStart w:name="z400" w:id="173"/>
    <w:p>
      <w:pPr>
        <w:spacing w:after="0"/>
        <w:ind w:left="0"/>
        <w:jc w:val="both"/>
      </w:pPr>
      <w:r>
        <w:rPr>
          <w:rFonts w:ascii="Times New Roman"/>
          <w:b w:val="false"/>
          <w:i w:val="false"/>
          <w:color w:val="000000"/>
          <w:sz w:val="28"/>
        </w:rPr>
        <w:t>
      китель мужской  двубортный, полуприлегающего силуэта с центральной  бортовой застежкой на три рабочие большие форменные пуговицы и три имитирующие большие форменные пуговицы.</w:t>
      </w:r>
    </w:p>
    <w:bookmarkEnd w:id="173"/>
    <w:bookmarkStart w:name="z151" w:id="174"/>
    <w:p>
      <w:pPr>
        <w:spacing w:after="0"/>
        <w:ind w:left="0"/>
        <w:jc w:val="both"/>
      </w:pPr>
      <w:r>
        <w:rPr>
          <w:rFonts w:ascii="Times New Roman"/>
          <w:b w:val="false"/>
          <w:i w:val="false"/>
          <w:color w:val="000000"/>
          <w:sz w:val="28"/>
        </w:rPr>
        <w:t>
      Полочка с подрезными бочками, на левой полочке обработан один имитирующий нагрудный прорезной карман в листочку и два боковых прорезных кармана в рамку с клапанами.</w:t>
      </w:r>
    </w:p>
    <w:bookmarkEnd w:id="174"/>
    <w:bookmarkStart w:name="z152" w:id="175"/>
    <w:p>
      <w:pPr>
        <w:spacing w:after="0"/>
        <w:ind w:left="0"/>
        <w:jc w:val="both"/>
      </w:pPr>
      <w:r>
        <w:rPr>
          <w:rFonts w:ascii="Times New Roman"/>
          <w:b w:val="false"/>
          <w:i w:val="false"/>
          <w:color w:val="000000"/>
          <w:sz w:val="28"/>
        </w:rPr>
        <w:t>
      Спинка со средним швом, переходящим в шлицу. Воротник втачной, отложной, с лацканами классического английского покроя, ширина которых составляет 6-6,5 см.</w:t>
      </w:r>
    </w:p>
    <w:bookmarkEnd w:id="175"/>
    <w:bookmarkStart w:name="z153" w:id="176"/>
    <w:p>
      <w:pPr>
        <w:spacing w:after="0"/>
        <w:ind w:left="0"/>
        <w:jc w:val="both"/>
      </w:pPr>
      <w:r>
        <w:rPr>
          <w:rFonts w:ascii="Times New Roman"/>
          <w:b w:val="false"/>
          <w:i w:val="false"/>
          <w:color w:val="000000"/>
          <w:sz w:val="28"/>
        </w:rPr>
        <w:t>
      Рукава втачные, двухшовные с притачными манжетами. На левом рукаве настрочен шеврон. На манжетах три маленькие форменные пуговицы.</w:t>
      </w:r>
    </w:p>
    <w:bookmarkEnd w:id="176"/>
    <w:bookmarkStart w:name="z154" w:id="177"/>
    <w:p>
      <w:pPr>
        <w:spacing w:after="0"/>
        <w:ind w:left="0"/>
        <w:jc w:val="both"/>
      </w:pPr>
      <w:r>
        <w:rPr>
          <w:rFonts w:ascii="Times New Roman"/>
          <w:b w:val="false"/>
          <w:i w:val="false"/>
          <w:color w:val="000000"/>
          <w:sz w:val="28"/>
        </w:rPr>
        <w:t>
      По отлету воротника и по швам притачивания манжет вшит кант голубого цвета, ширина которого 2,5 мм. На подкладке кителя обработаны два нагрудных кармана в листочку.</w:t>
      </w:r>
    </w:p>
    <w:bookmarkEnd w:id="177"/>
    <w:bookmarkStart w:name="z155" w:id="178"/>
    <w:p>
      <w:pPr>
        <w:spacing w:after="0"/>
        <w:ind w:left="0"/>
        <w:jc w:val="both"/>
      </w:pPr>
      <w:r>
        <w:rPr>
          <w:rFonts w:ascii="Times New Roman"/>
          <w:b w:val="false"/>
          <w:i w:val="false"/>
          <w:color w:val="000000"/>
          <w:sz w:val="28"/>
        </w:rPr>
        <w:t>
      Брюки прямого силуэта, цвет темно-синий. По боковым наружным швам вшит кант голубого цвета шириной 2,5 мм. На правой задней половинке брюк обработан прорезной карман в рамку с клапаном. На передних половинках брюк обработаны боковые карманы. Гульфик застегивается на замок-молнию.</w:t>
      </w:r>
    </w:p>
    <w:bookmarkEnd w:id="178"/>
    <w:bookmarkStart w:name="z156" w:id="179"/>
    <w:p>
      <w:pPr>
        <w:spacing w:after="0"/>
        <w:ind w:left="0"/>
        <w:jc w:val="both"/>
      </w:pPr>
      <w:r>
        <w:rPr>
          <w:rFonts w:ascii="Times New Roman"/>
          <w:b w:val="false"/>
          <w:i w:val="false"/>
          <w:color w:val="000000"/>
          <w:sz w:val="28"/>
        </w:rPr>
        <w:t>
      Пояс притачной, застегивающийся на пуговицу. Ширина стачивающихся швов 1 см. Ширина отделочных строчек 0,2 см.</w:t>
      </w:r>
    </w:p>
    <w:bookmarkEnd w:id="179"/>
    <w:bookmarkStart w:name="z157" w:id="180"/>
    <w:p>
      <w:pPr>
        <w:spacing w:after="0"/>
        <w:ind w:left="0"/>
        <w:jc w:val="both"/>
      </w:pPr>
      <w:r>
        <w:rPr>
          <w:rFonts w:ascii="Times New Roman"/>
          <w:b w:val="false"/>
          <w:i w:val="false"/>
          <w:color w:val="000000"/>
          <w:sz w:val="28"/>
        </w:rPr>
        <w:t>
      7. Китель и брюки среднего начальствующего состава:</w:t>
      </w:r>
    </w:p>
    <w:bookmarkEnd w:id="180"/>
    <w:bookmarkStart w:name="z401" w:id="181"/>
    <w:p>
      <w:pPr>
        <w:spacing w:after="0"/>
        <w:ind w:left="0"/>
        <w:jc w:val="both"/>
      </w:pPr>
      <w:r>
        <w:rPr>
          <w:rFonts w:ascii="Times New Roman"/>
          <w:b w:val="false"/>
          <w:i w:val="false"/>
          <w:color w:val="000000"/>
          <w:sz w:val="28"/>
        </w:rPr>
        <w:t>
      китель мужской, однобортный, полуприлегающего силуэта с центральной застежкой по борту на три большие форменные пуговицы.</w:t>
      </w:r>
    </w:p>
    <w:bookmarkEnd w:id="181"/>
    <w:bookmarkStart w:name="z158" w:id="182"/>
    <w:p>
      <w:pPr>
        <w:spacing w:after="0"/>
        <w:ind w:left="0"/>
        <w:jc w:val="both"/>
      </w:pPr>
      <w:r>
        <w:rPr>
          <w:rFonts w:ascii="Times New Roman"/>
          <w:b w:val="false"/>
          <w:i w:val="false"/>
          <w:color w:val="000000"/>
          <w:sz w:val="28"/>
        </w:rPr>
        <w:t>
      Полочка с подрезными бочками, на левой полочке обработан один нагрудный имитирующий карман в листочку и два боковых прорезных кармана в рамку с клапанами.</w:t>
      </w:r>
    </w:p>
    <w:bookmarkEnd w:id="182"/>
    <w:bookmarkStart w:name="z159" w:id="183"/>
    <w:p>
      <w:pPr>
        <w:spacing w:after="0"/>
        <w:ind w:left="0"/>
        <w:jc w:val="both"/>
      </w:pPr>
      <w:r>
        <w:rPr>
          <w:rFonts w:ascii="Times New Roman"/>
          <w:b w:val="false"/>
          <w:i w:val="false"/>
          <w:color w:val="000000"/>
          <w:sz w:val="28"/>
        </w:rPr>
        <w:t>
      Спинка со средним швом, переходящим в шлицу.</w:t>
      </w:r>
    </w:p>
    <w:bookmarkEnd w:id="183"/>
    <w:bookmarkStart w:name="z160" w:id="184"/>
    <w:p>
      <w:pPr>
        <w:spacing w:after="0"/>
        <w:ind w:left="0"/>
        <w:jc w:val="both"/>
      </w:pPr>
      <w:r>
        <w:rPr>
          <w:rFonts w:ascii="Times New Roman"/>
          <w:b w:val="false"/>
          <w:i w:val="false"/>
          <w:color w:val="000000"/>
          <w:sz w:val="28"/>
        </w:rPr>
        <w:t>
      Воротник втачной, отложной, лацканы кителя имеют форму классического английского покроя, ширина которых составляет 6-6,5 см.</w:t>
      </w:r>
    </w:p>
    <w:bookmarkEnd w:id="184"/>
    <w:bookmarkStart w:name="z161" w:id="185"/>
    <w:p>
      <w:pPr>
        <w:spacing w:after="0"/>
        <w:ind w:left="0"/>
        <w:jc w:val="both"/>
      </w:pPr>
      <w:r>
        <w:rPr>
          <w:rFonts w:ascii="Times New Roman"/>
          <w:b w:val="false"/>
          <w:i w:val="false"/>
          <w:color w:val="000000"/>
          <w:sz w:val="28"/>
        </w:rPr>
        <w:t>
      Рукава втачные, двухшовные с притачными манжетами. На левом рукаве настрочен шеврон. На манжетах три маленькие форменные пуговицы.</w:t>
      </w:r>
    </w:p>
    <w:bookmarkEnd w:id="185"/>
    <w:bookmarkStart w:name="z162" w:id="186"/>
    <w:p>
      <w:pPr>
        <w:spacing w:after="0"/>
        <w:ind w:left="0"/>
        <w:jc w:val="both"/>
      </w:pPr>
      <w:r>
        <w:rPr>
          <w:rFonts w:ascii="Times New Roman"/>
          <w:b w:val="false"/>
          <w:i w:val="false"/>
          <w:color w:val="000000"/>
          <w:sz w:val="28"/>
        </w:rPr>
        <w:t>
      По отлету воротника и по швам притачивания манжет вшит кант голубого цвета. На подкладке кителя обработаны два нагрудных кармана в листочку.</w:t>
      </w:r>
    </w:p>
    <w:bookmarkEnd w:id="186"/>
    <w:bookmarkStart w:name="z163" w:id="187"/>
    <w:p>
      <w:pPr>
        <w:spacing w:after="0"/>
        <w:ind w:left="0"/>
        <w:jc w:val="both"/>
      </w:pPr>
      <w:r>
        <w:rPr>
          <w:rFonts w:ascii="Times New Roman"/>
          <w:b w:val="false"/>
          <w:i w:val="false"/>
          <w:color w:val="000000"/>
          <w:sz w:val="28"/>
        </w:rPr>
        <w:t>
      Брюки прямого силуэта. По боковым наружным швам вшит кант голубого цвета шириной 2,5 мм. На правой задней половинке брюк обработан прорезной карман в рамку с клапаном. На передних половинках брюк обработаны боковые карманы. Гульфик застегивается на замок-молнию.</w:t>
      </w:r>
    </w:p>
    <w:bookmarkEnd w:id="187"/>
    <w:bookmarkStart w:name="z164" w:id="188"/>
    <w:p>
      <w:pPr>
        <w:spacing w:after="0"/>
        <w:ind w:left="0"/>
        <w:jc w:val="both"/>
      </w:pPr>
      <w:r>
        <w:rPr>
          <w:rFonts w:ascii="Times New Roman"/>
          <w:b w:val="false"/>
          <w:i w:val="false"/>
          <w:color w:val="000000"/>
          <w:sz w:val="28"/>
        </w:rPr>
        <w:t>
      Пояс притачной, застегивающийся на пуговицу. Ширина стачивающихся швов 1 см. Ширина отделочных строчек 0,2 см.</w:t>
      </w:r>
    </w:p>
    <w:bookmarkEnd w:id="188"/>
    <w:bookmarkStart w:name="z165" w:id="189"/>
    <w:p>
      <w:pPr>
        <w:spacing w:after="0"/>
        <w:ind w:left="0"/>
        <w:jc w:val="both"/>
      </w:pPr>
      <w:r>
        <w:rPr>
          <w:rFonts w:ascii="Times New Roman"/>
          <w:b w:val="false"/>
          <w:i w:val="false"/>
          <w:color w:val="000000"/>
          <w:sz w:val="28"/>
        </w:rPr>
        <w:t>
      8. Костюм форменный:</w:t>
      </w:r>
    </w:p>
    <w:bookmarkEnd w:id="189"/>
    <w:bookmarkStart w:name="z166" w:id="190"/>
    <w:p>
      <w:pPr>
        <w:spacing w:after="0"/>
        <w:ind w:left="0"/>
        <w:jc w:val="both"/>
      </w:pPr>
      <w:r>
        <w:rPr>
          <w:rFonts w:ascii="Times New Roman"/>
          <w:b w:val="false"/>
          <w:i w:val="false"/>
          <w:color w:val="000000"/>
          <w:sz w:val="28"/>
        </w:rPr>
        <w:t>
      костюм состоит из куртки и брюк.</w:t>
      </w:r>
    </w:p>
    <w:bookmarkEnd w:id="190"/>
    <w:bookmarkStart w:name="z167" w:id="191"/>
    <w:p>
      <w:pPr>
        <w:spacing w:after="0"/>
        <w:ind w:left="0"/>
        <w:jc w:val="both"/>
      </w:pPr>
      <w:r>
        <w:rPr>
          <w:rFonts w:ascii="Times New Roman"/>
          <w:b w:val="false"/>
          <w:i w:val="false"/>
          <w:color w:val="000000"/>
          <w:sz w:val="28"/>
        </w:rPr>
        <w:t>
      Куртка прямого силуэта с бортовой застежкой на замок-молнию.</w:t>
      </w:r>
    </w:p>
    <w:bookmarkEnd w:id="191"/>
    <w:bookmarkStart w:name="z168" w:id="192"/>
    <w:p>
      <w:pPr>
        <w:spacing w:after="0"/>
        <w:ind w:left="0"/>
        <w:jc w:val="both"/>
      </w:pPr>
      <w:r>
        <w:rPr>
          <w:rFonts w:ascii="Times New Roman"/>
          <w:b w:val="false"/>
          <w:i w:val="false"/>
          <w:color w:val="000000"/>
          <w:sz w:val="28"/>
        </w:rPr>
        <w:t>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Воротник втачной, отложной.</w:t>
      </w:r>
    </w:p>
    <w:bookmarkEnd w:id="192"/>
    <w:bookmarkStart w:name="z169" w:id="193"/>
    <w:p>
      <w:pPr>
        <w:spacing w:after="0"/>
        <w:ind w:left="0"/>
        <w:jc w:val="both"/>
      </w:pPr>
      <w:r>
        <w:rPr>
          <w:rFonts w:ascii="Times New Roman"/>
          <w:b w:val="false"/>
          <w:i w:val="false"/>
          <w:color w:val="000000"/>
          <w:sz w:val="28"/>
        </w:rPr>
        <w:t>
      Рукава двухшовные, втачные с притачными манжетами и разрезами по локтевым швам. На левом рукаве настрочен шеврон.</w:t>
      </w:r>
    </w:p>
    <w:bookmarkEnd w:id="193"/>
    <w:bookmarkStart w:name="z170" w:id="194"/>
    <w:p>
      <w:pPr>
        <w:spacing w:after="0"/>
        <w:ind w:left="0"/>
        <w:jc w:val="both"/>
      </w:pPr>
      <w:r>
        <w:rPr>
          <w:rFonts w:ascii="Times New Roman"/>
          <w:b w:val="false"/>
          <w:i w:val="false"/>
          <w:color w:val="000000"/>
          <w:sz w:val="28"/>
        </w:rPr>
        <w:t>
      Спинка с притачной кокеткой и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194"/>
    <w:bookmarkStart w:name="z171" w:id="195"/>
    <w:p>
      <w:pPr>
        <w:spacing w:after="0"/>
        <w:ind w:left="0"/>
        <w:jc w:val="both"/>
      </w:pPr>
      <w:r>
        <w:rPr>
          <w:rFonts w:ascii="Times New Roman"/>
          <w:b w:val="false"/>
          <w:i w:val="false"/>
          <w:color w:val="000000"/>
          <w:sz w:val="28"/>
        </w:rPr>
        <w:t>
      По низу куртки притачной пояс по бокам, стянутый резинкой в четыре ряда. Манжеты застегиваются на две форменные маленькие пуговицы, а клапаны - на одну.</w:t>
      </w:r>
    </w:p>
    <w:bookmarkEnd w:id="195"/>
    <w:bookmarkStart w:name="z172" w:id="196"/>
    <w:p>
      <w:pPr>
        <w:spacing w:after="0"/>
        <w:ind w:left="0"/>
        <w:jc w:val="both"/>
      </w:pPr>
      <w:r>
        <w:rPr>
          <w:rFonts w:ascii="Times New Roman"/>
          <w:b w:val="false"/>
          <w:i w:val="false"/>
          <w:color w:val="000000"/>
          <w:sz w:val="28"/>
        </w:rPr>
        <w:t>
      Брюки прямого силуэта. По боковым наружным швам вшит кант голубого цвета шириной 2,5 мм.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w:t>
      </w:r>
    </w:p>
    <w:bookmarkEnd w:id="196"/>
    <w:bookmarkStart w:name="z173" w:id="197"/>
    <w:p>
      <w:pPr>
        <w:spacing w:after="0"/>
        <w:ind w:left="0"/>
        <w:jc w:val="both"/>
      </w:pPr>
      <w:r>
        <w:rPr>
          <w:rFonts w:ascii="Times New Roman"/>
          <w:b w:val="false"/>
          <w:i w:val="false"/>
          <w:color w:val="000000"/>
          <w:sz w:val="28"/>
        </w:rPr>
        <w:t>
      Пояс притачной, застегивающийся на пуговицу. Ширина стачивающихся швов 1 см. Ширина отделочных строчек 0,2 см. Цвет темно-синий.</w:t>
      </w:r>
    </w:p>
    <w:bookmarkEnd w:id="197"/>
    <w:bookmarkStart w:name="z174" w:id="198"/>
    <w:p>
      <w:pPr>
        <w:spacing w:after="0"/>
        <w:ind w:left="0"/>
        <w:jc w:val="both"/>
      </w:pPr>
      <w:r>
        <w:rPr>
          <w:rFonts w:ascii="Times New Roman"/>
          <w:b w:val="false"/>
          <w:i w:val="false"/>
          <w:color w:val="000000"/>
          <w:sz w:val="28"/>
        </w:rPr>
        <w:t>
      9. Полупальто:</w:t>
      </w:r>
    </w:p>
    <w:bookmarkEnd w:id="198"/>
    <w:bookmarkStart w:name="z175" w:id="199"/>
    <w:p>
      <w:pPr>
        <w:spacing w:after="0"/>
        <w:ind w:left="0"/>
        <w:jc w:val="both"/>
      </w:pPr>
      <w:r>
        <w:rPr>
          <w:rFonts w:ascii="Times New Roman"/>
          <w:b w:val="false"/>
          <w:i w:val="false"/>
          <w:color w:val="000000"/>
          <w:sz w:val="28"/>
        </w:rPr>
        <w:t>
      полупальто мужское утепленное, из драпа темно-синего цвета прямого силуэта с центральной потайной бортовой застежкой на четыре пуговицы.</w:t>
      </w:r>
    </w:p>
    <w:bookmarkEnd w:id="199"/>
    <w:bookmarkStart w:name="z176" w:id="200"/>
    <w:p>
      <w:pPr>
        <w:spacing w:after="0"/>
        <w:ind w:left="0"/>
        <w:jc w:val="both"/>
      </w:pPr>
      <w:r>
        <w:rPr>
          <w:rFonts w:ascii="Times New Roman"/>
          <w:b w:val="false"/>
          <w:i w:val="false"/>
          <w:color w:val="000000"/>
          <w:sz w:val="28"/>
        </w:rPr>
        <w:t>
      Полочки с притачными плечевыми кокетками и двумя боковыми прорезными карманами в листочку. Спинка со средним швом, подклад притачной, на ватине.</w:t>
      </w:r>
    </w:p>
    <w:bookmarkEnd w:id="200"/>
    <w:bookmarkStart w:name="z177" w:id="201"/>
    <w:p>
      <w:pPr>
        <w:spacing w:after="0"/>
        <w:ind w:left="0"/>
        <w:jc w:val="both"/>
      </w:pPr>
      <w:r>
        <w:rPr>
          <w:rFonts w:ascii="Times New Roman"/>
          <w:b w:val="false"/>
          <w:i w:val="false"/>
          <w:color w:val="000000"/>
          <w:sz w:val="28"/>
        </w:rPr>
        <w:t>
      Рукава двухшовные, втачные. На левом рукаве настрочен шеврон.</w:t>
      </w:r>
    </w:p>
    <w:bookmarkEnd w:id="201"/>
    <w:bookmarkStart w:name="z178" w:id="202"/>
    <w:p>
      <w:pPr>
        <w:spacing w:after="0"/>
        <w:ind w:left="0"/>
        <w:jc w:val="both"/>
      </w:pPr>
      <w:r>
        <w:rPr>
          <w:rFonts w:ascii="Times New Roman"/>
          <w:b w:val="false"/>
          <w:i w:val="false"/>
          <w:color w:val="000000"/>
          <w:sz w:val="28"/>
        </w:rPr>
        <w:t>
      Пояс съемный, застегивающийся на черную пластмассовую пряжку.</w:t>
      </w:r>
    </w:p>
    <w:bookmarkEnd w:id="202"/>
    <w:bookmarkStart w:name="z179" w:id="203"/>
    <w:p>
      <w:pPr>
        <w:spacing w:after="0"/>
        <w:ind w:left="0"/>
        <w:jc w:val="both"/>
      </w:pPr>
      <w:r>
        <w:rPr>
          <w:rFonts w:ascii="Times New Roman"/>
          <w:b w:val="false"/>
          <w:i w:val="false"/>
          <w:color w:val="000000"/>
          <w:sz w:val="28"/>
        </w:rPr>
        <w:t>
      Воротник втачной, отложной из цигейки серо-голубого цвета (для высшего начальствующего состава и старших советников юстиции из каракуля серого цвета).</w:t>
      </w:r>
    </w:p>
    <w:bookmarkEnd w:id="203"/>
    <w:bookmarkStart w:name="z180" w:id="204"/>
    <w:p>
      <w:pPr>
        <w:spacing w:after="0"/>
        <w:ind w:left="0"/>
        <w:jc w:val="both"/>
      </w:pPr>
      <w:r>
        <w:rPr>
          <w:rFonts w:ascii="Times New Roman"/>
          <w:b w:val="false"/>
          <w:i w:val="false"/>
          <w:color w:val="000000"/>
          <w:sz w:val="28"/>
        </w:rPr>
        <w:t>
      10. Плащ:</w:t>
      </w:r>
    </w:p>
    <w:bookmarkEnd w:id="204"/>
    <w:bookmarkStart w:name="z181" w:id="205"/>
    <w:p>
      <w:pPr>
        <w:spacing w:after="0"/>
        <w:ind w:left="0"/>
        <w:jc w:val="both"/>
      </w:pPr>
      <w:r>
        <w:rPr>
          <w:rFonts w:ascii="Times New Roman"/>
          <w:b w:val="false"/>
          <w:i w:val="false"/>
          <w:color w:val="000000"/>
          <w:sz w:val="28"/>
        </w:rPr>
        <w:t>
      плащ мужской прямого силуэта из плащевой ткани темно-синего цвета, с потайной бортовой застежкой на четыре пуговицы.</w:t>
      </w:r>
    </w:p>
    <w:bookmarkEnd w:id="205"/>
    <w:bookmarkStart w:name="z182" w:id="206"/>
    <w:p>
      <w:pPr>
        <w:spacing w:after="0"/>
        <w:ind w:left="0"/>
        <w:jc w:val="both"/>
      </w:pPr>
      <w:r>
        <w:rPr>
          <w:rFonts w:ascii="Times New Roman"/>
          <w:b w:val="false"/>
          <w:i w:val="false"/>
          <w:color w:val="000000"/>
          <w:sz w:val="28"/>
        </w:rPr>
        <w:t>
      Полочки с боковыми прорезными карманами в листочку.</w:t>
      </w:r>
    </w:p>
    <w:bookmarkEnd w:id="206"/>
    <w:bookmarkStart w:name="z183" w:id="207"/>
    <w:p>
      <w:pPr>
        <w:spacing w:after="0"/>
        <w:ind w:left="0"/>
        <w:jc w:val="both"/>
      </w:pPr>
      <w:r>
        <w:rPr>
          <w:rFonts w:ascii="Times New Roman"/>
          <w:b w:val="false"/>
          <w:i w:val="false"/>
          <w:color w:val="000000"/>
          <w:sz w:val="28"/>
        </w:rPr>
        <w:t>
      Спинка со средним швом, переходящим в шлицу.</w:t>
      </w:r>
    </w:p>
    <w:bookmarkEnd w:id="207"/>
    <w:bookmarkStart w:name="z184" w:id="208"/>
    <w:p>
      <w:pPr>
        <w:spacing w:after="0"/>
        <w:ind w:left="0"/>
        <w:jc w:val="both"/>
      </w:pPr>
      <w:r>
        <w:rPr>
          <w:rFonts w:ascii="Times New Roman"/>
          <w:b w:val="false"/>
          <w:i w:val="false"/>
          <w:color w:val="000000"/>
          <w:sz w:val="28"/>
        </w:rPr>
        <w:t>
      Рукава втачные, двухшовные. На левом рукаве настрочен шеврон. Пояс съемный, застегивающийся на черную пластмассовую пряжку.</w:t>
      </w:r>
    </w:p>
    <w:bookmarkEnd w:id="208"/>
    <w:bookmarkStart w:name="z185" w:id="209"/>
    <w:p>
      <w:pPr>
        <w:spacing w:after="0"/>
        <w:ind w:left="0"/>
        <w:jc w:val="both"/>
      </w:pPr>
      <w:r>
        <w:rPr>
          <w:rFonts w:ascii="Times New Roman"/>
          <w:b w:val="false"/>
          <w:i w:val="false"/>
          <w:color w:val="000000"/>
          <w:sz w:val="28"/>
        </w:rPr>
        <w:t>
      Воротник втачной, отложной с лацканами классического английского покроя. Подклад притачной, по низу отлетный. Расстояние от пола до низа плаща 40-42 см.</w:t>
      </w:r>
    </w:p>
    <w:bookmarkEnd w:id="209"/>
    <w:bookmarkStart w:name="z186" w:id="210"/>
    <w:p>
      <w:pPr>
        <w:spacing w:after="0"/>
        <w:ind w:left="0"/>
        <w:jc w:val="both"/>
      </w:pPr>
      <w:r>
        <w:rPr>
          <w:rFonts w:ascii="Times New Roman"/>
          <w:b w:val="false"/>
          <w:i w:val="false"/>
          <w:color w:val="000000"/>
          <w:sz w:val="28"/>
        </w:rPr>
        <w:t>
      11. Плащ в коже (для высшего начальствующего состава):</w:t>
      </w:r>
    </w:p>
    <w:bookmarkEnd w:id="210"/>
    <w:bookmarkStart w:name="z187" w:id="211"/>
    <w:p>
      <w:pPr>
        <w:spacing w:after="0"/>
        <w:ind w:left="0"/>
        <w:jc w:val="both"/>
      </w:pPr>
      <w:r>
        <w:rPr>
          <w:rFonts w:ascii="Times New Roman"/>
          <w:b w:val="false"/>
          <w:i w:val="false"/>
          <w:color w:val="000000"/>
          <w:sz w:val="28"/>
        </w:rPr>
        <w:t>
      плащ из натуральной кожи черного цвета, прямого силуэта, с потайной бортовой застежкой на четыре пуговицы, отстегивающимся отложным воротником из натурального каракуля серого цвета, лацканами английского покроя, отстегивающейся подстежкой из меха черного цвета.</w:t>
      </w:r>
    </w:p>
    <w:bookmarkEnd w:id="211"/>
    <w:bookmarkStart w:name="z188" w:id="212"/>
    <w:p>
      <w:pPr>
        <w:spacing w:after="0"/>
        <w:ind w:left="0"/>
        <w:jc w:val="both"/>
      </w:pPr>
      <w:r>
        <w:rPr>
          <w:rFonts w:ascii="Times New Roman"/>
          <w:b w:val="false"/>
          <w:i w:val="false"/>
          <w:color w:val="000000"/>
          <w:sz w:val="28"/>
        </w:rPr>
        <w:t>
      Спинка со средним швом, переходящим в шлицу.</w:t>
      </w:r>
    </w:p>
    <w:bookmarkEnd w:id="212"/>
    <w:bookmarkStart w:name="z189" w:id="213"/>
    <w:p>
      <w:pPr>
        <w:spacing w:after="0"/>
        <w:ind w:left="0"/>
        <w:jc w:val="both"/>
      </w:pPr>
      <w:r>
        <w:rPr>
          <w:rFonts w:ascii="Times New Roman"/>
          <w:b w:val="false"/>
          <w:i w:val="false"/>
          <w:color w:val="000000"/>
          <w:sz w:val="28"/>
        </w:rPr>
        <w:t>
      Рукава втачные, двухшовные. Подклад притачной, по низу отлетный. На левом рукаве настрочен шеврон. Пояс съемный, застегивающийся на черную пластмассовую пряжку.</w:t>
      </w:r>
    </w:p>
    <w:bookmarkEnd w:id="213"/>
    <w:bookmarkStart w:name="z190" w:id="214"/>
    <w:p>
      <w:pPr>
        <w:spacing w:after="0"/>
        <w:ind w:left="0"/>
        <w:jc w:val="both"/>
      </w:pPr>
      <w:r>
        <w:rPr>
          <w:rFonts w:ascii="Times New Roman"/>
          <w:b w:val="false"/>
          <w:i w:val="false"/>
          <w:color w:val="000000"/>
          <w:sz w:val="28"/>
        </w:rPr>
        <w:t>
      12. Свитер:</w:t>
      </w:r>
    </w:p>
    <w:bookmarkEnd w:id="214"/>
    <w:bookmarkStart w:name="z191" w:id="215"/>
    <w:p>
      <w:pPr>
        <w:spacing w:after="0"/>
        <w:ind w:left="0"/>
        <w:jc w:val="both"/>
      </w:pPr>
      <w:r>
        <w:rPr>
          <w:rFonts w:ascii="Times New Roman"/>
          <w:b w:val="false"/>
          <w:i w:val="false"/>
          <w:color w:val="000000"/>
          <w:sz w:val="28"/>
        </w:rPr>
        <w:t>
      свитер вязаный шерстяной, темно-синего цвета с длинными рукавами и нашивным нагрудным карманом на левой стороне, закрывающимся на клапан, локтевыми и плечевыми вставками из болоньевой ткани темно-синего цвета. По плечевым швам настрочены 2 шлевки, расстояние между шлевками 5 см. Горловина свитера открытая в форме треугольника.</w:t>
      </w:r>
    </w:p>
    <w:bookmarkEnd w:id="215"/>
    <w:bookmarkStart w:name="z192" w:id="216"/>
    <w:p>
      <w:pPr>
        <w:spacing w:after="0"/>
        <w:ind w:left="0"/>
        <w:jc w:val="both"/>
      </w:pPr>
      <w:r>
        <w:rPr>
          <w:rFonts w:ascii="Times New Roman"/>
          <w:b w:val="false"/>
          <w:i w:val="false"/>
          <w:color w:val="000000"/>
          <w:sz w:val="28"/>
        </w:rPr>
        <w:t>
      13. Рубашки:</w:t>
      </w:r>
    </w:p>
    <w:bookmarkEnd w:id="216"/>
    <w:bookmarkStart w:name="z193" w:id="217"/>
    <w:p>
      <w:pPr>
        <w:spacing w:after="0"/>
        <w:ind w:left="0"/>
        <w:jc w:val="both"/>
      </w:pPr>
      <w:r>
        <w:rPr>
          <w:rFonts w:ascii="Times New Roman"/>
          <w:b w:val="false"/>
          <w:i w:val="false"/>
          <w:color w:val="000000"/>
          <w:sz w:val="28"/>
        </w:rPr>
        <w:t>
      1) рубашка с длинным рукавом:</w:t>
      </w:r>
    </w:p>
    <w:bookmarkEnd w:id="217"/>
    <w:bookmarkStart w:name="z194" w:id="218"/>
    <w:p>
      <w:pPr>
        <w:spacing w:after="0"/>
        <w:ind w:left="0"/>
        <w:jc w:val="both"/>
      </w:pPr>
      <w:r>
        <w:rPr>
          <w:rFonts w:ascii="Times New Roman"/>
          <w:b w:val="false"/>
          <w:i w:val="false"/>
          <w:color w:val="000000"/>
          <w:sz w:val="28"/>
        </w:rPr>
        <w:t>
      рубашка прямого силуэта с центральной бортовой застежкой на пуговицы и двумя нагрудными накладными карманами с клапанами. По низу рубашки притачной пояс, по боковым швам стянутый резинкой в четыре ряда.</w:t>
      </w:r>
    </w:p>
    <w:bookmarkEnd w:id="218"/>
    <w:bookmarkStart w:name="z195" w:id="219"/>
    <w:p>
      <w:pPr>
        <w:spacing w:after="0"/>
        <w:ind w:left="0"/>
        <w:jc w:val="both"/>
      </w:pPr>
      <w:r>
        <w:rPr>
          <w:rFonts w:ascii="Times New Roman"/>
          <w:b w:val="false"/>
          <w:i w:val="false"/>
          <w:color w:val="000000"/>
          <w:sz w:val="28"/>
        </w:rPr>
        <w:t>
      Воротник втачной, отложной на притачной стойке.</w:t>
      </w:r>
    </w:p>
    <w:bookmarkEnd w:id="219"/>
    <w:bookmarkStart w:name="z196" w:id="220"/>
    <w:p>
      <w:pPr>
        <w:spacing w:after="0"/>
        <w:ind w:left="0"/>
        <w:jc w:val="both"/>
      </w:pPr>
      <w:r>
        <w:rPr>
          <w:rFonts w:ascii="Times New Roman"/>
          <w:b w:val="false"/>
          <w:i w:val="false"/>
          <w:color w:val="000000"/>
          <w:sz w:val="28"/>
        </w:rPr>
        <w:t>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 По плечевым швам настрочены 2 шлевки и обметаны 2 петли в области горловины на расстоянии 13 см от шва втачивания рукава, расстояние между петлями 1,5 см, шлевками 5 см.</w:t>
      </w:r>
    </w:p>
    <w:bookmarkEnd w:id="220"/>
    <w:bookmarkStart w:name="z198" w:id="221"/>
    <w:p>
      <w:pPr>
        <w:spacing w:after="0"/>
        <w:ind w:left="0"/>
        <w:jc w:val="both"/>
      </w:pPr>
      <w:r>
        <w:rPr>
          <w:rFonts w:ascii="Times New Roman"/>
          <w:b w:val="false"/>
          <w:i w:val="false"/>
          <w:color w:val="000000"/>
          <w:sz w:val="28"/>
        </w:rPr>
        <w:t>
      Ширина отделочных строчек 0,2 см от края. Ширина стачивающихся швов 1 см. Цвет белый, голубой;</w:t>
      </w:r>
    </w:p>
    <w:bookmarkEnd w:id="221"/>
    <w:bookmarkStart w:name="z199" w:id="222"/>
    <w:p>
      <w:pPr>
        <w:spacing w:after="0"/>
        <w:ind w:left="0"/>
        <w:jc w:val="both"/>
      </w:pPr>
      <w:r>
        <w:rPr>
          <w:rFonts w:ascii="Times New Roman"/>
          <w:b w:val="false"/>
          <w:i w:val="false"/>
          <w:color w:val="000000"/>
          <w:sz w:val="28"/>
        </w:rPr>
        <w:t>
      2) рубашка с коротким рукавом:</w:t>
      </w:r>
    </w:p>
    <w:bookmarkEnd w:id="222"/>
    <w:bookmarkStart w:name="z200" w:id="223"/>
    <w:p>
      <w:pPr>
        <w:spacing w:after="0"/>
        <w:ind w:left="0"/>
        <w:jc w:val="both"/>
      </w:pPr>
      <w:r>
        <w:rPr>
          <w:rFonts w:ascii="Times New Roman"/>
          <w:b w:val="false"/>
          <w:i w:val="false"/>
          <w:color w:val="000000"/>
          <w:sz w:val="28"/>
        </w:rPr>
        <w:t>
      рубашка прямого силуэта с центральной бортовой застежкой на пуговицы и двумя нагрудными накладными карманами с клапанами. По низу рубашки притачной пояс, по боковым швам стянутый резинкой в четыре ряда.</w:t>
      </w:r>
    </w:p>
    <w:bookmarkEnd w:id="223"/>
    <w:bookmarkStart w:name="z201" w:id="224"/>
    <w:p>
      <w:pPr>
        <w:spacing w:after="0"/>
        <w:ind w:left="0"/>
        <w:jc w:val="both"/>
      </w:pPr>
      <w:r>
        <w:rPr>
          <w:rFonts w:ascii="Times New Roman"/>
          <w:b w:val="false"/>
          <w:i w:val="false"/>
          <w:color w:val="000000"/>
          <w:sz w:val="28"/>
        </w:rPr>
        <w:t>
      Воротник втачной, отложной с лацканами на стойке.</w:t>
      </w:r>
    </w:p>
    <w:bookmarkEnd w:id="224"/>
    <w:bookmarkStart w:name="z202" w:id="225"/>
    <w:p>
      <w:pPr>
        <w:spacing w:after="0"/>
        <w:ind w:left="0"/>
        <w:jc w:val="both"/>
      </w:pPr>
      <w:r>
        <w:rPr>
          <w:rFonts w:ascii="Times New Roman"/>
          <w:b w:val="false"/>
          <w:i w:val="false"/>
          <w:color w:val="000000"/>
          <w:sz w:val="28"/>
        </w:rPr>
        <w:t>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 Ширина отделочных строчек 0,2 см от края.</w:t>
      </w:r>
    </w:p>
    <w:bookmarkEnd w:id="225"/>
    <w:bookmarkStart w:name="z203" w:id="226"/>
    <w:p>
      <w:pPr>
        <w:spacing w:after="0"/>
        <w:ind w:left="0"/>
        <w:jc w:val="both"/>
      </w:pPr>
      <w:r>
        <w:rPr>
          <w:rFonts w:ascii="Times New Roman"/>
          <w:b w:val="false"/>
          <w:i w:val="false"/>
          <w:color w:val="000000"/>
          <w:sz w:val="28"/>
        </w:rPr>
        <w:t>
      Ширина стачивающихся швов 1 см. Цвет белый, голубой.</w:t>
      </w:r>
    </w:p>
    <w:bookmarkEnd w:id="226"/>
    <w:bookmarkStart w:name="z204" w:id="227"/>
    <w:p>
      <w:pPr>
        <w:spacing w:after="0"/>
        <w:ind w:left="0"/>
        <w:jc w:val="left"/>
      </w:pPr>
      <w:r>
        <w:rPr>
          <w:rFonts w:ascii="Times New Roman"/>
          <w:b/>
          <w:i w:val="false"/>
          <w:color w:val="000000"/>
        </w:rPr>
        <w:t xml:space="preserve"> Глава 6. Описание женской форменной одежды</w:t>
      </w:r>
    </w:p>
    <w:bookmarkEnd w:id="227"/>
    <w:bookmarkStart w:name="z205" w:id="228"/>
    <w:p>
      <w:pPr>
        <w:spacing w:after="0"/>
        <w:ind w:left="0"/>
        <w:jc w:val="both"/>
      </w:pPr>
      <w:r>
        <w:rPr>
          <w:rFonts w:ascii="Times New Roman"/>
          <w:b w:val="false"/>
          <w:i w:val="false"/>
          <w:color w:val="000000"/>
          <w:sz w:val="28"/>
        </w:rPr>
        <w:t>
      14. Китель и юбка парадные и повседневные для высшего начальствующего состава (рис. 18):</w:t>
      </w:r>
    </w:p>
    <w:bookmarkEnd w:id="228"/>
    <w:bookmarkStart w:name="z206" w:id="229"/>
    <w:p>
      <w:pPr>
        <w:spacing w:after="0"/>
        <w:ind w:left="0"/>
        <w:jc w:val="both"/>
      </w:pPr>
      <w:r>
        <w:rPr>
          <w:rFonts w:ascii="Times New Roman"/>
          <w:b w:val="false"/>
          <w:i w:val="false"/>
          <w:color w:val="000000"/>
          <w:sz w:val="28"/>
        </w:rPr>
        <w:t>
      китель женский особо-парадный, двубортный, белый, полуприлегающего силуэта с центральной бортовой застежкой на три большие рабочие форменные пуговицы и три имитирующие большие форменные пуговицы. Китель и юбка на подкладе.</w:t>
      </w:r>
    </w:p>
    <w:bookmarkEnd w:id="229"/>
    <w:bookmarkStart w:name="z207" w:id="230"/>
    <w:p>
      <w:pPr>
        <w:spacing w:after="0"/>
        <w:ind w:left="0"/>
        <w:jc w:val="both"/>
      </w:pPr>
      <w:r>
        <w:rPr>
          <w:rFonts w:ascii="Times New Roman"/>
          <w:b w:val="false"/>
          <w:i w:val="false"/>
          <w:color w:val="000000"/>
          <w:sz w:val="28"/>
        </w:rPr>
        <w:t>
      Полочка с подрезными бочками и двумя боковыми прорезными карманами в рамку с клапанами.</w:t>
      </w:r>
    </w:p>
    <w:bookmarkEnd w:id="230"/>
    <w:bookmarkStart w:name="z208" w:id="231"/>
    <w:p>
      <w:pPr>
        <w:spacing w:after="0"/>
        <w:ind w:left="0"/>
        <w:jc w:val="both"/>
      </w:pPr>
      <w:r>
        <w:rPr>
          <w:rFonts w:ascii="Times New Roman"/>
          <w:b w:val="false"/>
          <w:i w:val="false"/>
          <w:color w:val="000000"/>
          <w:sz w:val="28"/>
        </w:rPr>
        <w:t>
      Спинка со средним швом. Воротник втачной, отложной с лацканами классического английского покроя, ширина которых составляет 7 см.</w:t>
      </w:r>
    </w:p>
    <w:bookmarkEnd w:id="231"/>
    <w:bookmarkStart w:name="z209" w:id="232"/>
    <w:p>
      <w:pPr>
        <w:spacing w:after="0"/>
        <w:ind w:left="0"/>
        <w:jc w:val="both"/>
      </w:pPr>
      <w:r>
        <w:rPr>
          <w:rFonts w:ascii="Times New Roman"/>
          <w:b w:val="false"/>
          <w:i w:val="false"/>
          <w:color w:val="000000"/>
          <w:sz w:val="28"/>
        </w:rPr>
        <w:t>
      Рукава втачные, двухшовные с притачными манжетами. На левом рукаве настрочен шеврон.</w:t>
      </w:r>
    </w:p>
    <w:bookmarkEnd w:id="232"/>
    <w:bookmarkStart w:name="z210" w:id="233"/>
    <w:p>
      <w:pPr>
        <w:spacing w:after="0"/>
        <w:ind w:left="0"/>
        <w:jc w:val="both"/>
      </w:pPr>
      <w:r>
        <w:rPr>
          <w:rFonts w:ascii="Times New Roman"/>
          <w:b w:val="false"/>
          <w:i w:val="false"/>
          <w:color w:val="000000"/>
          <w:sz w:val="28"/>
        </w:rPr>
        <w:t>
      По отлету воротника и по швам притачивания манжет вшиты канты голубого и золотистого цвета. Вокруг манжет обрамление из лавровых листьев шириной 10 мм шитьем золотистого цвета, на манжетах по три малые форменные пуговицы. Обе стороны нижней части воротника окаймляются сплетенной ветвью из лавровых листьев, шитьем золотистого цвета.</w:t>
      </w:r>
    </w:p>
    <w:bookmarkEnd w:id="233"/>
    <w:bookmarkStart w:name="z211" w:id="234"/>
    <w:p>
      <w:pPr>
        <w:spacing w:after="0"/>
        <w:ind w:left="0"/>
        <w:jc w:val="both"/>
      </w:pPr>
      <w:r>
        <w:rPr>
          <w:rFonts w:ascii="Times New Roman"/>
          <w:b w:val="false"/>
          <w:i w:val="false"/>
          <w:color w:val="000000"/>
          <w:sz w:val="28"/>
        </w:rPr>
        <w:t>
      Китель женский парадно-выходной (повседневный) аналогичного покроя, что и особо-парадный. Исключение составляет цвет - парадно-выходной и повседневный китель шьются из кительной ткани темно-синего цвета, а также по обе стороны нижней части воротника кителя золотым шитьем вышивается ветвь из лавровых листьев. Манжеты без обрамления из лавровых листьев, имеют по три малые форменные пуговицы.</w:t>
      </w:r>
    </w:p>
    <w:bookmarkEnd w:id="234"/>
    <w:bookmarkStart w:name="z212" w:id="235"/>
    <w:p>
      <w:pPr>
        <w:spacing w:after="0"/>
        <w:ind w:left="0"/>
        <w:jc w:val="both"/>
      </w:pPr>
      <w:r>
        <w:rPr>
          <w:rFonts w:ascii="Times New Roman"/>
          <w:b w:val="false"/>
          <w:i w:val="false"/>
          <w:color w:val="000000"/>
          <w:sz w:val="28"/>
        </w:rPr>
        <w:t>
      Юбка прямого силуэта темно-синего цвета. На задних и передних полотнищах юбки обработаны вытачки. Заднее полотнище юбки со средним швом, переходящим в шлицу. В среднем шве заднего полотнища обработана застежка с замком-молнией.</w:t>
      </w:r>
    </w:p>
    <w:bookmarkEnd w:id="235"/>
    <w:bookmarkStart w:name="z213" w:id="236"/>
    <w:p>
      <w:pPr>
        <w:spacing w:after="0"/>
        <w:ind w:left="0"/>
        <w:jc w:val="both"/>
      </w:pPr>
      <w:r>
        <w:rPr>
          <w:rFonts w:ascii="Times New Roman"/>
          <w:b w:val="false"/>
          <w:i w:val="false"/>
          <w:color w:val="000000"/>
          <w:sz w:val="28"/>
        </w:rPr>
        <w:t>
      Пояс притачной, застегивающийся на пуговицу. Ширина стачивающихся швов 1 см. Ширина отделочных строчек 0,2 см.</w:t>
      </w:r>
    </w:p>
    <w:bookmarkEnd w:id="236"/>
    <w:bookmarkStart w:name="z214" w:id="237"/>
    <w:p>
      <w:pPr>
        <w:spacing w:after="0"/>
        <w:ind w:left="0"/>
        <w:jc w:val="both"/>
      </w:pPr>
      <w:r>
        <w:rPr>
          <w:rFonts w:ascii="Times New Roman"/>
          <w:b w:val="false"/>
          <w:i w:val="false"/>
          <w:color w:val="000000"/>
          <w:sz w:val="28"/>
        </w:rPr>
        <w:t>
      15. Китель и юбка для старшего начальствующего состава (рис. 19):</w:t>
      </w:r>
    </w:p>
    <w:bookmarkEnd w:id="237"/>
    <w:bookmarkStart w:name="z197" w:id="238"/>
    <w:p>
      <w:pPr>
        <w:spacing w:after="0"/>
        <w:ind w:left="0"/>
        <w:jc w:val="both"/>
      </w:pPr>
      <w:r>
        <w:rPr>
          <w:rFonts w:ascii="Times New Roman"/>
          <w:b w:val="false"/>
          <w:i w:val="false"/>
          <w:color w:val="000000"/>
          <w:sz w:val="28"/>
        </w:rPr>
        <w:t>
      китель женский двубортный, из кительной ткани темно-синего цвета, полуприлегающего силуэта с центральной бортовой застежкой на три большие рабочие форменные пуговицы и три имитирующие большие форменные пуговицы. Китель и юбка на подкладе.</w:t>
      </w:r>
    </w:p>
    <w:bookmarkEnd w:id="238"/>
    <w:bookmarkStart w:name="z215" w:id="239"/>
    <w:p>
      <w:pPr>
        <w:spacing w:after="0"/>
        <w:ind w:left="0"/>
        <w:jc w:val="both"/>
      </w:pPr>
      <w:r>
        <w:rPr>
          <w:rFonts w:ascii="Times New Roman"/>
          <w:b w:val="false"/>
          <w:i w:val="false"/>
          <w:color w:val="000000"/>
          <w:sz w:val="28"/>
        </w:rPr>
        <w:t>
      Полочка с подрезными бочками и двумя боковыми прорезными карманами в рамку с клапанами.</w:t>
      </w:r>
    </w:p>
    <w:bookmarkEnd w:id="239"/>
    <w:bookmarkStart w:name="z216" w:id="240"/>
    <w:p>
      <w:pPr>
        <w:spacing w:after="0"/>
        <w:ind w:left="0"/>
        <w:jc w:val="both"/>
      </w:pPr>
      <w:r>
        <w:rPr>
          <w:rFonts w:ascii="Times New Roman"/>
          <w:b w:val="false"/>
          <w:i w:val="false"/>
          <w:color w:val="000000"/>
          <w:sz w:val="28"/>
        </w:rPr>
        <w:t>
      Спинка со средним швом. Воротник втачной, отложной, лацканы кителя имеют форму классического английского покроя, ширина которых составляет 6-6,5 см.</w:t>
      </w:r>
    </w:p>
    <w:bookmarkEnd w:id="240"/>
    <w:bookmarkStart w:name="z217" w:id="241"/>
    <w:p>
      <w:pPr>
        <w:spacing w:after="0"/>
        <w:ind w:left="0"/>
        <w:jc w:val="both"/>
      </w:pPr>
      <w:r>
        <w:rPr>
          <w:rFonts w:ascii="Times New Roman"/>
          <w:b w:val="false"/>
          <w:i w:val="false"/>
          <w:color w:val="000000"/>
          <w:sz w:val="28"/>
        </w:rPr>
        <w:t>
      Рукава втачные, двухшовные с притачными манжетами. На левом рукаве настрочен шеврон. На манжетах три маленькие форменные пуговицы.</w:t>
      </w:r>
    </w:p>
    <w:bookmarkEnd w:id="241"/>
    <w:bookmarkStart w:name="z402" w:id="242"/>
    <w:p>
      <w:pPr>
        <w:spacing w:after="0"/>
        <w:ind w:left="0"/>
        <w:jc w:val="both"/>
      </w:pPr>
      <w:r>
        <w:rPr>
          <w:rFonts w:ascii="Times New Roman"/>
          <w:b w:val="false"/>
          <w:i w:val="false"/>
          <w:color w:val="000000"/>
          <w:sz w:val="28"/>
        </w:rPr>
        <w:t>
      По отлету воротника и по швам притачивания манжет вшит кант голубого цвета шириной 2,5 мм.</w:t>
      </w:r>
    </w:p>
    <w:bookmarkEnd w:id="242"/>
    <w:bookmarkStart w:name="z218" w:id="243"/>
    <w:p>
      <w:pPr>
        <w:spacing w:after="0"/>
        <w:ind w:left="0"/>
        <w:jc w:val="both"/>
      </w:pPr>
      <w:r>
        <w:rPr>
          <w:rFonts w:ascii="Times New Roman"/>
          <w:b w:val="false"/>
          <w:i w:val="false"/>
          <w:color w:val="000000"/>
          <w:sz w:val="28"/>
        </w:rPr>
        <w:t>
      Юбка прямого силуэта. На задних и передних полотнищах юбки обработаны вытачки. Заднее полотнище юбки со средним швом, переходящим в шлицу. В среднем шве заднего полотнища обработана застежка с замком-молнией.</w:t>
      </w:r>
    </w:p>
    <w:bookmarkEnd w:id="243"/>
    <w:bookmarkStart w:name="z219" w:id="244"/>
    <w:p>
      <w:pPr>
        <w:spacing w:after="0"/>
        <w:ind w:left="0"/>
        <w:jc w:val="both"/>
      </w:pPr>
      <w:r>
        <w:rPr>
          <w:rFonts w:ascii="Times New Roman"/>
          <w:b w:val="false"/>
          <w:i w:val="false"/>
          <w:color w:val="000000"/>
          <w:sz w:val="28"/>
        </w:rPr>
        <w:t>
      Пояс притачной, застегивающийся на пуговицу. Ширина стачивающихся швов 1 см. Ширина отделочных строчек 0,2 см.</w:t>
      </w:r>
    </w:p>
    <w:bookmarkEnd w:id="244"/>
    <w:bookmarkStart w:name="z220" w:id="245"/>
    <w:p>
      <w:pPr>
        <w:spacing w:after="0"/>
        <w:ind w:left="0"/>
        <w:jc w:val="both"/>
      </w:pPr>
      <w:r>
        <w:rPr>
          <w:rFonts w:ascii="Times New Roman"/>
          <w:b w:val="false"/>
          <w:i w:val="false"/>
          <w:color w:val="000000"/>
          <w:sz w:val="28"/>
        </w:rPr>
        <w:t>
      16. Китель и юбка для среднего начальствующего состава (рис. 20):</w:t>
      </w:r>
    </w:p>
    <w:bookmarkEnd w:id="245"/>
    <w:bookmarkStart w:name="z403" w:id="246"/>
    <w:p>
      <w:pPr>
        <w:spacing w:after="0"/>
        <w:ind w:left="0"/>
        <w:jc w:val="both"/>
      </w:pPr>
      <w:r>
        <w:rPr>
          <w:rFonts w:ascii="Times New Roman"/>
          <w:b w:val="false"/>
          <w:i w:val="false"/>
          <w:color w:val="000000"/>
          <w:sz w:val="28"/>
        </w:rPr>
        <w:t>
      китель однобортный, из кительной ткани темно-синего цвета, полуприлегающего силуэта с центральной застежкой по борту на три большие форменные пуговицы. Китель и юбка на подкладе.</w:t>
      </w:r>
    </w:p>
    <w:bookmarkEnd w:id="246"/>
    <w:bookmarkStart w:name="z221" w:id="247"/>
    <w:p>
      <w:pPr>
        <w:spacing w:after="0"/>
        <w:ind w:left="0"/>
        <w:jc w:val="both"/>
      </w:pPr>
      <w:r>
        <w:rPr>
          <w:rFonts w:ascii="Times New Roman"/>
          <w:b w:val="false"/>
          <w:i w:val="false"/>
          <w:color w:val="000000"/>
          <w:sz w:val="28"/>
        </w:rPr>
        <w:t>
      Полочка с подрезными бочками и два боковых прорезных кармана в рамку с клапанами.</w:t>
      </w:r>
    </w:p>
    <w:bookmarkEnd w:id="247"/>
    <w:bookmarkStart w:name="z222" w:id="248"/>
    <w:p>
      <w:pPr>
        <w:spacing w:after="0"/>
        <w:ind w:left="0"/>
        <w:jc w:val="both"/>
      </w:pPr>
      <w:r>
        <w:rPr>
          <w:rFonts w:ascii="Times New Roman"/>
          <w:b w:val="false"/>
          <w:i w:val="false"/>
          <w:color w:val="000000"/>
          <w:sz w:val="28"/>
        </w:rPr>
        <w:t>
      Спинка со средним швом. Воротник втачной, отложной, лацканы кителя имеют форму классического английского покроя, ширина которых составляет 6-6,5 см.</w:t>
      </w:r>
    </w:p>
    <w:bookmarkEnd w:id="248"/>
    <w:bookmarkStart w:name="z223" w:id="249"/>
    <w:p>
      <w:pPr>
        <w:spacing w:after="0"/>
        <w:ind w:left="0"/>
        <w:jc w:val="both"/>
      </w:pPr>
      <w:r>
        <w:rPr>
          <w:rFonts w:ascii="Times New Roman"/>
          <w:b w:val="false"/>
          <w:i w:val="false"/>
          <w:color w:val="000000"/>
          <w:sz w:val="28"/>
        </w:rPr>
        <w:t>
      Рукава втачные, двухшовные с притачными манжетами. На левом рукаве настрочен шеврон. На манжетах три маленькие форменные пуговицы.</w:t>
      </w:r>
    </w:p>
    <w:bookmarkEnd w:id="249"/>
    <w:bookmarkStart w:name="z404" w:id="250"/>
    <w:p>
      <w:pPr>
        <w:spacing w:after="0"/>
        <w:ind w:left="0"/>
        <w:jc w:val="both"/>
      </w:pPr>
      <w:r>
        <w:rPr>
          <w:rFonts w:ascii="Times New Roman"/>
          <w:b w:val="false"/>
          <w:i w:val="false"/>
          <w:color w:val="000000"/>
          <w:sz w:val="28"/>
        </w:rPr>
        <w:t>
      По отлету воротника и по швам притачивания манжет вшит кант голубого цвета.</w:t>
      </w:r>
    </w:p>
    <w:bookmarkEnd w:id="250"/>
    <w:bookmarkStart w:name="z224" w:id="251"/>
    <w:p>
      <w:pPr>
        <w:spacing w:after="0"/>
        <w:ind w:left="0"/>
        <w:jc w:val="both"/>
      </w:pPr>
      <w:r>
        <w:rPr>
          <w:rFonts w:ascii="Times New Roman"/>
          <w:b w:val="false"/>
          <w:i w:val="false"/>
          <w:color w:val="000000"/>
          <w:sz w:val="28"/>
        </w:rPr>
        <w:t>
      Юбка прямого силуэта темно-синего цвета. На задних и передних полотнищах юбки обработаны вытачки. Заднее полотнище юбки со средним швом, переходящим в шлицу. В среднем шве заднего полотнища обработана застежка с замком-молнией.</w:t>
      </w:r>
    </w:p>
    <w:bookmarkEnd w:id="251"/>
    <w:bookmarkStart w:name="z225" w:id="252"/>
    <w:p>
      <w:pPr>
        <w:spacing w:after="0"/>
        <w:ind w:left="0"/>
        <w:jc w:val="both"/>
      </w:pPr>
      <w:r>
        <w:rPr>
          <w:rFonts w:ascii="Times New Roman"/>
          <w:b w:val="false"/>
          <w:i w:val="false"/>
          <w:color w:val="000000"/>
          <w:sz w:val="28"/>
        </w:rPr>
        <w:t>
      Пояс притачной, застегивающийся на пуговицу. Ширина стачивающихся швов 1 см. Ширина отделочных строчек 0,2 см.</w:t>
      </w:r>
    </w:p>
    <w:bookmarkEnd w:id="252"/>
    <w:bookmarkStart w:name="z226" w:id="253"/>
    <w:p>
      <w:pPr>
        <w:spacing w:after="0"/>
        <w:ind w:left="0"/>
        <w:jc w:val="both"/>
      </w:pPr>
      <w:r>
        <w:rPr>
          <w:rFonts w:ascii="Times New Roman"/>
          <w:b w:val="false"/>
          <w:i w:val="false"/>
          <w:color w:val="000000"/>
          <w:sz w:val="28"/>
        </w:rPr>
        <w:t>
      17. Плащ (рис. 21):</w:t>
      </w:r>
    </w:p>
    <w:bookmarkEnd w:id="253"/>
    <w:bookmarkStart w:name="z227" w:id="254"/>
    <w:p>
      <w:pPr>
        <w:spacing w:after="0"/>
        <w:ind w:left="0"/>
        <w:jc w:val="both"/>
      </w:pPr>
      <w:r>
        <w:rPr>
          <w:rFonts w:ascii="Times New Roman"/>
          <w:b w:val="false"/>
          <w:i w:val="false"/>
          <w:color w:val="000000"/>
          <w:sz w:val="28"/>
        </w:rPr>
        <w:t>
      плащ женский однобортный, прямого силуэта из плащевой ткани темно-синего цвета на подкладе с потайной бортовой застежкой на четыре пуговицы.</w:t>
      </w:r>
    </w:p>
    <w:bookmarkEnd w:id="254"/>
    <w:bookmarkStart w:name="z228" w:id="255"/>
    <w:p>
      <w:pPr>
        <w:spacing w:after="0"/>
        <w:ind w:left="0"/>
        <w:jc w:val="both"/>
      </w:pPr>
      <w:r>
        <w:rPr>
          <w:rFonts w:ascii="Times New Roman"/>
          <w:b w:val="false"/>
          <w:i w:val="false"/>
          <w:color w:val="000000"/>
          <w:sz w:val="28"/>
        </w:rPr>
        <w:t>
      Полочки с подрезными бочками и боковыми прорезными карманами в листочку.</w:t>
      </w:r>
    </w:p>
    <w:bookmarkEnd w:id="255"/>
    <w:bookmarkStart w:name="z229" w:id="256"/>
    <w:p>
      <w:pPr>
        <w:spacing w:after="0"/>
        <w:ind w:left="0"/>
        <w:jc w:val="both"/>
      </w:pPr>
      <w:r>
        <w:rPr>
          <w:rFonts w:ascii="Times New Roman"/>
          <w:b w:val="false"/>
          <w:i w:val="false"/>
          <w:color w:val="000000"/>
          <w:sz w:val="28"/>
        </w:rPr>
        <w:t>
      Спинка с подрезными бочками и средним швом, переходящим в шлицу.</w:t>
      </w:r>
    </w:p>
    <w:bookmarkEnd w:id="256"/>
    <w:bookmarkStart w:name="z230" w:id="257"/>
    <w:p>
      <w:pPr>
        <w:spacing w:after="0"/>
        <w:ind w:left="0"/>
        <w:jc w:val="both"/>
      </w:pPr>
      <w:r>
        <w:rPr>
          <w:rFonts w:ascii="Times New Roman"/>
          <w:b w:val="false"/>
          <w:i w:val="false"/>
          <w:color w:val="000000"/>
          <w:sz w:val="28"/>
        </w:rPr>
        <w:t>
      Рукава втачные, двухшовные. На левом рукаве настрочен шеврон.</w:t>
      </w:r>
    </w:p>
    <w:bookmarkEnd w:id="257"/>
    <w:bookmarkStart w:name="z231" w:id="258"/>
    <w:p>
      <w:pPr>
        <w:spacing w:after="0"/>
        <w:ind w:left="0"/>
        <w:jc w:val="both"/>
      </w:pPr>
      <w:r>
        <w:rPr>
          <w:rFonts w:ascii="Times New Roman"/>
          <w:b w:val="false"/>
          <w:i w:val="false"/>
          <w:color w:val="000000"/>
          <w:sz w:val="28"/>
        </w:rPr>
        <w:t>
      Пояс съемный, застегивающийся на черную пластмассовую пряжку.</w:t>
      </w:r>
    </w:p>
    <w:bookmarkEnd w:id="258"/>
    <w:bookmarkStart w:name="z232" w:id="259"/>
    <w:p>
      <w:pPr>
        <w:spacing w:after="0"/>
        <w:ind w:left="0"/>
        <w:jc w:val="both"/>
      </w:pPr>
      <w:r>
        <w:rPr>
          <w:rFonts w:ascii="Times New Roman"/>
          <w:b w:val="false"/>
          <w:i w:val="false"/>
          <w:color w:val="000000"/>
          <w:sz w:val="28"/>
        </w:rPr>
        <w:t>
      Воротник втачной, отложной с лацканами.</w:t>
      </w:r>
    </w:p>
    <w:bookmarkEnd w:id="259"/>
    <w:bookmarkStart w:name="z233" w:id="260"/>
    <w:p>
      <w:pPr>
        <w:spacing w:after="0"/>
        <w:ind w:left="0"/>
        <w:jc w:val="both"/>
      </w:pPr>
      <w:r>
        <w:rPr>
          <w:rFonts w:ascii="Times New Roman"/>
          <w:b w:val="false"/>
          <w:i w:val="false"/>
          <w:color w:val="000000"/>
          <w:sz w:val="28"/>
        </w:rPr>
        <w:t>
      Подклад притачной, по низу изделия отлетной. Расстояние от пола до низа плаща 40-42 см. Ширина стачивающихся швов 1 см.</w:t>
      </w:r>
    </w:p>
    <w:bookmarkEnd w:id="260"/>
    <w:bookmarkStart w:name="z234" w:id="261"/>
    <w:p>
      <w:pPr>
        <w:spacing w:after="0"/>
        <w:ind w:left="0"/>
        <w:jc w:val="both"/>
      </w:pPr>
      <w:r>
        <w:rPr>
          <w:rFonts w:ascii="Times New Roman"/>
          <w:b w:val="false"/>
          <w:i w:val="false"/>
          <w:color w:val="000000"/>
          <w:sz w:val="28"/>
        </w:rPr>
        <w:t>
      18. Полупальто (рис. 22):</w:t>
      </w:r>
    </w:p>
    <w:bookmarkEnd w:id="261"/>
    <w:bookmarkStart w:name="z235" w:id="262"/>
    <w:p>
      <w:pPr>
        <w:spacing w:after="0"/>
        <w:ind w:left="0"/>
        <w:jc w:val="both"/>
      </w:pPr>
      <w:r>
        <w:rPr>
          <w:rFonts w:ascii="Times New Roman"/>
          <w:b w:val="false"/>
          <w:i w:val="false"/>
          <w:color w:val="000000"/>
          <w:sz w:val="28"/>
        </w:rPr>
        <w:t>
      полупальто женское утепленное, однобортное, из драпа темно-синего цвета полуприлегающего силуэта с центральной потайной застежкой на четыре пуговицы до верха.</w:t>
      </w:r>
    </w:p>
    <w:bookmarkEnd w:id="262"/>
    <w:bookmarkStart w:name="z236" w:id="263"/>
    <w:p>
      <w:pPr>
        <w:spacing w:after="0"/>
        <w:ind w:left="0"/>
        <w:jc w:val="both"/>
      </w:pPr>
      <w:r>
        <w:rPr>
          <w:rFonts w:ascii="Times New Roman"/>
          <w:b w:val="false"/>
          <w:i w:val="false"/>
          <w:color w:val="000000"/>
          <w:sz w:val="28"/>
        </w:rPr>
        <w:t>
      Полочки с притачными плечевыми кокетками и двумя боковыми прорезными карманами в листочку. Спинка с притачными плечевыми кокетками.</w:t>
      </w:r>
    </w:p>
    <w:bookmarkEnd w:id="263"/>
    <w:bookmarkStart w:name="z237" w:id="264"/>
    <w:p>
      <w:pPr>
        <w:spacing w:after="0"/>
        <w:ind w:left="0"/>
        <w:jc w:val="both"/>
      </w:pPr>
      <w:r>
        <w:rPr>
          <w:rFonts w:ascii="Times New Roman"/>
          <w:b w:val="false"/>
          <w:i w:val="false"/>
          <w:color w:val="000000"/>
          <w:sz w:val="28"/>
        </w:rPr>
        <w:t>
      Рукава двухшовные, втачные. На левом рукаве настрочен шеврон.</w:t>
      </w:r>
    </w:p>
    <w:bookmarkEnd w:id="264"/>
    <w:bookmarkStart w:name="z238" w:id="265"/>
    <w:p>
      <w:pPr>
        <w:spacing w:after="0"/>
        <w:ind w:left="0"/>
        <w:jc w:val="both"/>
      </w:pPr>
      <w:r>
        <w:rPr>
          <w:rFonts w:ascii="Times New Roman"/>
          <w:b w:val="false"/>
          <w:i w:val="false"/>
          <w:color w:val="000000"/>
          <w:sz w:val="28"/>
        </w:rPr>
        <w:t>
      Воротник втачной, из цигейки серо-голубого цвета (для высшего начальствующего состава и старших советников юстиции - из каракуля серого цвета).</w:t>
      </w:r>
    </w:p>
    <w:bookmarkEnd w:id="265"/>
    <w:bookmarkStart w:name="z239" w:id="266"/>
    <w:p>
      <w:pPr>
        <w:spacing w:after="0"/>
        <w:ind w:left="0"/>
        <w:jc w:val="both"/>
      </w:pPr>
      <w:r>
        <w:rPr>
          <w:rFonts w:ascii="Times New Roman"/>
          <w:b w:val="false"/>
          <w:i w:val="false"/>
          <w:color w:val="000000"/>
          <w:sz w:val="28"/>
        </w:rPr>
        <w:t>
      19. Костюм форменный (рис. 23):</w:t>
      </w:r>
    </w:p>
    <w:bookmarkEnd w:id="266"/>
    <w:bookmarkStart w:name="z240" w:id="267"/>
    <w:p>
      <w:pPr>
        <w:spacing w:after="0"/>
        <w:ind w:left="0"/>
        <w:jc w:val="both"/>
      </w:pPr>
      <w:r>
        <w:rPr>
          <w:rFonts w:ascii="Times New Roman"/>
          <w:b w:val="false"/>
          <w:i w:val="false"/>
          <w:color w:val="000000"/>
          <w:sz w:val="28"/>
        </w:rPr>
        <w:t>
      костюм состоит из куртки и брюк темно-синего цвета. Куртка прямого силуэта с бортовой застежкой на замок-молнию.</w:t>
      </w:r>
    </w:p>
    <w:bookmarkEnd w:id="267"/>
    <w:bookmarkStart w:name="z241" w:id="268"/>
    <w:p>
      <w:pPr>
        <w:spacing w:after="0"/>
        <w:ind w:left="0"/>
        <w:jc w:val="both"/>
      </w:pPr>
      <w:r>
        <w:rPr>
          <w:rFonts w:ascii="Times New Roman"/>
          <w:b w:val="false"/>
          <w:i w:val="false"/>
          <w:color w:val="000000"/>
          <w:sz w:val="28"/>
        </w:rPr>
        <w:t>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На полочках обработаны боковые нагрудные вытачки.</w:t>
      </w:r>
    </w:p>
    <w:bookmarkEnd w:id="268"/>
    <w:bookmarkStart w:name="z405" w:id="269"/>
    <w:p>
      <w:pPr>
        <w:spacing w:after="0"/>
        <w:ind w:left="0"/>
        <w:jc w:val="both"/>
      </w:pPr>
      <w:r>
        <w:rPr>
          <w:rFonts w:ascii="Times New Roman"/>
          <w:b w:val="false"/>
          <w:i w:val="false"/>
          <w:color w:val="000000"/>
          <w:sz w:val="28"/>
        </w:rPr>
        <w:t>
      Воротник втачной, отложной.</w:t>
      </w:r>
    </w:p>
    <w:bookmarkEnd w:id="269"/>
    <w:bookmarkStart w:name="z242" w:id="270"/>
    <w:p>
      <w:pPr>
        <w:spacing w:after="0"/>
        <w:ind w:left="0"/>
        <w:jc w:val="both"/>
      </w:pPr>
      <w:r>
        <w:rPr>
          <w:rFonts w:ascii="Times New Roman"/>
          <w:b w:val="false"/>
          <w:i w:val="false"/>
          <w:color w:val="000000"/>
          <w:sz w:val="28"/>
        </w:rPr>
        <w:t>
      Рукава двухшовные, втачные с притачными манжетами и разрезами по локтевым швам.</w:t>
      </w:r>
    </w:p>
    <w:bookmarkEnd w:id="270"/>
    <w:bookmarkStart w:name="z243" w:id="271"/>
    <w:p>
      <w:pPr>
        <w:spacing w:after="0"/>
        <w:ind w:left="0"/>
        <w:jc w:val="both"/>
      </w:pPr>
      <w:r>
        <w:rPr>
          <w:rFonts w:ascii="Times New Roman"/>
          <w:b w:val="false"/>
          <w:i w:val="false"/>
          <w:color w:val="000000"/>
          <w:sz w:val="28"/>
        </w:rPr>
        <w:t>
      Спинка с притачной кокеткой и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271"/>
    <w:bookmarkStart w:name="z244" w:id="272"/>
    <w:p>
      <w:pPr>
        <w:spacing w:after="0"/>
        <w:ind w:left="0"/>
        <w:jc w:val="both"/>
      </w:pPr>
      <w:r>
        <w:rPr>
          <w:rFonts w:ascii="Times New Roman"/>
          <w:b w:val="false"/>
          <w:i w:val="false"/>
          <w:color w:val="000000"/>
          <w:sz w:val="28"/>
        </w:rPr>
        <w:t>
      По низу куртки притачной пояс, по бокам стянутый резинкой в четыре ряда.</w:t>
      </w:r>
    </w:p>
    <w:bookmarkEnd w:id="272"/>
    <w:bookmarkStart w:name="z245" w:id="273"/>
    <w:p>
      <w:pPr>
        <w:spacing w:after="0"/>
        <w:ind w:left="0"/>
        <w:jc w:val="both"/>
      </w:pPr>
      <w:r>
        <w:rPr>
          <w:rFonts w:ascii="Times New Roman"/>
          <w:b w:val="false"/>
          <w:i w:val="false"/>
          <w:color w:val="000000"/>
          <w:sz w:val="28"/>
        </w:rPr>
        <w:t>
      Манжеты застегиваются на две форменные маленькие пуговицы, а клапаны - на одну.</w:t>
      </w:r>
    </w:p>
    <w:bookmarkEnd w:id="273"/>
    <w:bookmarkStart w:name="z246" w:id="274"/>
    <w:p>
      <w:pPr>
        <w:spacing w:after="0"/>
        <w:ind w:left="0"/>
        <w:jc w:val="both"/>
      </w:pPr>
      <w:r>
        <w:rPr>
          <w:rFonts w:ascii="Times New Roman"/>
          <w:b w:val="false"/>
          <w:i w:val="false"/>
          <w:color w:val="000000"/>
          <w:sz w:val="28"/>
        </w:rPr>
        <w:t>
      Брюки прямого силуэта темно-синего цвета. По боковым наружным швам вшит кант голубого цвета, ширина которого 2,5 мм. На задних половинках брюк обработаны вытачки. Гульфик обработан на замок-молнию.</w:t>
      </w:r>
    </w:p>
    <w:bookmarkEnd w:id="274"/>
    <w:bookmarkStart w:name="z247" w:id="275"/>
    <w:p>
      <w:pPr>
        <w:spacing w:after="0"/>
        <w:ind w:left="0"/>
        <w:jc w:val="both"/>
      </w:pPr>
      <w:r>
        <w:rPr>
          <w:rFonts w:ascii="Times New Roman"/>
          <w:b w:val="false"/>
          <w:i w:val="false"/>
          <w:color w:val="000000"/>
          <w:sz w:val="28"/>
        </w:rPr>
        <w:t>
      Пояс притачной, застегивающийся на пуговицу. Ширина стачивающихся швов 1 см. Ширина отделочных строчек 0,2 см.</w:t>
      </w:r>
    </w:p>
    <w:bookmarkEnd w:id="275"/>
    <w:bookmarkStart w:name="z248" w:id="276"/>
    <w:p>
      <w:pPr>
        <w:spacing w:after="0"/>
        <w:ind w:left="0"/>
        <w:jc w:val="both"/>
      </w:pPr>
      <w:r>
        <w:rPr>
          <w:rFonts w:ascii="Times New Roman"/>
          <w:b w:val="false"/>
          <w:i w:val="false"/>
          <w:color w:val="000000"/>
          <w:sz w:val="28"/>
        </w:rPr>
        <w:t>
      20. Свитер (рис.24):</w:t>
      </w:r>
    </w:p>
    <w:bookmarkEnd w:id="276"/>
    <w:bookmarkStart w:name="z249" w:id="277"/>
    <w:p>
      <w:pPr>
        <w:spacing w:after="0"/>
        <w:ind w:left="0"/>
        <w:jc w:val="both"/>
      </w:pPr>
      <w:r>
        <w:rPr>
          <w:rFonts w:ascii="Times New Roman"/>
          <w:b w:val="false"/>
          <w:i w:val="false"/>
          <w:color w:val="000000"/>
          <w:sz w:val="28"/>
        </w:rPr>
        <w:t>
      свитер вязаный шерстяной, темно-синего цвета, с длинными рукавами и нашивным нагрудным карманом на левой стороне, закрывающимся на клапан, локтевыми и плечевыми вставками из болоньевой ткани темно-синего цвета. По плечевым швам настрочены 2 шлевки, расстояние между шлевками 5 см. Горловина свитера открытая в форме треугольника.</w:t>
      </w:r>
    </w:p>
    <w:bookmarkEnd w:id="277"/>
    <w:bookmarkStart w:name="z250" w:id="278"/>
    <w:p>
      <w:pPr>
        <w:spacing w:after="0"/>
        <w:ind w:left="0"/>
        <w:jc w:val="both"/>
      </w:pPr>
      <w:r>
        <w:rPr>
          <w:rFonts w:ascii="Times New Roman"/>
          <w:b w:val="false"/>
          <w:i w:val="false"/>
          <w:color w:val="000000"/>
          <w:sz w:val="28"/>
        </w:rPr>
        <w:t>
      21. Рубашки (рис. 25-26):</w:t>
      </w:r>
    </w:p>
    <w:bookmarkEnd w:id="278"/>
    <w:bookmarkStart w:name="z251" w:id="279"/>
    <w:p>
      <w:pPr>
        <w:spacing w:after="0"/>
        <w:ind w:left="0"/>
        <w:jc w:val="both"/>
      </w:pPr>
      <w:r>
        <w:rPr>
          <w:rFonts w:ascii="Times New Roman"/>
          <w:b w:val="false"/>
          <w:i w:val="false"/>
          <w:color w:val="000000"/>
          <w:sz w:val="28"/>
        </w:rPr>
        <w:t>
      1) рубашка с длинным рукавом белого и голубого цвета:</w:t>
      </w:r>
    </w:p>
    <w:bookmarkEnd w:id="279"/>
    <w:bookmarkStart w:name="z406" w:id="280"/>
    <w:p>
      <w:pPr>
        <w:spacing w:after="0"/>
        <w:ind w:left="0"/>
        <w:jc w:val="both"/>
      </w:pPr>
      <w:r>
        <w:rPr>
          <w:rFonts w:ascii="Times New Roman"/>
          <w:b w:val="false"/>
          <w:i w:val="false"/>
          <w:color w:val="000000"/>
          <w:sz w:val="28"/>
        </w:rPr>
        <w:t>
      рубашка прямого силуэта с центральной бортовой застежкой на пуговицы и двумя нагрудными накладными карманами с клапанами и трудовыми боковыми вытачками. По низу рубашки притачной пояс, по боковым швам стянутый резинкой в четыре ряда.</w:t>
      </w:r>
    </w:p>
    <w:bookmarkEnd w:id="280"/>
    <w:bookmarkStart w:name="z252" w:id="281"/>
    <w:p>
      <w:pPr>
        <w:spacing w:after="0"/>
        <w:ind w:left="0"/>
        <w:jc w:val="both"/>
      </w:pPr>
      <w:r>
        <w:rPr>
          <w:rFonts w:ascii="Times New Roman"/>
          <w:b w:val="false"/>
          <w:i w:val="false"/>
          <w:color w:val="000000"/>
          <w:sz w:val="28"/>
        </w:rPr>
        <w:t>
      Воротник втачной, отложной на притачной стойке.</w:t>
      </w:r>
    </w:p>
    <w:bookmarkEnd w:id="281"/>
    <w:bookmarkStart w:name="z407" w:id="282"/>
    <w:p>
      <w:pPr>
        <w:spacing w:after="0"/>
        <w:ind w:left="0"/>
        <w:jc w:val="both"/>
      </w:pPr>
      <w:r>
        <w:rPr>
          <w:rFonts w:ascii="Times New Roman"/>
          <w:b w:val="false"/>
          <w:i w:val="false"/>
          <w:color w:val="000000"/>
          <w:sz w:val="28"/>
        </w:rPr>
        <w:t>
      Рукава двухшовные, втачные, по локтевым швам обработаны шлицы, по низу рукавов притачные манжеты, застегивающиеся на пуговицы.</w:t>
      </w:r>
    </w:p>
    <w:bookmarkEnd w:id="282"/>
    <w:bookmarkStart w:name="z253" w:id="283"/>
    <w:p>
      <w:pPr>
        <w:spacing w:after="0"/>
        <w:ind w:left="0"/>
        <w:jc w:val="both"/>
      </w:pPr>
      <w:r>
        <w:rPr>
          <w:rFonts w:ascii="Times New Roman"/>
          <w:b w:val="false"/>
          <w:i w:val="false"/>
          <w:color w:val="000000"/>
          <w:sz w:val="28"/>
        </w:rPr>
        <w:t>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283"/>
    <w:bookmarkStart w:name="z254" w:id="284"/>
    <w:p>
      <w:pPr>
        <w:spacing w:after="0"/>
        <w:ind w:left="0"/>
        <w:jc w:val="both"/>
      </w:pPr>
      <w:r>
        <w:rPr>
          <w:rFonts w:ascii="Times New Roman"/>
          <w:b w:val="false"/>
          <w:i w:val="false"/>
          <w:color w:val="000000"/>
          <w:sz w:val="28"/>
        </w:rPr>
        <w:t>
      Ширина отделочных строчек 0,2 см от края. Ширина стачивающихся швов 1 см;</w:t>
      </w:r>
    </w:p>
    <w:bookmarkEnd w:id="284"/>
    <w:bookmarkStart w:name="z255" w:id="285"/>
    <w:p>
      <w:pPr>
        <w:spacing w:after="0"/>
        <w:ind w:left="0"/>
        <w:jc w:val="both"/>
      </w:pPr>
      <w:r>
        <w:rPr>
          <w:rFonts w:ascii="Times New Roman"/>
          <w:b w:val="false"/>
          <w:i w:val="false"/>
          <w:color w:val="000000"/>
          <w:sz w:val="28"/>
        </w:rPr>
        <w:t>
      2) рубашка с коротким рукавом белого и голубого цвета:</w:t>
      </w:r>
    </w:p>
    <w:bookmarkEnd w:id="285"/>
    <w:bookmarkStart w:name="z408" w:id="286"/>
    <w:p>
      <w:pPr>
        <w:spacing w:after="0"/>
        <w:ind w:left="0"/>
        <w:jc w:val="both"/>
      </w:pPr>
      <w:r>
        <w:rPr>
          <w:rFonts w:ascii="Times New Roman"/>
          <w:b w:val="false"/>
          <w:i w:val="false"/>
          <w:color w:val="000000"/>
          <w:sz w:val="28"/>
        </w:rPr>
        <w:t>
      рубашка прямого силуэта с центральной бортовой застежкой на пуговицы и двумя нагрудными накладными карманами с клапанами и нагрудными боковыми вытачками. По низу рубашки притачной пояс, по боковым швам стянутый резинкой в четыре ряда.</w:t>
      </w:r>
    </w:p>
    <w:bookmarkEnd w:id="286"/>
    <w:bookmarkStart w:name="z256" w:id="287"/>
    <w:p>
      <w:pPr>
        <w:spacing w:after="0"/>
        <w:ind w:left="0"/>
        <w:jc w:val="both"/>
      </w:pPr>
      <w:r>
        <w:rPr>
          <w:rFonts w:ascii="Times New Roman"/>
          <w:b w:val="false"/>
          <w:i w:val="false"/>
          <w:color w:val="000000"/>
          <w:sz w:val="28"/>
        </w:rPr>
        <w:t>
      Воротник втачной, отложной с лацканами на стойке.</w:t>
      </w:r>
    </w:p>
    <w:bookmarkEnd w:id="287"/>
    <w:bookmarkStart w:name="z409" w:id="288"/>
    <w:p>
      <w:pPr>
        <w:spacing w:after="0"/>
        <w:ind w:left="0"/>
        <w:jc w:val="both"/>
      </w:pPr>
      <w:r>
        <w:rPr>
          <w:rFonts w:ascii="Times New Roman"/>
          <w:b w:val="false"/>
          <w:i w:val="false"/>
          <w:color w:val="000000"/>
          <w:sz w:val="28"/>
        </w:rPr>
        <w:t>
      Рукава короткие, двухшовные, втачные, по низу рукавов обработаны имитирующие манжеты.</w:t>
      </w:r>
    </w:p>
    <w:bookmarkEnd w:id="288"/>
    <w:bookmarkStart w:name="z257" w:id="289"/>
    <w:p>
      <w:pPr>
        <w:spacing w:after="0"/>
        <w:ind w:left="0"/>
        <w:jc w:val="both"/>
      </w:pPr>
      <w:r>
        <w:rPr>
          <w:rFonts w:ascii="Times New Roman"/>
          <w:b w:val="false"/>
          <w:i w:val="false"/>
          <w:color w:val="000000"/>
          <w:sz w:val="28"/>
        </w:rPr>
        <w:t>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289"/>
    <w:bookmarkStart w:name="z258" w:id="290"/>
    <w:p>
      <w:pPr>
        <w:spacing w:after="0"/>
        <w:ind w:left="0"/>
        <w:jc w:val="both"/>
      </w:pPr>
      <w:r>
        <w:rPr>
          <w:rFonts w:ascii="Times New Roman"/>
          <w:b w:val="false"/>
          <w:i w:val="false"/>
          <w:color w:val="000000"/>
          <w:sz w:val="28"/>
        </w:rPr>
        <w:t>
      Ширина отделочных строчек 0,2 см от края. Ширина стачивающихся швов 1 см.</w:t>
      </w:r>
    </w:p>
    <w:bookmarkEnd w:id="290"/>
    <w:bookmarkStart w:name="z259" w:id="291"/>
    <w:p>
      <w:pPr>
        <w:spacing w:after="0"/>
        <w:ind w:left="0"/>
        <w:jc w:val="left"/>
      </w:pPr>
      <w:r>
        <w:rPr>
          <w:rFonts w:ascii="Times New Roman"/>
          <w:b/>
          <w:i w:val="false"/>
          <w:color w:val="000000"/>
        </w:rPr>
        <w:t xml:space="preserve"> Глава 7. Отдельные предметы форменной одежды</w:t>
      </w:r>
    </w:p>
    <w:bookmarkEnd w:id="291"/>
    <w:bookmarkStart w:name="z260" w:id="292"/>
    <w:p>
      <w:pPr>
        <w:spacing w:after="0"/>
        <w:ind w:left="0"/>
        <w:jc w:val="both"/>
      </w:pPr>
      <w:r>
        <w:rPr>
          <w:rFonts w:ascii="Times New Roman"/>
          <w:b w:val="false"/>
          <w:i w:val="false"/>
          <w:color w:val="000000"/>
          <w:sz w:val="28"/>
        </w:rPr>
        <w:t>
      22. Головные уборы (рис. 27-31):</w:t>
      </w:r>
    </w:p>
    <w:bookmarkEnd w:id="292"/>
    <w:bookmarkStart w:name="z261" w:id="293"/>
    <w:p>
      <w:pPr>
        <w:spacing w:after="0"/>
        <w:ind w:left="0"/>
        <w:jc w:val="both"/>
      </w:pPr>
      <w:r>
        <w:rPr>
          <w:rFonts w:ascii="Times New Roman"/>
          <w:b w:val="false"/>
          <w:i w:val="false"/>
          <w:color w:val="000000"/>
          <w:sz w:val="28"/>
        </w:rPr>
        <w:t>
      1) фуражка:</w:t>
      </w:r>
    </w:p>
    <w:bookmarkEnd w:id="293"/>
    <w:bookmarkStart w:name="z262" w:id="294"/>
    <w:p>
      <w:pPr>
        <w:spacing w:after="0"/>
        <w:ind w:left="0"/>
        <w:jc w:val="both"/>
      </w:pPr>
      <w:r>
        <w:rPr>
          <w:rFonts w:ascii="Times New Roman"/>
          <w:b w:val="false"/>
          <w:i w:val="false"/>
          <w:color w:val="000000"/>
          <w:sz w:val="28"/>
        </w:rPr>
        <w:t>
      фуражка из кительной ткани темно-синего цвета с околышем черного цвета, голубым кантом по околышу и тулье, к околышу на две малые форменные пуговицы прикрепляется двойной плетеный шнур из филиграни золотистого цвета. Козырек черный, лакированный. Спереди по центру на околыше фуражки укрепляется кокарда.</w:t>
      </w:r>
    </w:p>
    <w:bookmarkEnd w:id="294"/>
    <w:bookmarkStart w:name="z263" w:id="295"/>
    <w:p>
      <w:pPr>
        <w:spacing w:after="0"/>
        <w:ind w:left="0"/>
        <w:jc w:val="both"/>
      </w:pPr>
      <w:r>
        <w:rPr>
          <w:rFonts w:ascii="Times New Roman"/>
          <w:b w:val="false"/>
          <w:i w:val="false"/>
          <w:color w:val="000000"/>
          <w:sz w:val="28"/>
        </w:rPr>
        <w:t>
      Для высшего начальствующего состава над козырьком на околыше, кроме золоченого филигранного шнура, имеется вышитое золотом украшение в виде двух симметрично расположенных лавровых веток С листьями. На козырьке фуражки имеется шитье из двух лавровых веток с листьями по нижнему краю козырька (рис. 32).</w:t>
      </w:r>
    </w:p>
    <w:bookmarkEnd w:id="295"/>
    <w:bookmarkStart w:name="z264" w:id="296"/>
    <w:p>
      <w:pPr>
        <w:spacing w:after="0"/>
        <w:ind w:left="0"/>
        <w:jc w:val="both"/>
      </w:pPr>
      <w:r>
        <w:rPr>
          <w:rFonts w:ascii="Times New Roman"/>
          <w:b w:val="false"/>
          <w:i w:val="false"/>
          <w:color w:val="000000"/>
          <w:sz w:val="28"/>
        </w:rPr>
        <w:t>
      Лицам из числа высшего начальствующего состава дополнительно выдается летняя фуражка белого цвета аналогично летнему кителю описанного покроя.</w:t>
      </w:r>
    </w:p>
    <w:bookmarkEnd w:id="296"/>
    <w:bookmarkStart w:name="z265" w:id="297"/>
    <w:p>
      <w:pPr>
        <w:spacing w:after="0"/>
        <w:ind w:left="0"/>
        <w:jc w:val="both"/>
      </w:pPr>
      <w:r>
        <w:rPr>
          <w:rFonts w:ascii="Times New Roman"/>
          <w:b w:val="false"/>
          <w:i w:val="false"/>
          <w:color w:val="000000"/>
          <w:sz w:val="28"/>
        </w:rPr>
        <w:t>
      Женщинам вместо фуражки выдаются береты по цвету кителя;</w:t>
      </w:r>
    </w:p>
    <w:bookmarkEnd w:id="297"/>
    <w:bookmarkStart w:name="z266" w:id="298"/>
    <w:p>
      <w:pPr>
        <w:spacing w:after="0"/>
        <w:ind w:left="0"/>
        <w:jc w:val="both"/>
      </w:pPr>
      <w:r>
        <w:rPr>
          <w:rFonts w:ascii="Times New Roman"/>
          <w:b w:val="false"/>
          <w:i w:val="false"/>
          <w:color w:val="000000"/>
          <w:sz w:val="28"/>
        </w:rPr>
        <w:t>
      2) шапка с козырьком:</w:t>
      </w:r>
    </w:p>
    <w:bookmarkEnd w:id="298"/>
    <w:bookmarkStart w:name="z267" w:id="299"/>
    <w:p>
      <w:pPr>
        <w:spacing w:after="0"/>
        <w:ind w:left="0"/>
        <w:jc w:val="both"/>
      </w:pPr>
      <w:r>
        <w:rPr>
          <w:rFonts w:ascii="Times New Roman"/>
          <w:b w:val="false"/>
          <w:i w:val="false"/>
          <w:color w:val="000000"/>
          <w:sz w:val="28"/>
        </w:rPr>
        <w:t>
      шапка зимняя из каракуля серого цвета с черным лакированным козырьком выдается лицам высшего начальствующего состава и старшим советникам юстиции (женщинам - шапка-кубанка из каракуля серого цвета);</w:t>
      </w:r>
    </w:p>
    <w:bookmarkEnd w:id="299"/>
    <w:bookmarkStart w:name="z268" w:id="300"/>
    <w:p>
      <w:pPr>
        <w:spacing w:after="0"/>
        <w:ind w:left="0"/>
        <w:jc w:val="both"/>
      </w:pPr>
      <w:r>
        <w:rPr>
          <w:rFonts w:ascii="Times New Roman"/>
          <w:b w:val="false"/>
          <w:i w:val="false"/>
          <w:color w:val="000000"/>
          <w:sz w:val="28"/>
        </w:rPr>
        <w:t>
      3) шапка-ушанка:</w:t>
      </w:r>
    </w:p>
    <w:bookmarkEnd w:id="300"/>
    <w:bookmarkStart w:name="z269" w:id="301"/>
    <w:p>
      <w:pPr>
        <w:spacing w:after="0"/>
        <w:ind w:left="0"/>
        <w:jc w:val="both"/>
      </w:pPr>
      <w:r>
        <w:rPr>
          <w:rFonts w:ascii="Times New Roman"/>
          <w:b w:val="false"/>
          <w:i w:val="false"/>
          <w:color w:val="000000"/>
          <w:sz w:val="28"/>
        </w:rPr>
        <w:t>
      шапка цигейковая серо-голубого цвета выдается старшему и среднему начальствующему составу (кроме старших советников юстиции).</w:t>
      </w:r>
    </w:p>
    <w:bookmarkEnd w:id="301"/>
    <w:bookmarkStart w:name="z410" w:id="302"/>
    <w:p>
      <w:pPr>
        <w:spacing w:after="0"/>
        <w:ind w:left="0"/>
        <w:jc w:val="both"/>
      </w:pPr>
      <w:r>
        <w:rPr>
          <w:rFonts w:ascii="Times New Roman"/>
          <w:b w:val="false"/>
          <w:i w:val="false"/>
          <w:color w:val="000000"/>
          <w:sz w:val="28"/>
        </w:rPr>
        <w:t>
      Женщинам - шапка-кубанка цигейковая серо-голубого цвета.</w:t>
      </w:r>
    </w:p>
    <w:bookmarkEnd w:id="302"/>
    <w:bookmarkStart w:name="z411" w:id="303"/>
    <w:p>
      <w:pPr>
        <w:spacing w:after="0"/>
        <w:ind w:left="0"/>
        <w:jc w:val="both"/>
      </w:pPr>
      <w:r>
        <w:rPr>
          <w:rFonts w:ascii="Times New Roman"/>
          <w:b w:val="false"/>
          <w:i w:val="false"/>
          <w:color w:val="000000"/>
          <w:sz w:val="28"/>
        </w:rPr>
        <w:t>
      Спереди по центру шапки прикрепляется кокарда.</w:t>
      </w:r>
    </w:p>
    <w:bookmarkEnd w:id="303"/>
    <w:bookmarkStart w:name="z270" w:id="304"/>
    <w:p>
      <w:pPr>
        <w:spacing w:after="0"/>
        <w:ind w:left="0"/>
        <w:jc w:val="both"/>
      </w:pPr>
      <w:r>
        <w:rPr>
          <w:rFonts w:ascii="Times New Roman"/>
          <w:b w:val="false"/>
          <w:i w:val="false"/>
          <w:color w:val="000000"/>
          <w:sz w:val="28"/>
        </w:rPr>
        <w:t>
      23. Специальная безрукавная накидка (рис. 33):</w:t>
      </w:r>
    </w:p>
    <w:bookmarkEnd w:id="304"/>
    <w:bookmarkStart w:name="z271" w:id="305"/>
    <w:p>
      <w:pPr>
        <w:spacing w:after="0"/>
        <w:ind w:left="0"/>
        <w:jc w:val="both"/>
      </w:pPr>
      <w:r>
        <w:rPr>
          <w:rFonts w:ascii="Times New Roman"/>
          <w:b w:val="false"/>
          <w:i w:val="false"/>
          <w:color w:val="000000"/>
          <w:sz w:val="28"/>
        </w:rPr>
        <w:t>
      специальная безрукавная накидка темно-синего цвета из смесового водоотталкивающего материала со светоотражающим окаймлением по краям шириной 1,0 см. По плечевым швам настрочены 2 шлевки, расстояние между шлевками 5 см. На спинной части жилета светоотражающая надпись белого цвета "ПРОКУРАТУРА". На левой нагрудной части накидки имеется карман из прозрачного материала, размером 8,5 см на 5,5 см. На правой стороне нагрудной части накидки планка из светоотражающего материала белого цвета, размером 8,5 см на 2 см, с надписью черного цвета "ПРОКУРАТУРА". Накидка спереди в центральной части застегивается на замок-молнию.</w:t>
      </w:r>
    </w:p>
    <w:bookmarkEnd w:id="305"/>
    <w:bookmarkStart w:name="z272" w:id="306"/>
    <w:p>
      <w:pPr>
        <w:spacing w:after="0"/>
        <w:ind w:left="0"/>
        <w:jc w:val="both"/>
      </w:pPr>
      <w:r>
        <w:rPr>
          <w:rFonts w:ascii="Times New Roman"/>
          <w:b w:val="false"/>
          <w:i w:val="false"/>
          <w:color w:val="000000"/>
          <w:sz w:val="28"/>
        </w:rPr>
        <w:t>
      24. Галстук и зажим:</w:t>
      </w:r>
    </w:p>
    <w:bookmarkEnd w:id="306"/>
    <w:bookmarkStart w:name="z273" w:id="307"/>
    <w:p>
      <w:pPr>
        <w:spacing w:after="0"/>
        <w:ind w:left="0"/>
        <w:jc w:val="both"/>
      </w:pPr>
      <w:r>
        <w:rPr>
          <w:rFonts w:ascii="Times New Roman"/>
          <w:b w:val="false"/>
          <w:i w:val="false"/>
          <w:color w:val="000000"/>
          <w:sz w:val="28"/>
        </w:rPr>
        <w:t>
      галстук шелковый темно-синего цвета, состоит из основной части в виде вытянутой трапеции, заканчивающейся прямым углом. Зажим для галстука из металла золотистого цвета.</w:t>
      </w:r>
    </w:p>
    <w:bookmarkEnd w:id="307"/>
    <w:bookmarkStart w:name="z274" w:id="308"/>
    <w:p>
      <w:pPr>
        <w:spacing w:after="0"/>
        <w:ind w:left="0"/>
        <w:jc w:val="both"/>
      </w:pPr>
      <w:r>
        <w:rPr>
          <w:rFonts w:ascii="Times New Roman"/>
          <w:b w:val="false"/>
          <w:i w:val="false"/>
          <w:color w:val="000000"/>
          <w:sz w:val="28"/>
        </w:rPr>
        <w:t>
      25. Перчатки кожаные черного цвета.</w:t>
      </w:r>
    </w:p>
    <w:bookmarkEnd w:id="308"/>
    <w:bookmarkStart w:name="z275" w:id="309"/>
    <w:p>
      <w:pPr>
        <w:spacing w:after="0"/>
        <w:ind w:left="0"/>
        <w:jc w:val="both"/>
      </w:pPr>
      <w:r>
        <w:rPr>
          <w:rFonts w:ascii="Times New Roman"/>
          <w:b w:val="false"/>
          <w:i w:val="false"/>
          <w:color w:val="000000"/>
          <w:sz w:val="28"/>
        </w:rPr>
        <w:t>
      26. Кашне шерстяное темно-серого и шелковое белого цветов.</w:t>
      </w:r>
    </w:p>
    <w:bookmarkEnd w:id="309"/>
    <w:bookmarkStart w:name="z276" w:id="310"/>
    <w:p>
      <w:pPr>
        <w:spacing w:after="0"/>
        <w:ind w:left="0"/>
        <w:jc w:val="both"/>
      </w:pPr>
      <w:r>
        <w:rPr>
          <w:rFonts w:ascii="Times New Roman"/>
          <w:b w:val="false"/>
          <w:i w:val="false"/>
          <w:color w:val="000000"/>
          <w:sz w:val="28"/>
        </w:rPr>
        <w:t>
      27. Обувь:</w:t>
      </w:r>
    </w:p>
    <w:bookmarkEnd w:id="310"/>
    <w:bookmarkStart w:name="z277" w:id="311"/>
    <w:p>
      <w:pPr>
        <w:spacing w:after="0"/>
        <w:ind w:left="0"/>
        <w:jc w:val="both"/>
      </w:pPr>
      <w:r>
        <w:rPr>
          <w:rFonts w:ascii="Times New Roman"/>
          <w:b w:val="false"/>
          <w:i w:val="false"/>
          <w:color w:val="000000"/>
          <w:sz w:val="28"/>
        </w:rPr>
        <w:t>
      1) сапоги зимние кожаные, утепленные, черного цвета, с короткими голенищами для мужчин и высокими - для женщин. Голенища с застежкой молния;</w:t>
      </w:r>
    </w:p>
    <w:bookmarkEnd w:id="311"/>
    <w:bookmarkStart w:name="z278" w:id="312"/>
    <w:p>
      <w:pPr>
        <w:spacing w:after="0"/>
        <w:ind w:left="0"/>
        <w:jc w:val="both"/>
      </w:pPr>
      <w:r>
        <w:rPr>
          <w:rFonts w:ascii="Times New Roman"/>
          <w:b w:val="false"/>
          <w:i w:val="false"/>
          <w:color w:val="000000"/>
          <w:sz w:val="28"/>
        </w:rPr>
        <w:t>
      2) туфли мужские кожаные черного цвета, для женщин туфли кожаные, на средних каблуках, черного цвета.</w:t>
      </w:r>
    </w:p>
    <w:bookmarkEnd w:id="312"/>
    <w:bookmarkStart w:name="z279" w:id="313"/>
    <w:p>
      <w:pPr>
        <w:spacing w:after="0"/>
        <w:ind w:left="0"/>
        <w:jc w:val="left"/>
      </w:pPr>
      <w:r>
        <w:rPr>
          <w:rFonts w:ascii="Times New Roman"/>
          <w:b/>
          <w:i w:val="false"/>
          <w:color w:val="000000"/>
        </w:rPr>
        <w:t xml:space="preserve"> Глава 8. Описание знаков различия</w:t>
      </w:r>
    </w:p>
    <w:bookmarkEnd w:id="313"/>
    <w:bookmarkStart w:name="z280" w:id="314"/>
    <w:p>
      <w:pPr>
        <w:spacing w:after="0"/>
        <w:ind w:left="0"/>
        <w:jc w:val="both"/>
      </w:pPr>
      <w:r>
        <w:rPr>
          <w:rFonts w:ascii="Times New Roman"/>
          <w:b w:val="false"/>
          <w:i w:val="false"/>
          <w:color w:val="000000"/>
          <w:sz w:val="28"/>
        </w:rPr>
        <w:t>
      28. Эмблема (рис. 34):</w:t>
      </w:r>
    </w:p>
    <w:bookmarkEnd w:id="314"/>
    <w:bookmarkStart w:name="z281" w:id="315"/>
    <w:p>
      <w:pPr>
        <w:spacing w:after="0"/>
        <w:ind w:left="0"/>
        <w:jc w:val="both"/>
      </w:pPr>
      <w:r>
        <w:rPr>
          <w:rFonts w:ascii="Times New Roman"/>
          <w:b w:val="false"/>
          <w:i w:val="false"/>
          <w:color w:val="000000"/>
          <w:sz w:val="28"/>
        </w:rPr>
        <w:t>
      эмблема представляет собой щит, изготовленный из алюминиевого сплава золотистого цвета, позади которого находятся мечи в перекрещенном виде с направленными книзу клинками. Расстояние между верхними дальними точками щита по ширине составляет 15 мм, между нижними - 10 мм. На щите изображен рельефный контур, расстояние между внешним и внутренним контурами - 3 мм, по периметру контура располагаются 8 точек.</w:t>
      </w:r>
    </w:p>
    <w:bookmarkEnd w:id="315"/>
    <w:bookmarkStart w:name="z282" w:id="316"/>
    <w:p>
      <w:pPr>
        <w:spacing w:after="0"/>
        <w:ind w:left="0"/>
        <w:jc w:val="both"/>
      </w:pPr>
      <w:r>
        <w:rPr>
          <w:rFonts w:ascii="Times New Roman"/>
          <w:b w:val="false"/>
          <w:i w:val="false"/>
          <w:color w:val="000000"/>
          <w:sz w:val="28"/>
        </w:rPr>
        <w:t>
      Размер эмблемы по высоте 25 мм и ширине 20 мм. Эмблема прикрепляется на углах воротника кителя.</w:t>
      </w:r>
    </w:p>
    <w:bookmarkEnd w:id="316"/>
    <w:bookmarkStart w:name="z283" w:id="317"/>
    <w:p>
      <w:pPr>
        <w:spacing w:after="0"/>
        <w:ind w:left="0"/>
        <w:jc w:val="both"/>
      </w:pPr>
      <w:r>
        <w:rPr>
          <w:rFonts w:ascii="Times New Roman"/>
          <w:b w:val="false"/>
          <w:i w:val="false"/>
          <w:color w:val="000000"/>
          <w:sz w:val="28"/>
        </w:rPr>
        <w:t>
      Малая эмблема для погон представляет собой щит, изготовленный из алюминиевого сплава золотистого цвета, позади которого находятся мечи в перекрещенном виде с направленными книзу клинками.</w:t>
      </w:r>
    </w:p>
    <w:bookmarkEnd w:id="317"/>
    <w:bookmarkStart w:name="z284" w:id="318"/>
    <w:p>
      <w:pPr>
        <w:spacing w:after="0"/>
        <w:ind w:left="0"/>
        <w:jc w:val="both"/>
      </w:pPr>
      <w:r>
        <w:rPr>
          <w:rFonts w:ascii="Times New Roman"/>
          <w:b w:val="false"/>
          <w:i w:val="false"/>
          <w:color w:val="000000"/>
          <w:sz w:val="28"/>
        </w:rPr>
        <w:t>
      Размер эмблемы составляют 12 мм - по ширине и 17 мм - по высоте.</w:t>
      </w:r>
    </w:p>
    <w:bookmarkEnd w:id="318"/>
    <w:bookmarkStart w:name="z285" w:id="319"/>
    <w:p>
      <w:pPr>
        <w:spacing w:after="0"/>
        <w:ind w:left="0"/>
        <w:jc w:val="both"/>
      </w:pPr>
      <w:r>
        <w:rPr>
          <w:rFonts w:ascii="Times New Roman"/>
          <w:b w:val="false"/>
          <w:i w:val="false"/>
          <w:color w:val="000000"/>
          <w:sz w:val="28"/>
        </w:rPr>
        <w:t>
      29. Кокарда (рис. 35):</w:t>
      </w:r>
    </w:p>
    <w:bookmarkEnd w:id="319"/>
    <w:bookmarkStart w:name="z286" w:id="320"/>
    <w:p>
      <w:pPr>
        <w:spacing w:after="0"/>
        <w:ind w:left="0"/>
        <w:jc w:val="both"/>
      </w:pPr>
      <w:r>
        <w:rPr>
          <w:rFonts w:ascii="Times New Roman"/>
          <w:b w:val="false"/>
          <w:i w:val="false"/>
          <w:color w:val="000000"/>
          <w:sz w:val="28"/>
        </w:rPr>
        <w:t>
      кокарда изготавливается из алюминиевого сплава золотистого цвета, по форме правильного округленного восьмиугольника, с выступающей средней частью в виде изображения Государственного Герба Республики Казахстан на эмали темно-голубого цвета. Края кокарды выполнены в виде лучей золотистого цвета. Размер кокарды по высоте - 40 мм. На оборотной стороне припаиваются две металлические ножки.</w:t>
      </w:r>
    </w:p>
    <w:bookmarkEnd w:id="320"/>
    <w:bookmarkStart w:name="z287" w:id="321"/>
    <w:p>
      <w:pPr>
        <w:spacing w:after="0"/>
        <w:ind w:left="0"/>
        <w:jc w:val="both"/>
      </w:pPr>
      <w:r>
        <w:rPr>
          <w:rFonts w:ascii="Times New Roman"/>
          <w:b w:val="false"/>
          <w:i w:val="false"/>
          <w:color w:val="000000"/>
          <w:sz w:val="28"/>
        </w:rPr>
        <w:t>
      Кокарда на фуражках и шапках с козырьком высшего начальствующего состава снизу и симметрично с двух сторон обрамляется золоченым шитьем в виде веточек с лавровыми листьями.</w:t>
      </w:r>
    </w:p>
    <w:bookmarkEnd w:id="321"/>
    <w:bookmarkStart w:name="z288" w:id="322"/>
    <w:p>
      <w:pPr>
        <w:spacing w:after="0"/>
        <w:ind w:left="0"/>
        <w:jc w:val="both"/>
      </w:pPr>
      <w:r>
        <w:rPr>
          <w:rFonts w:ascii="Times New Roman"/>
          <w:b w:val="false"/>
          <w:i w:val="false"/>
          <w:color w:val="000000"/>
          <w:sz w:val="28"/>
        </w:rPr>
        <w:t xml:space="preserve">
      30. Форменные пуговицы круглые, на ножке, диаметрами 25 мм и 15 мм изготавливаются из металла золотистого цвета с рельефным изображением Государственного Герба Республики Казахстан. </w:t>
      </w:r>
    </w:p>
    <w:bookmarkEnd w:id="322"/>
    <w:bookmarkStart w:name="z289" w:id="323"/>
    <w:p>
      <w:pPr>
        <w:spacing w:after="0"/>
        <w:ind w:left="0"/>
        <w:jc w:val="both"/>
      </w:pPr>
      <w:r>
        <w:rPr>
          <w:rFonts w:ascii="Times New Roman"/>
          <w:b w:val="false"/>
          <w:i w:val="false"/>
          <w:color w:val="000000"/>
          <w:sz w:val="28"/>
        </w:rPr>
        <w:t>
      31. Погоны:</w:t>
      </w:r>
    </w:p>
    <w:bookmarkEnd w:id="323"/>
    <w:bookmarkStart w:name="z290" w:id="324"/>
    <w:p>
      <w:pPr>
        <w:spacing w:after="0"/>
        <w:ind w:left="0"/>
        <w:jc w:val="both"/>
      </w:pPr>
      <w:r>
        <w:rPr>
          <w:rFonts w:ascii="Times New Roman"/>
          <w:b w:val="false"/>
          <w:i w:val="false"/>
          <w:color w:val="000000"/>
          <w:sz w:val="28"/>
        </w:rPr>
        <w:t>
      погоны изготавливаются из темно-серой и серебристо-белой волоки на суконном подбое и подразделяются на нашивные и съемные, повседневные и парадные.</w:t>
      </w:r>
    </w:p>
    <w:bookmarkEnd w:id="324"/>
    <w:bookmarkStart w:name="z291" w:id="325"/>
    <w:p>
      <w:pPr>
        <w:spacing w:after="0"/>
        <w:ind w:left="0"/>
        <w:jc w:val="both"/>
      </w:pPr>
      <w:r>
        <w:rPr>
          <w:rFonts w:ascii="Times New Roman"/>
          <w:b w:val="false"/>
          <w:i w:val="false"/>
          <w:color w:val="000000"/>
          <w:sz w:val="28"/>
        </w:rPr>
        <w:t>
      Нашивные погоны носятся на полупальто, плаще и кителе.</w:t>
      </w:r>
    </w:p>
    <w:bookmarkEnd w:id="325"/>
    <w:bookmarkStart w:name="z292" w:id="326"/>
    <w:p>
      <w:pPr>
        <w:spacing w:after="0"/>
        <w:ind w:left="0"/>
        <w:jc w:val="both"/>
      </w:pPr>
      <w:r>
        <w:rPr>
          <w:rFonts w:ascii="Times New Roman"/>
          <w:b w:val="false"/>
          <w:i w:val="false"/>
          <w:color w:val="000000"/>
          <w:sz w:val="28"/>
        </w:rPr>
        <w:t>
      Съемные погоны носятся на куртке и рубашках, погончики на свитере и специальной безрукавной накидке.</w:t>
      </w:r>
    </w:p>
    <w:bookmarkEnd w:id="326"/>
    <w:p>
      <w:pPr>
        <w:spacing w:after="0"/>
        <w:ind w:left="0"/>
        <w:jc w:val="both"/>
      </w:pPr>
      <w:r>
        <w:rPr>
          <w:rFonts w:ascii="Times New Roman"/>
          <w:b w:val="false"/>
          <w:i w:val="false"/>
          <w:color w:val="000000"/>
          <w:sz w:val="28"/>
        </w:rPr>
        <w:t>
      Погоны нашивные представляют собой форму вытянутого шестиугольника, с параллельными длинными сторонами, нижний конец которого прямоугольный, а верхний заканчивается срезанным тупым углом параллельно нижнему краю, длиной 13-16 см, ширина - 5 см.</w:t>
      </w:r>
    </w:p>
    <w:bookmarkStart w:name="z293" w:id="327"/>
    <w:p>
      <w:pPr>
        <w:spacing w:after="0"/>
        <w:ind w:left="0"/>
        <w:jc w:val="both"/>
      </w:pPr>
      <w:r>
        <w:rPr>
          <w:rFonts w:ascii="Times New Roman"/>
          <w:b w:val="false"/>
          <w:i w:val="false"/>
          <w:color w:val="000000"/>
          <w:sz w:val="28"/>
        </w:rPr>
        <w:t>
      Погоны съемные представляют собой форму вытянутого шестиугольника с параллельными длинными сторонами, нижний конец которого прямоугольный, а верхний заканчивается срезанным тупым углом параллельно нижнему краю. На расстоянии 12 мм от верхнего края погон имеется прорезь для закрепления малой форменной пуговицы. Длина погона 11-15 см, ширина - 5 см.</w:t>
      </w:r>
    </w:p>
    <w:bookmarkEnd w:id="327"/>
    <w:bookmarkStart w:name="z294" w:id="328"/>
    <w:p>
      <w:pPr>
        <w:spacing w:after="0"/>
        <w:ind w:left="0"/>
        <w:jc w:val="both"/>
      </w:pPr>
      <w:r>
        <w:rPr>
          <w:rFonts w:ascii="Times New Roman"/>
          <w:b w:val="false"/>
          <w:i w:val="false"/>
          <w:color w:val="000000"/>
          <w:sz w:val="28"/>
        </w:rPr>
        <w:t>
      Погончики съемные трапецевидной формы, длиной 11-13 см, ширина по нижнему краю 5,5 см, по верхнему краю - 5 см.</w:t>
      </w:r>
    </w:p>
    <w:bookmarkEnd w:id="328"/>
    <w:bookmarkStart w:name="z295" w:id="329"/>
    <w:p>
      <w:pPr>
        <w:spacing w:after="0"/>
        <w:ind w:left="0"/>
        <w:jc w:val="both"/>
      </w:pPr>
      <w:r>
        <w:rPr>
          <w:rFonts w:ascii="Times New Roman"/>
          <w:b w:val="false"/>
          <w:i w:val="false"/>
          <w:color w:val="000000"/>
          <w:sz w:val="28"/>
        </w:rPr>
        <w:t>
      1) Погоны для классных чинов высшего начальствующего состава изготавливаются из золоченой или серебряной волоки особого переплетения, без просвета, на суконном подбое.</w:t>
      </w:r>
    </w:p>
    <w:bookmarkEnd w:id="329"/>
    <w:bookmarkStart w:name="z296" w:id="330"/>
    <w:p>
      <w:pPr>
        <w:spacing w:after="0"/>
        <w:ind w:left="0"/>
        <w:jc w:val="both"/>
      </w:pPr>
      <w:r>
        <w:rPr>
          <w:rFonts w:ascii="Times New Roman"/>
          <w:b w:val="false"/>
          <w:i w:val="false"/>
          <w:color w:val="000000"/>
          <w:sz w:val="28"/>
        </w:rPr>
        <w:t>
      Наружные края погона, кроме нижнего, окантовываются темно-голубым сукном, ширина канта - 2 мм.</w:t>
      </w:r>
    </w:p>
    <w:bookmarkEnd w:id="330"/>
    <w:bookmarkStart w:name="z297" w:id="331"/>
    <w:p>
      <w:pPr>
        <w:spacing w:after="0"/>
        <w:ind w:left="0"/>
        <w:jc w:val="both"/>
      </w:pPr>
      <w:r>
        <w:rPr>
          <w:rFonts w:ascii="Times New Roman"/>
          <w:b w:val="false"/>
          <w:i w:val="false"/>
          <w:color w:val="000000"/>
          <w:sz w:val="28"/>
        </w:rPr>
        <w:t>
      Кроме того, внутренние края съемных погон по всему периметру окантовываются позолоченным кантом шириной 3 мм. В нашивных погонах верхние края не окантовываются.</w:t>
      </w:r>
    </w:p>
    <w:bookmarkEnd w:id="331"/>
    <w:bookmarkStart w:name="z298" w:id="332"/>
    <w:p>
      <w:pPr>
        <w:spacing w:after="0"/>
        <w:ind w:left="0"/>
        <w:jc w:val="both"/>
      </w:pPr>
      <w:r>
        <w:rPr>
          <w:rFonts w:ascii="Times New Roman"/>
          <w:b w:val="false"/>
          <w:i w:val="false"/>
          <w:color w:val="000000"/>
          <w:sz w:val="28"/>
        </w:rPr>
        <w:t>
      В нижней части погона по его ширине золоченой нитью вышивается парящий орел.</w:t>
      </w:r>
    </w:p>
    <w:bookmarkEnd w:id="332"/>
    <w:bookmarkStart w:name="z299" w:id="333"/>
    <w:p>
      <w:pPr>
        <w:spacing w:after="0"/>
        <w:ind w:left="0"/>
        <w:jc w:val="both"/>
      </w:pPr>
      <w:r>
        <w:rPr>
          <w:rFonts w:ascii="Times New Roman"/>
          <w:b w:val="false"/>
          <w:i w:val="false"/>
          <w:color w:val="000000"/>
          <w:sz w:val="28"/>
        </w:rPr>
        <w:t>
      На съемных погонах, кроме того, в верхней части по срединной линии золоченой нитью вышивается эмблема. Расстояние от верхнего края до центра эмблемы - 35 мм.</w:t>
      </w:r>
    </w:p>
    <w:bookmarkEnd w:id="333"/>
    <w:bookmarkStart w:name="z300" w:id="334"/>
    <w:p>
      <w:pPr>
        <w:spacing w:after="0"/>
        <w:ind w:left="0"/>
        <w:jc w:val="both"/>
      </w:pPr>
      <w:r>
        <w:rPr>
          <w:rFonts w:ascii="Times New Roman"/>
          <w:b w:val="false"/>
          <w:i w:val="false"/>
          <w:color w:val="000000"/>
          <w:sz w:val="28"/>
        </w:rPr>
        <w:t>
      Цвет поля парадно-выходных и повседневных погон для высшего начальствующего состава - серебристо-серый, белых рубашек - серебристо-белый и для особо-парадной формы - золотистый. Ширина погон - 6 см.</w:t>
      </w:r>
    </w:p>
    <w:bookmarkEnd w:id="334"/>
    <w:bookmarkStart w:name="z301" w:id="335"/>
    <w:p>
      <w:pPr>
        <w:spacing w:after="0"/>
        <w:ind w:left="0"/>
        <w:jc w:val="both"/>
      </w:pPr>
      <w:r>
        <w:rPr>
          <w:rFonts w:ascii="Times New Roman"/>
          <w:b w:val="false"/>
          <w:i w:val="false"/>
          <w:color w:val="000000"/>
          <w:sz w:val="28"/>
        </w:rPr>
        <w:t>
      2) Погоны и знаки различия государственного советника юстиции высшего класса (рис. 36):</w:t>
      </w:r>
    </w:p>
    <w:bookmarkEnd w:id="335"/>
    <w:bookmarkStart w:name="z412" w:id="336"/>
    <w:p>
      <w:pPr>
        <w:spacing w:after="0"/>
        <w:ind w:left="0"/>
        <w:jc w:val="both"/>
      </w:pPr>
      <w:r>
        <w:rPr>
          <w:rFonts w:ascii="Times New Roman"/>
          <w:b w:val="false"/>
          <w:i w:val="false"/>
          <w:color w:val="000000"/>
          <w:sz w:val="28"/>
        </w:rPr>
        <w:t>
      на поле погона вышивается золоченый Государственный Герб Республики Казахстан диаметром 30 мм и ниже его золоченая выпуклая пятиконечная звезда диаметром 30 мм. Между гранями звезды вышиваются по пять лучей с каждой стороны. На расстоянии 10 мм от нижнего края погона вышивается изображение парящего орла.</w:t>
      </w:r>
    </w:p>
    <w:bookmarkEnd w:id="336"/>
    <w:bookmarkStart w:name="z302" w:id="337"/>
    <w:p>
      <w:pPr>
        <w:spacing w:after="0"/>
        <w:ind w:left="0"/>
        <w:jc w:val="both"/>
      </w:pPr>
      <w:r>
        <w:rPr>
          <w:rFonts w:ascii="Times New Roman"/>
          <w:b w:val="false"/>
          <w:i w:val="false"/>
          <w:color w:val="000000"/>
          <w:sz w:val="28"/>
        </w:rPr>
        <w:t>
      3) Погоны и знаки различия государственного советника юстиции 1-го, 2-го и 3-го классов (рис. 37-38):</w:t>
      </w:r>
    </w:p>
    <w:bookmarkEnd w:id="337"/>
    <w:bookmarkStart w:name="z413" w:id="338"/>
    <w:p>
      <w:pPr>
        <w:spacing w:after="0"/>
        <w:ind w:left="0"/>
        <w:jc w:val="both"/>
      </w:pPr>
      <w:r>
        <w:rPr>
          <w:rFonts w:ascii="Times New Roman"/>
          <w:b w:val="false"/>
          <w:i w:val="false"/>
          <w:color w:val="000000"/>
          <w:sz w:val="28"/>
        </w:rPr>
        <w:t>
      на поле погона государственного советника юстиции 1 класса вышиваются 3 золоченые пятиконечные звездочки диаметром 25 мм каждая. На расстоянии 10 мм от нижнего края погона вышивается изображение парящего орла. Звездочки располагаются по срединной линии вдоль погон. Расстояние от нижнего края погона до центра 1-й звездочки составляет 35 мм, а расстояние между центрами звездочек - 25 мм.</w:t>
      </w:r>
    </w:p>
    <w:bookmarkEnd w:id="338"/>
    <w:bookmarkStart w:name="z303" w:id="339"/>
    <w:p>
      <w:pPr>
        <w:spacing w:after="0"/>
        <w:ind w:left="0"/>
        <w:jc w:val="both"/>
      </w:pPr>
      <w:r>
        <w:rPr>
          <w:rFonts w:ascii="Times New Roman"/>
          <w:b w:val="false"/>
          <w:i w:val="false"/>
          <w:color w:val="000000"/>
          <w:sz w:val="28"/>
        </w:rPr>
        <w:t>
      На поле погона государственного советника юстиции 2 класса вышиваются 2 золоченые пятиконечные выпуклые звездочки диаметром 25 мм каждая. На расстоянии 10 мм от нижнего края погона вышивается изображение парящего орла. Звездочки располагаются по срединной линии вдоль погон. Расстояние от нижнего края погона до центра 1-й звездочки составляет 45 мм, а расстояние между центрами звездочек - 35 мм.</w:t>
      </w:r>
    </w:p>
    <w:bookmarkEnd w:id="339"/>
    <w:bookmarkStart w:name="z304" w:id="340"/>
    <w:p>
      <w:pPr>
        <w:spacing w:after="0"/>
        <w:ind w:left="0"/>
        <w:jc w:val="both"/>
      </w:pPr>
      <w:r>
        <w:rPr>
          <w:rFonts w:ascii="Times New Roman"/>
          <w:b w:val="false"/>
          <w:i w:val="false"/>
          <w:color w:val="000000"/>
          <w:sz w:val="28"/>
        </w:rPr>
        <w:t>
      На поле погона государственного советника юстиции 3 класса вышивается 1 золоченая пятиконечная выпуклая звездочка диаметром 25 мм. На расстоянии 10 мм от нижнего края погона вышивается изображение парящего орла. Расстояние от нижнего края погона до центра звездочки составляет 65 мм.</w:t>
      </w:r>
    </w:p>
    <w:bookmarkEnd w:id="340"/>
    <w:bookmarkStart w:name="z305" w:id="341"/>
    <w:p>
      <w:pPr>
        <w:spacing w:after="0"/>
        <w:ind w:left="0"/>
        <w:jc w:val="both"/>
      </w:pPr>
      <w:r>
        <w:rPr>
          <w:rFonts w:ascii="Times New Roman"/>
          <w:b w:val="false"/>
          <w:i w:val="false"/>
          <w:color w:val="000000"/>
          <w:sz w:val="28"/>
        </w:rPr>
        <w:t>
      4) Погоны и знаки различия для классных чинов старшего начальствующего состава (рис. 39):</w:t>
      </w:r>
    </w:p>
    <w:bookmarkEnd w:id="341"/>
    <w:bookmarkStart w:name="z306" w:id="342"/>
    <w:p>
      <w:pPr>
        <w:spacing w:after="0"/>
        <w:ind w:left="0"/>
        <w:jc w:val="both"/>
      </w:pPr>
      <w:r>
        <w:rPr>
          <w:rFonts w:ascii="Times New Roman"/>
          <w:b w:val="false"/>
          <w:i w:val="false"/>
          <w:color w:val="000000"/>
          <w:sz w:val="28"/>
        </w:rPr>
        <w:t>
      На поле погона, начиная от внутренней границы, имеются два параллельных друг другу просвета темно-голубого цвета шириной 3 мм каждый.</w:t>
      </w:r>
    </w:p>
    <w:bookmarkEnd w:id="342"/>
    <w:bookmarkStart w:name="z307" w:id="343"/>
    <w:p>
      <w:pPr>
        <w:spacing w:after="0"/>
        <w:ind w:left="0"/>
        <w:jc w:val="both"/>
      </w:pPr>
      <w:r>
        <w:rPr>
          <w:rFonts w:ascii="Times New Roman"/>
          <w:b w:val="false"/>
          <w:i w:val="false"/>
          <w:color w:val="000000"/>
          <w:sz w:val="28"/>
        </w:rPr>
        <w:t>
      На поле погона старшего советника юстиции прикрепляются 3 золоченые пятиконечные звездочки диаметром 20 мм. Две звездочки размещаются на просветах, а третья - выше их между просветами. Расстояние от нижнего края погона до центра звездочек, располагающихся на просветах, составляет 35 мм, расстояние от нижнего края погона до центра звездочки, располагающейся между просветами, - 60 мм.</w:t>
      </w:r>
    </w:p>
    <w:bookmarkEnd w:id="343"/>
    <w:bookmarkStart w:name="z308" w:id="344"/>
    <w:p>
      <w:pPr>
        <w:spacing w:after="0"/>
        <w:ind w:left="0"/>
        <w:jc w:val="both"/>
      </w:pPr>
      <w:r>
        <w:rPr>
          <w:rFonts w:ascii="Times New Roman"/>
          <w:b w:val="false"/>
          <w:i w:val="false"/>
          <w:color w:val="000000"/>
          <w:sz w:val="28"/>
        </w:rPr>
        <w:t>
      На поле погона советника юстиции прикрепляются 2 золоченые пятиконечные звездочки диаметром 20 мм. Звездочки размещаются на просветах. Расстояние от нижнего края погона до центра звездочек составляет 35 мм.</w:t>
      </w:r>
    </w:p>
    <w:bookmarkEnd w:id="344"/>
    <w:bookmarkStart w:name="z309" w:id="345"/>
    <w:p>
      <w:pPr>
        <w:spacing w:after="0"/>
        <w:ind w:left="0"/>
        <w:jc w:val="both"/>
      </w:pPr>
      <w:r>
        <w:rPr>
          <w:rFonts w:ascii="Times New Roman"/>
          <w:b w:val="false"/>
          <w:i w:val="false"/>
          <w:color w:val="000000"/>
          <w:sz w:val="28"/>
        </w:rPr>
        <w:t>
      На поле погона младшего советника юстиции между параллельными просветами прикрепляется 1 золоченая пятиконечная звездочка диаметром 20 мм. Расстояние от нижнего края погона до центра звездочки составляет 60 мм.</w:t>
      </w:r>
    </w:p>
    <w:bookmarkEnd w:id="345"/>
    <w:bookmarkStart w:name="z310" w:id="346"/>
    <w:p>
      <w:pPr>
        <w:spacing w:after="0"/>
        <w:ind w:left="0"/>
        <w:jc w:val="both"/>
      </w:pPr>
      <w:r>
        <w:rPr>
          <w:rFonts w:ascii="Times New Roman"/>
          <w:b w:val="false"/>
          <w:i w:val="false"/>
          <w:color w:val="000000"/>
          <w:sz w:val="28"/>
        </w:rPr>
        <w:t>
      На съемных погончиках золоченые звездочки размещаются аналогично, согласно классным чинам.</w:t>
      </w:r>
    </w:p>
    <w:bookmarkEnd w:id="346"/>
    <w:bookmarkStart w:name="z311" w:id="347"/>
    <w:p>
      <w:pPr>
        <w:spacing w:after="0"/>
        <w:ind w:left="0"/>
        <w:jc w:val="both"/>
      </w:pPr>
      <w:r>
        <w:rPr>
          <w:rFonts w:ascii="Times New Roman"/>
          <w:b w:val="false"/>
          <w:i w:val="false"/>
          <w:color w:val="000000"/>
          <w:sz w:val="28"/>
        </w:rPr>
        <w:t>
      5) Погоны и знаки различия для классных чинов среднего начальствующего состава (рис. 40):</w:t>
      </w:r>
    </w:p>
    <w:bookmarkEnd w:id="347"/>
    <w:bookmarkStart w:name="z312" w:id="348"/>
    <w:p>
      <w:pPr>
        <w:spacing w:after="0"/>
        <w:ind w:left="0"/>
        <w:jc w:val="both"/>
      </w:pPr>
      <w:r>
        <w:rPr>
          <w:rFonts w:ascii="Times New Roman"/>
          <w:b w:val="false"/>
          <w:i w:val="false"/>
          <w:color w:val="000000"/>
          <w:sz w:val="28"/>
        </w:rPr>
        <w:t>
      погоны для классных чинов среднего начальствующего состава аналогичны погонам для классных чинов старшего начальствующего состава, за исключением количества просветов, размеров и расположения на них звездочек.</w:t>
      </w:r>
    </w:p>
    <w:bookmarkEnd w:id="348"/>
    <w:bookmarkStart w:name="z313" w:id="349"/>
    <w:p>
      <w:pPr>
        <w:spacing w:after="0"/>
        <w:ind w:left="0"/>
        <w:jc w:val="both"/>
      </w:pPr>
      <w:r>
        <w:rPr>
          <w:rFonts w:ascii="Times New Roman"/>
          <w:b w:val="false"/>
          <w:i w:val="false"/>
          <w:color w:val="000000"/>
          <w:sz w:val="28"/>
        </w:rPr>
        <w:t>
      На погоне по центру имеется один просвет синего цвета шириной 3 мм.</w:t>
      </w:r>
    </w:p>
    <w:bookmarkEnd w:id="349"/>
    <w:bookmarkStart w:name="z314" w:id="350"/>
    <w:p>
      <w:pPr>
        <w:spacing w:after="0"/>
        <w:ind w:left="0"/>
        <w:jc w:val="both"/>
      </w:pPr>
      <w:r>
        <w:rPr>
          <w:rFonts w:ascii="Times New Roman"/>
          <w:b w:val="false"/>
          <w:i w:val="false"/>
          <w:color w:val="000000"/>
          <w:sz w:val="28"/>
        </w:rPr>
        <w:t>
      На поле погона юриста 1 класса прикрепляются 4 золоченые звездочки диаметром 13 мм. Две звездочки располагаются справа и слева от просвета, а две - выше, на просвете. Расстояние от нижнего края погона до центров звездочек, располагающихся слева и справа от просвета, 30 мм, а расстояние между центрами этих звездочек до центра звездочек, располагающихся на просвете и между ними, - 25 мм.</w:t>
      </w:r>
    </w:p>
    <w:bookmarkEnd w:id="350"/>
    <w:bookmarkStart w:name="z315" w:id="351"/>
    <w:p>
      <w:pPr>
        <w:spacing w:after="0"/>
        <w:ind w:left="0"/>
        <w:jc w:val="both"/>
      </w:pPr>
      <w:r>
        <w:rPr>
          <w:rFonts w:ascii="Times New Roman"/>
          <w:b w:val="false"/>
          <w:i w:val="false"/>
          <w:color w:val="000000"/>
          <w:sz w:val="28"/>
        </w:rPr>
        <w:t>
      На поле погона юриста 2 класса прикрепляются 3 золоченые звездочки диаметром 13 мм. Две звездочки располагаются справа и слева от просвета, а одна - выше их, на просвете. Расстояние от нижнего края погона до центров звездочек, располагающихся справа и слева от просвета, составляет 30 мм, расстояние от центра этих звездочек до центра звездочки, расположенной на просвете, - 25 мм.</w:t>
      </w:r>
    </w:p>
    <w:bookmarkEnd w:id="351"/>
    <w:bookmarkStart w:name="z316" w:id="352"/>
    <w:p>
      <w:pPr>
        <w:spacing w:after="0"/>
        <w:ind w:left="0"/>
        <w:jc w:val="both"/>
      </w:pPr>
      <w:r>
        <w:rPr>
          <w:rFonts w:ascii="Times New Roman"/>
          <w:b w:val="false"/>
          <w:i w:val="false"/>
          <w:color w:val="000000"/>
          <w:sz w:val="28"/>
        </w:rPr>
        <w:t>
      На поле погона юриста 3 класса прикрепляются 2 золоченые звездочки диаметром 13 мм, справа и слева от просвета. Расстояние от нижнего края погона до центра звездочек составляет 30 мм.</w:t>
      </w:r>
    </w:p>
    <w:bookmarkEnd w:id="352"/>
    <w:bookmarkStart w:name="z317" w:id="353"/>
    <w:p>
      <w:pPr>
        <w:spacing w:after="0"/>
        <w:ind w:left="0"/>
        <w:jc w:val="both"/>
      </w:pPr>
      <w:r>
        <w:rPr>
          <w:rFonts w:ascii="Times New Roman"/>
          <w:b w:val="false"/>
          <w:i w:val="false"/>
          <w:color w:val="000000"/>
          <w:sz w:val="28"/>
        </w:rPr>
        <w:t>
      На съемных погонах старшего и среднего начальствующего составов в прорези крепится малая форменная пуговица, а ниже нее - малая эмблема. Расстояние от верхнего края погона до центра эмблемы - 35 мм.</w:t>
      </w:r>
    </w:p>
    <w:bookmarkEnd w:id="353"/>
    <w:bookmarkStart w:name="z318" w:id="354"/>
    <w:p>
      <w:pPr>
        <w:spacing w:after="0"/>
        <w:ind w:left="0"/>
        <w:jc w:val="both"/>
      </w:pPr>
      <w:r>
        <w:rPr>
          <w:rFonts w:ascii="Times New Roman"/>
          <w:b w:val="false"/>
          <w:i w:val="false"/>
          <w:color w:val="000000"/>
          <w:sz w:val="28"/>
        </w:rPr>
        <w:t>
      На съемных погончиках звездочки размещаются аналогично, согласно классным чинам.</w:t>
      </w:r>
    </w:p>
    <w:bookmarkEnd w:id="354"/>
    <w:bookmarkStart w:name="z319" w:id="355"/>
    <w:p>
      <w:pPr>
        <w:spacing w:after="0"/>
        <w:ind w:left="0"/>
        <w:jc w:val="both"/>
      </w:pPr>
      <w:r>
        <w:rPr>
          <w:rFonts w:ascii="Times New Roman"/>
          <w:b w:val="false"/>
          <w:i w:val="false"/>
          <w:color w:val="000000"/>
          <w:sz w:val="28"/>
        </w:rPr>
        <w:t>
      Цвет поля парадно-выходных и повседневных погон для старшего и среднего начальствующего составов - темно-серый, а для белых рубашек - серебристо-белый.</w:t>
      </w:r>
    </w:p>
    <w:bookmarkEnd w:id="355"/>
    <w:bookmarkStart w:name="z320" w:id="356"/>
    <w:p>
      <w:pPr>
        <w:spacing w:after="0"/>
        <w:ind w:left="0"/>
        <w:jc w:val="both"/>
      </w:pPr>
      <w:r>
        <w:rPr>
          <w:rFonts w:ascii="Times New Roman"/>
          <w:b w:val="false"/>
          <w:i w:val="false"/>
          <w:color w:val="000000"/>
          <w:sz w:val="28"/>
        </w:rPr>
        <w:t>
      32. Шеврон (рис. 41):</w:t>
      </w:r>
    </w:p>
    <w:bookmarkEnd w:id="356"/>
    <w:bookmarkStart w:name="z321" w:id="357"/>
    <w:p>
      <w:pPr>
        <w:spacing w:after="0"/>
        <w:ind w:left="0"/>
        <w:jc w:val="both"/>
      </w:pPr>
      <w:r>
        <w:rPr>
          <w:rFonts w:ascii="Times New Roman"/>
          <w:b w:val="false"/>
          <w:i w:val="false"/>
          <w:color w:val="000000"/>
          <w:sz w:val="28"/>
        </w:rPr>
        <w:t>
      представляет собой нарукавный знак в форме щита и содержит: в средней части изображение эмблемы органов прокуратуры в форме орнаментированной восьмиугольной звезды синего цвета, в которой расположен круглый щит синего цвета. Щит наложен на две диагонально перекрещенные сабли остриями вниз. В центре щита на голубом фоне выполнено изображение Государственного Герба Республики Казахстан в стандартном цветном изображении, обрамленный по окружности окантовкой золотистого цвета шириной 0,5 мм. Щит обрамлен элементом национального орнамента.</w:t>
      </w:r>
    </w:p>
    <w:bookmarkEnd w:id="357"/>
    <w:bookmarkStart w:name="z322" w:id="358"/>
    <w:p>
      <w:pPr>
        <w:spacing w:after="0"/>
        <w:ind w:left="0"/>
        <w:jc w:val="both"/>
      </w:pPr>
      <w:r>
        <w:rPr>
          <w:rFonts w:ascii="Times New Roman"/>
          <w:b w:val="false"/>
          <w:i w:val="false"/>
          <w:color w:val="000000"/>
          <w:sz w:val="28"/>
        </w:rPr>
        <w:t>
      По контуру щита в верхней части расположена надпись "ҚАЗАҚСТАН", в нижней части - надпись "ПРОКУРАТУРАСЫ". Наружный край шеврона обрамлен окантовкой голубого цвета шириной 2 мм. Кроме того, внутренний край окантовывается в виде сплетенных колосьев шириной 5 мм. Цвет окантовки в виде колосьев нарукавного знака, надписи и изображения на нем - золотистый. Цвет поля шеврона соответствует цвету полупальто, куртки, плаща и кителя. Шеврон нашивается на расстоянии 12 см от верхней точки внешней стороны левого рукава кителя, куртки, плаща и пальто.</w:t>
      </w:r>
    </w:p>
    <w:bookmarkEnd w:id="358"/>
    <w:bookmarkStart w:name="z323" w:id="359"/>
    <w:p>
      <w:pPr>
        <w:spacing w:after="0"/>
        <w:ind w:left="0"/>
        <w:jc w:val="left"/>
      </w:pPr>
      <w:r>
        <w:rPr>
          <w:rFonts w:ascii="Times New Roman"/>
          <w:b/>
          <w:i w:val="false"/>
          <w:color w:val="000000"/>
        </w:rPr>
        <w:t xml:space="preserve"> Глава 9. Порядок обеспечения и норма выдачи форменной одежды</w:t>
      </w:r>
    </w:p>
    <w:bookmarkEnd w:id="359"/>
    <w:bookmarkStart w:name="z324" w:id="360"/>
    <w:p>
      <w:pPr>
        <w:spacing w:after="0"/>
        <w:ind w:left="0"/>
        <w:jc w:val="both"/>
      </w:pPr>
      <w:r>
        <w:rPr>
          <w:rFonts w:ascii="Times New Roman"/>
          <w:b w:val="false"/>
          <w:i w:val="false"/>
          <w:color w:val="000000"/>
          <w:sz w:val="28"/>
        </w:rPr>
        <w:t>
      Форменной одеждой обеспечиваются все сотрудники по перечню должностей, имеющие классные чины и право ношения.</w:t>
      </w:r>
    </w:p>
    <w:bookmarkEnd w:id="360"/>
    <w:bookmarkStart w:name="z325" w:id="361"/>
    <w:p>
      <w:pPr>
        <w:spacing w:after="0"/>
        <w:ind w:left="0"/>
        <w:jc w:val="both"/>
      </w:pPr>
      <w:r>
        <w:rPr>
          <w:rFonts w:ascii="Times New Roman"/>
          <w:b w:val="false"/>
          <w:i w:val="false"/>
          <w:color w:val="000000"/>
          <w:sz w:val="28"/>
        </w:rPr>
        <w:t>
      Отдельные предметы форменной одежды выдаются по нормам в соответствии с классным чином и приведенной ниже таблицей.</w:t>
      </w:r>
    </w:p>
    <w:bookmarkEnd w:id="361"/>
    <w:bookmarkStart w:name="z326" w:id="362"/>
    <w:p>
      <w:pPr>
        <w:spacing w:after="0"/>
        <w:ind w:left="0"/>
        <w:jc w:val="both"/>
      </w:pPr>
      <w:r>
        <w:rPr>
          <w:rFonts w:ascii="Times New Roman"/>
          <w:b w:val="false"/>
          <w:i w:val="false"/>
          <w:color w:val="000000"/>
          <w:sz w:val="28"/>
        </w:rPr>
        <w:t>
      Лицам, впервые принятым на службу в органы прокуратуры, форменная одежда выдается после издания приказа о присвоении ему классного чина в полном размере, включая и зимнюю, с учетом присвоенного классного чина.</w:t>
      </w:r>
    </w:p>
    <w:bookmarkEnd w:id="362"/>
    <w:bookmarkStart w:name="z327" w:id="363"/>
    <w:p>
      <w:pPr>
        <w:spacing w:after="0"/>
        <w:ind w:left="0"/>
        <w:jc w:val="both"/>
      </w:pPr>
      <w:r>
        <w:rPr>
          <w:rFonts w:ascii="Times New Roman"/>
          <w:b w:val="false"/>
          <w:i w:val="false"/>
          <w:color w:val="000000"/>
          <w:sz w:val="28"/>
        </w:rPr>
        <w:t>
      Для получения форменной одежды необходимо заявление сотрудника на имя руководителя материально-технического подразделения, завизированное руководителем структурного подразделения, в котором работает сотрудник.</w:t>
      </w:r>
    </w:p>
    <w:bookmarkEnd w:id="363"/>
    <w:bookmarkStart w:name="z328" w:id="364"/>
    <w:p>
      <w:pPr>
        <w:spacing w:after="0"/>
        <w:ind w:left="0"/>
        <w:jc w:val="both"/>
      </w:pPr>
      <w:r>
        <w:rPr>
          <w:rFonts w:ascii="Times New Roman"/>
          <w:b w:val="false"/>
          <w:i w:val="false"/>
          <w:color w:val="000000"/>
          <w:sz w:val="28"/>
        </w:rPr>
        <w:t>
      В заявлении указываются фамилия, имя, отчество сотрудника, должность, классный чин на момент обращения, за какой период следует получить форменную одежду, а также размеры одежды, головного убора и обуви. Если следует получить отдельные предметы, то указывается, какие именно - в соответствии с нормой их выдачи.</w:t>
      </w:r>
    </w:p>
    <w:bookmarkEnd w:id="364"/>
    <w:bookmarkStart w:name="z329" w:id="365"/>
    <w:p>
      <w:pPr>
        <w:spacing w:after="0"/>
        <w:ind w:left="0"/>
        <w:jc w:val="both"/>
      </w:pPr>
      <w:r>
        <w:rPr>
          <w:rFonts w:ascii="Times New Roman"/>
          <w:b w:val="false"/>
          <w:i w:val="false"/>
          <w:color w:val="000000"/>
          <w:sz w:val="28"/>
        </w:rPr>
        <w:t>
      Структурное подразделение материально-технического обеспечения отпускает форменную одежду сотрудникам в соответствии с установленной нормой, а также их размерами одежды и обуви и ведет строгий учет ее выдачи.</w:t>
      </w:r>
    </w:p>
    <w:bookmarkEnd w:id="365"/>
    <w:bookmarkStart w:name="z330" w:id="366"/>
    <w:p>
      <w:pPr>
        <w:spacing w:after="0"/>
        <w:ind w:left="0"/>
        <w:jc w:val="both"/>
      </w:pPr>
      <w:r>
        <w:rPr>
          <w:rFonts w:ascii="Times New Roman"/>
          <w:b w:val="false"/>
          <w:i w:val="false"/>
          <w:color w:val="000000"/>
          <w:sz w:val="28"/>
        </w:rPr>
        <w:t>
      Порядок ношения форменной одежды определяется Генеральным прокурором Республики Казахстан.</w:t>
      </w:r>
    </w:p>
    <w:bookmarkEnd w:id="366"/>
    <w:bookmarkStart w:name="z331" w:id="367"/>
    <w:p>
      <w:pPr>
        <w:spacing w:after="0"/>
        <w:ind w:left="0"/>
        <w:jc w:val="both"/>
      </w:pPr>
      <w:r>
        <w:rPr>
          <w:rFonts w:ascii="Times New Roman"/>
          <w:b w:val="false"/>
          <w:i w:val="false"/>
          <w:color w:val="000000"/>
          <w:sz w:val="28"/>
        </w:rPr>
        <w:t>
      Порядок и норма выдачи форменной одежды сотрудникам военной прокуратуры и сроки ее использования устанавливаются такие же, как и для военнослужащих.</w:t>
      </w:r>
    </w:p>
    <w:bookmarkEnd w:id="367"/>
    <w:bookmarkStart w:name="z332" w:id="368"/>
    <w:p>
      <w:pPr>
        <w:spacing w:after="0"/>
        <w:ind w:left="0"/>
        <w:jc w:val="left"/>
      </w:pPr>
      <w:r>
        <w:rPr>
          <w:rFonts w:ascii="Times New Roman"/>
          <w:b/>
          <w:i w:val="false"/>
          <w:color w:val="000000"/>
        </w:rPr>
        <w:t xml:space="preserve"> Таблицы норм и периодичности выдачи форменного обмундирования</w:t>
      </w:r>
      <w:r>
        <w:br/>
      </w:r>
      <w:r>
        <w:rPr>
          <w:rFonts w:ascii="Times New Roman"/>
          <w:b/>
          <w:i w:val="false"/>
          <w:color w:val="000000"/>
        </w:rPr>
        <w:t>начальствующему составу органов прокуратуры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изделий форменной</w:t>
            </w:r>
          </w:p>
          <w:p>
            <w:pPr>
              <w:spacing w:after="20"/>
              <w:ind w:left="20"/>
              <w:jc w:val="both"/>
            </w:pPr>
            <w:r>
              <w:rPr>
                <w:rFonts w:ascii="Times New Roman"/>
                <w:b w:val="false"/>
                <w:i w:val="false"/>
                <w:color w:val="000000"/>
                <w:sz w:val="20"/>
              </w:rPr>
              <w:t>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Полупальто с каракулевым</w:t>
            </w:r>
          </w:p>
          <w:p>
            <w:pPr>
              <w:spacing w:after="20"/>
              <w:ind w:left="20"/>
              <w:jc w:val="both"/>
            </w:pPr>
            <w:r>
              <w:rPr>
                <w:rFonts w:ascii="Times New Roman"/>
                <w:b w:val="false"/>
                <w:i w:val="false"/>
                <w:color w:val="000000"/>
                <w:sz w:val="20"/>
              </w:rPr>
              <w:t>
воротником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высшему составу,</w:t>
            </w:r>
          </w:p>
          <w:p>
            <w:pPr>
              <w:spacing w:after="20"/>
              <w:ind w:left="20"/>
              <w:jc w:val="both"/>
            </w:pPr>
            <w:r>
              <w:rPr>
                <w:rFonts w:ascii="Times New Roman"/>
                <w:b w:val="false"/>
                <w:i w:val="false"/>
                <w:color w:val="000000"/>
                <w:sz w:val="20"/>
              </w:rPr>
              <w:t>
старшим советникам</w:t>
            </w:r>
          </w:p>
          <w:p>
            <w:pPr>
              <w:spacing w:after="20"/>
              <w:ind w:left="20"/>
              <w:jc w:val="both"/>
            </w:pPr>
            <w:r>
              <w:rPr>
                <w:rFonts w:ascii="Times New Roman"/>
                <w:b w:val="false"/>
                <w:i w:val="false"/>
                <w:color w:val="000000"/>
                <w:sz w:val="20"/>
              </w:rPr>
              <w:t>
юстиции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Полупальто с цигейковым</w:t>
            </w:r>
          </w:p>
          <w:p>
            <w:pPr>
              <w:spacing w:after="20"/>
              <w:ind w:left="20"/>
              <w:jc w:val="both"/>
            </w:pPr>
            <w:r>
              <w:rPr>
                <w:rFonts w:ascii="Times New Roman"/>
                <w:b w:val="false"/>
                <w:i w:val="false"/>
                <w:color w:val="000000"/>
                <w:sz w:val="20"/>
              </w:rPr>
              <w:t>
воротником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старшему и среднему</w:t>
            </w:r>
          </w:p>
          <w:p>
            <w:pPr>
              <w:spacing w:after="20"/>
              <w:ind w:left="20"/>
              <w:jc w:val="both"/>
            </w:pPr>
            <w:r>
              <w:rPr>
                <w:rFonts w:ascii="Times New Roman"/>
                <w:b w:val="false"/>
                <w:i w:val="false"/>
                <w:color w:val="000000"/>
                <w:sz w:val="20"/>
              </w:rPr>
              <w:t>
составам (за</w:t>
            </w:r>
          </w:p>
          <w:p>
            <w:pPr>
              <w:spacing w:after="20"/>
              <w:ind w:left="20"/>
              <w:jc w:val="both"/>
            </w:pPr>
            <w:r>
              <w:rPr>
                <w:rFonts w:ascii="Times New Roman"/>
                <w:b w:val="false"/>
                <w:i w:val="false"/>
                <w:color w:val="000000"/>
                <w:sz w:val="20"/>
              </w:rPr>
              <w:t>
исключением старших</w:t>
            </w:r>
          </w:p>
          <w:p>
            <w:pPr>
              <w:spacing w:after="20"/>
              <w:ind w:left="20"/>
              <w:jc w:val="both"/>
            </w:pPr>
            <w:r>
              <w:rPr>
                <w:rFonts w:ascii="Times New Roman"/>
                <w:b w:val="false"/>
                <w:i w:val="false"/>
                <w:color w:val="000000"/>
                <w:sz w:val="20"/>
              </w:rPr>
              <w:t>
советников юстиции)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в коже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(юбка)</w:t>
            </w:r>
          </w:p>
          <w:p>
            <w:pPr>
              <w:spacing w:after="20"/>
              <w:ind w:left="20"/>
              <w:jc w:val="both"/>
            </w:pPr>
            <w:r>
              <w:rPr>
                <w:rFonts w:ascii="Times New Roman"/>
                <w:b w:val="false"/>
                <w:i w:val="false"/>
                <w:color w:val="000000"/>
                <w:sz w:val="20"/>
              </w:rPr>
              <w:t>
повседневные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(юбка)</w:t>
            </w:r>
          </w:p>
          <w:p>
            <w:pPr>
              <w:spacing w:after="20"/>
              <w:ind w:left="20"/>
              <w:jc w:val="both"/>
            </w:pPr>
            <w:r>
              <w:rPr>
                <w:rFonts w:ascii="Times New Roman"/>
                <w:b w:val="false"/>
                <w:i w:val="false"/>
                <w:color w:val="000000"/>
                <w:sz w:val="20"/>
              </w:rPr>
              <w:t>
парадные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брюками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демисезонный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накидка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белая и голубая с</w:t>
            </w:r>
          </w:p>
          <w:p>
            <w:pPr>
              <w:spacing w:after="20"/>
              <w:ind w:left="20"/>
              <w:jc w:val="both"/>
            </w:pPr>
            <w:r>
              <w:rPr>
                <w:rFonts w:ascii="Times New Roman"/>
                <w:b w:val="false"/>
                <w:i w:val="false"/>
                <w:color w:val="000000"/>
                <w:sz w:val="20"/>
              </w:rPr>
              <w:t>
коротким рукавом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белая и голубая с</w:t>
            </w:r>
          </w:p>
          <w:p>
            <w:pPr>
              <w:spacing w:after="20"/>
              <w:ind w:left="20"/>
              <w:jc w:val="both"/>
            </w:pPr>
            <w:r>
              <w:rPr>
                <w:rFonts w:ascii="Times New Roman"/>
                <w:b w:val="false"/>
                <w:i w:val="false"/>
                <w:color w:val="000000"/>
                <w:sz w:val="20"/>
              </w:rPr>
              <w:t>
длинным рукавом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высшему составу,</w:t>
            </w:r>
          </w:p>
          <w:p>
            <w:pPr>
              <w:spacing w:after="20"/>
              <w:ind w:left="20"/>
              <w:jc w:val="both"/>
            </w:pPr>
            <w:r>
              <w:rPr>
                <w:rFonts w:ascii="Times New Roman"/>
                <w:b w:val="false"/>
                <w:i w:val="false"/>
                <w:color w:val="000000"/>
                <w:sz w:val="20"/>
              </w:rPr>
              <w:t>
старшим советникам</w:t>
            </w:r>
          </w:p>
          <w:p>
            <w:pPr>
              <w:spacing w:after="20"/>
              <w:ind w:left="20"/>
              <w:jc w:val="both"/>
            </w:pPr>
            <w:r>
              <w:rPr>
                <w:rFonts w:ascii="Times New Roman"/>
                <w:b w:val="false"/>
                <w:i w:val="false"/>
                <w:color w:val="000000"/>
                <w:sz w:val="20"/>
              </w:rPr>
              <w:t>
юстиции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(серого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мужские (женские)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мужские (женские)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высшему составу</w:t>
            </w:r>
          </w:p>
          <w:p>
            <w:pPr>
              <w:spacing w:after="20"/>
              <w:ind w:left="20"/>
              <w:jc w:val="both"/>
            </w:pPr>
            <w:r>
              <w:rPr>
                <w:rFonts w:ascii="Times New Roman"/>
                <w:b w:val="false"/>
                <w:i w:val="false"/>
                <w:color w:val="000000"/>
                <w:sz w:val="20"/>
              </w:rPr>
              <w:t>
(мужчинам)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темно-синего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(мужчинам)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темно-синего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 козырьком или без</w:t>
            </w:r>
          </w:p>
          <w:p>
            <w:pPr>
              <w:spacing w:after="20"/>
              <w:ind w:left="20"/>
              <w:jc w:val="both"/>
            </w:pPr>
            <w:r>
              <w:rPr>
                <w:rFonts w:ascii="Times New Roman"/>
                <w:b w:val="false"/>
                <w:i w:val="false"/>
                <w:color w:val="000000"/>
                <w:sz w:val="20"/>
              </w:rPr>
              <w:t>
козырька (женщинам шапка-кубанка) из каракуля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высшему составу и</w:t>
            </w:r>
          </w:p>
          <w:p>
            <w:pPr>
              <w:spacing w:after="20"/>
              <w:ind w:left="20"/>
              <w:jc w:val="both"/>
            </w:pPr>
            <w:r>
              <w:rPr>
                <w:rFonts w:ascii="Times New Roman"/>
                <w:b w:val="false"/>
                <w:i w:val="false"/>
                <w:color w:val="000000"/>
                <w:sz w:val="20"/>
              </w:rPr>
              <w:t>
старшим советникам</w:t>
            </w:r>
          </w:p>
          <w:p>
            <w:pPr>
              <w:spacing w:after="20"/>
              <w:ind w:left="20"/>
              <w:jc w:val="both"/>
            </w:pPr>
            <w:r>
              <w:rPr>
                <w:rFonts w:ascii="Times New Roman"/>
                <w:b w:val="false"/>
                <w:i w:val="false"/>
                <w:color w:val="000000"/>
                <w:sz w:val="20"/>
              </w:rPr>
              <w:t>
юстиции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(женщинам</w:t>
            </w:r>
          </w:p>
          <w:p>
            <w:pPr>
              <w:spacing w:after="20"/>
              <w:ind w:left="20"/>
              <w:jc w:val="both"/>
            </w:pPr>
            <w:r>
              <w:rPr>
                <w:rFonts w:ascii="Times New Roman"/>
                <w:b w:val="false"/>
                <w:i w:val="false"/>
                <w:color w:val="000000"/>
                <w:sz w:val="20"/>
              </w:rPr>
              <w:t>
шапка-кубанка) из цигейки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старшему и среднему</w:t>
            </w:r>
          </w:p>
          <w:p>
            <w:pPr>
              <w:spacing w:after="20"/>
              <w:ind w:left="20"/>
              <w:jc w:val="both"/>
            </w:pPr>
            <w:r>
              <w:rPr>
                <w:rFonts w:ascii="Times New Roman"/>
                <w:b w:val="false"/>
                <w:i w:val="false"/>
                <w:color w:val="000000"/>
                <w:sz w:val="20"/>
              </w:rPr>
              <w:t>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bl>
    <w:bookmarkStart w:name="z333" w:id="369"/>
    <w:p>
      <w:pPr>
        <w:spacing w:after="0"/>
        <w:ind w:left="0"/>
        <w:jc w:val="left"/>
      </w:pPr>
      <w:r>
        <w:rPr>
          <w:rFonts w:ascii="Times New Roman"/>
          <w:b/>
          <w:i w:val="false"/>
          <w:color w:val="000000"/>
        </w:rPr>
        <w:t xml:space="preserve"> Рисунки образцов форменной одежды высшего начальствующего</w:t>
      </w:r>
      <w:r>
        <w:br/>
      </w:r>
      <w:r>
        <w:rPr>
          <w:rFonts w:ascii="Times New Roman"/>
          <w:b/>
          <w:i w:val="false"/>
          <w:color w:val="000000"/>
        </w:rPr>
        <w:t xml:space="preserve">состава органов прокуратуры  </w:t>
      </w:r>
    </w:p>
    <w:bookmarkEnd w:id="369"/>
    <w:p>
      <w:pPr>
        <w:spacing w:after="0"/>
        <w:ind w:left="0"/>
        <w:jc w:val="both"/>
      </w:pPr>
      <w:r>
        <w:drawing>
          <wp:inline distT="0" distB="0" distL="0" distR="0">
            <wp:extent cx="42418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7277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Рис.1</w:t>
      </w:r>
      <w:r>
        <w:rPr>
          <w:rFonts w:ascii="Times New Roman"/>
          <w:b w:val="false"/>
          <w:i w:val="false"/>
          <w:color w:val="000000"/>
          <w:sz w:val="28"/>
        </w:rPr>
        <w:t xml:space="preserve"> Особо-парадная форма одежды для высшего начальствующего состава</w:t>
      </w:r>
    </w:p>
    <w:bookmarkStart w:name="z334" w:id="370"/>
    <w:p>
      <w:pPr>
        <w:spacing w:after="0"/>
        <w:ind w:left="0"/>
        <w:jc w:val="both"/>
      </w:pPr>
      <w:r>
        <w:rPr>
          <w:rFonts w:ascii="Times New Roman"/>
          <w:b w:val="false"/>
          <w:i w:val="false"/>
          <w:color w:val="000000"/>
          <w:sz w:val="28"/>
        </w:rPr>
        <w:t xml:space="preserve">
       </w:t>
      </w:r>
    </w:p>
    <w:bookmarkEnd w:id="3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2</w:t>
      </w:r>
      <w:r>
        <w:rPr>
          <w:rFonts w:ascii="Times New Roman"/>
          <w:b w:val="false"/>
          <w:i w:val="false"/>
          <w:color w:val="000000"/>
          <w:sz w:val="28"/>
        </w:rPr>
        <w:t xml:space="preserve"> Парадно-выходная форма одежды для высшего начальствующего состава</w:t>
      </w:r>
    </w:p>
    <w:bookmarkStart w:name="z335" w:id="371"/>
    <w:p>
      <w:pPr>
        <w:spacing w:after="0"/>
        <w:ind w:left="0"/>
        <w:jc w:val="both"/>
      </w:pPr>
      <w:r>
        <w:rPr>
          <w:rFonts w:ascii="Times New Roman"/>
          <w:b w:val="false"/>
          <w:i w:val="false"/>
          <w:color w:val="000000"/>
          <w:sz w:val="28"/>
        </w:rPr>
        <w:t xml:space="preserve">
       </w:t>
      </w:r>
    </w:p>
    <w:bookmarkEnd w:id="3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928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зимняя - №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3</w:t>
      </w:r>
      <w:r>
        <w:rPr>
          <w:rFonts w:ascii="Times New Roman"/>
          <w:b w:val="false"/>
          <w:i w:val="false"/>
          <w:color w:val="000000"/>
          <w:sz w:val="28"/>
        </w:rPr>
        <w:t xml:space="preserve"> Парадно-выходная форма одежды для высшего начальствующего состава</w:t>
      </w:r>
    </w:p>
    <w:bookmarkStart w:name="z336" w:id="372"/>
    <w:p>
      <w:pPr>
        <w:spacing w:after="0"/>
        <w:ind w:left="0"/>
        <w:jc w:val="both"/>
      </w:pPr>
      <w:r>
        <w:rPr>
          <w:rFonts w:ascii="Times New Roman"/>
          <w:b w:val="false"/>
          <w:i w:val="false"/>
          <w:color w:val="000000"/>
          <w:sz w:val="28"/>
        </w:rPr>
        <w:t xml:space="preserve">
       </w:t>
      </w:r>
    </w:p>
    <w:bookmarkEnd w:id="3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4</w:t>
      </w:r>
      <w:r>
        <w:rPr>
          <w:rFonts w:ascii="Times New Roman"/>
          <w:b w:val="false"/>
          <w:i w:val="false"/>
          <w:color w:val="000000"/>
          <w:sz w:val="28"/>
        </w:rPr>
        <w:t xml:space="preserve"> Повседневная форма одежды для высшего начальствующего состава</w:t>
      </w:r>
    </w:p>
    <w:bookmarkStart w:name="z337" w:id="373"/>
    <w:p>
      <w:pPr>
        <w:spacing w:after="0"/>
        <w:ind w:left="0"/>
        <w:jc w:val="both"/>
      </w:pPr>
      <w:r>
        <w:rPr>
          <w:rFonts w:ascii="Times New Roman"/>
          <w:b w:val="false"/>
          <w:i w:val="false"/>
          <w:color w:val="000000"/>
          <w:sz w:val="28"/>
        </w:rPr>
        <w:t xml:space="preserve">
       </w:t>
      </w:r>
    </w:p>
    <w:bookmarkEnd w:id="3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244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5</w:t>
      </w:r>
      <w:r>
        <w:rPr>
          <w:rFonts w:ascii="Times New Roman"/>
          <w:b w:val="false"/>
          <w:i w:val="false"/>
          <w:color w:val="000000"/>
          <w:sz w:val="28"/>
        </w:rPr>
        <w:t xml:space="preserve"> Повседневная форма одежды для высшего начальствующего состава</w:t>
      </w:r>
    </w:p>
    <w:bookmarkStart w:name="z338" w:id="374"/>
    <w:p>
      <w:pPr>
        <w:spacing w:after="0"/>
        <w:ind w:left="0"/>
        <w:jc w:val="both"/>
      </w:pPr>
      <w:r>
        <w:rPr>
          <w:rFonts w:ascii="Times New Roman"/>
          <w:b w:val="false"/>
          <w:i w:val="false"/>
          <w:color w:val="000000"/>
          <w:sz w:val="28"/>
        </w:rPr>
        <w:t xml:space="preserve">
       </w:t>
      </w:r>
    </w:p>
    <w:bookmarkEnd w:id="3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911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6</w:t>
      </w:r>
      <w:r>
        <w:rPr>
          <w:rFonts w:ascii="Times New Roman"/>
          <w:b w:val="false"/>
          <w:i w:val="false"/>
          <w:color w:val="000000"/>
          <w:sz w:val="28"/>
        </w:rPr>
        <w:t xml:space="preserve"> Повседневная форма одежды для высшего начальствующего состава</w:t>
      </w:r>
    </w:p>
    <w:bookmarkStart w:name="z339" w:id="375"/>
    <w:p>
      <w:pPr>
        <w:spacing w:after="0"/>
        <w:ind w:left="0"/>
        <w:jc w:val="both"/>
      </w:pPr>
      <w:r>
        <w:rPr>
          <w:rFonts w:ascii="Times New Roman"/>
          <w:b w:val="false"/>
          <w:i w:val="false"/>
          <w:color w:val="000000"/>
          <w:sz w:val="28"/>
        </w:rPr>
        <w:t xml:space="preserve">
       </w:t>
      </w:r>
    </w:p>
    <w:bookmarkEnd w:id="3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зимняя - №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7</w:t>
      </w:r>
      <w:r>
        <w:rPr>
          <w:rFonts w:ascii="Times New Roman"/>
          <w:b w:val="false"/>
          <w:i w:val="false"/>
          <w:color w:val="000000"/>
          <w:sz w:val="28"/>
        </w:rPr>
        <w:t xml:space="preserve"> Повседневная форма одежды для высшего начальствующего состава</w:t>
      </w:r>
    </w:p>
    <w:bookmarkStart w:name="z340" w:id="376"/>
    <w:p>
      <w:pPr>
        <w:spacing w:after="0"/>
        <w:ind w:left="0"/>
        <w:jc w:val="left"/>
      </w:pPr>
      <w:r>
        <w:rPr>
          <w:rFonts w:ascii="Times New Roman"/>
          <w:b/>
          <w:i w:val="false"/>
          <w:color w:val="000000"/>
        </w:rPr>
        <w:t xml:space="preserve"> Рисунки образцов форменной одежды старшего и среднего</w:t>
      </w:r>
      <w:r>
        <w:br/>
      </w:r>
      <w:r>
        <w:rPr>
          <w:rFonts w:ascii="Times New Roman"/>
          <w:b/>
          <w:i w:val="false"/>
          <w:color w:val="000000"/>
        </w:rPr>
        <w:t xml:space="preserve">начальствующего состава органов прокуратуры  </w:t>
      </w:r>
    </w:p>
    <w:bookmarkEnd w:id="376"/>
    <w:p>
      <w:pPr>
        <w:spacing w:after="0"/>
        <w:ind w:left="0"/>
        <w:jc w:val="both"/>
      </w:pPr>
      <w:r>
        <w:drawing>
          <wp:inline distT="0" distB="0" distL="0" distR="0">
            <wp:extent cx="45847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84700" cy="727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8</w:t>
      </w:r>
      <w:r>
        <w:rPr>
          <w:rFonts w:ascii="Times New Roman"/>
          <w:b w:val="false"/>
          <w:i w:val="false"/>
          <w:color w:val="000000"/>
          <w:sz w:val="28"/>
        </w:rPr>
        <w:t xml:space="preserve"> Парадно-выходная форма одежды для старшего и среднего начальствующего состава</w:t>
      </w:r>
    </w:p>
    <w:bookmarkStart w:name="z341" w:id="377"/>
    <w:p>
      <w:pPr>
        <w:spacing w:after="0"/>
        <w:ind w:left="0"/>
        <w:jc w:val="both"/>
      </w:pPr>
      <w:r>
        <w:rPr>
          <w:rFonts w:ascii="Times New Roman"/>
          <w:b w:val="false"/>
          <w:i w:val="false"/>
          <w:color w:val="000000"/>
          <w:sz w:val="28"/>
        </w:rPr>
        <w:t xml:space="preserve">
       </w:t>
      </w:r>
    </w:p>
    <w:bookmarkEnd w:id="3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023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9</w:t>
      </w:r>
      <w:r>
        <w:rPr>
          <w:rFonts w:ascii="Times New Roman"/>
          <w:b w:val="false"/>
          <w:i w:val="false"/>
          <w:color w:val="000000"/>
          <w:sz w:val="28"/>
        </w:rPr>
        <w:t xml:space="preserve"> Парадно-выходная форма одежды для старшего и среднего начальствующего состава</w:t>
      </w:r>
    </w:p>
    <w:bookmarkStart w:name="z342" w:id="378"/>
    <w:p>
      <w:pPr>
        <w:spacing w:after="0"/>
        <w:ind w:left="0"/>
        <w:jc w:val="both"/>
      </w:pPr>
      <w:r>
        <w:rPr>
          <w:rFonts w:ascii="Times New Roman"/>
          <w:b w:val="false"/>
          <w:i w:val="false"/>
          <w:color w:val="000000"/>
          <w:sz w:val="28"/>
        </w:rPr>
        <w:t xml:space="preserve">
       </w:t>
      </w:r>
    </w:p>
    <w:bookmarkEnd w:id="3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97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97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10</w:t>
      </w:r>
      <w:r>
        <w:rPr>
          <w:rFonts w:ascii="Times New Roman"/>
          <w:b w:val="false"/>
          <w:i w:val="false"/>
          <w:color w:val="000000"/>
          <w:sz w:val="28"/>
        </w:rPr>
        <w:t xml:space="preserve"> Парадно-выходная форма одежды для старшего и среднего начальствующего состава</w:t>
      </w:r>
    </w:p>
    <w:bookmarkStart w:name="z343" w:id="379"/>
    <w:p>
      <w:pPr>
        <w:spacing w:after="0"/>
        <w:ind w:left="0"/>
        <w:jc w:val="both"/>
      </w:pPr>
      <w:r>
        <w:rPr>
          <w:rFonts w:ascii="Times New Roman"/>
          <w:b w:val="false"/>
          <w:i w:val="false"/>
          <w:color w:val="000000"/>
          <w:sz w:val="28"/>
        </w:rPr>
        <w:t xml:space="preserve">
       </w:t>
      </w:r>
    </w:p>
    <w:bookmarkEnd w:id="3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530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зимняя - №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11</w:t>
      </w:r>
      <w:r>
        <w:rPr>
          <w:rFonts w:ascii="Times New Roman"/>
          <w:b w:val="false"/>
          <w:i w:val="false"/>
          <w:color w:val="000000"/>
          <w:sz w:val="28"/>
        </w:rPr>
        <w:t xml:space="preserve"> Парадно-выходная форма одежды для старшего и среднего начальствующего состава</w:t>
      </w:r>
    </w:p>
    <w:bookmarkStart w:name="z344" w:id="380"/>
    <w:p>
      <w:pPr>
        <w:spacing w:after="0"/>
        <w:ind w:left="0"/>
        <w:jc w:val="both"/>
      </w:pPr>
      <w:r>
        <w:rPr>
          <w:rFonts w:ascii="Times New Roman"/>
          <w:b w:val="false"/>
          <w:i w:val="false"/>
          <w:color w:val="000000"/>
          <w:sz w:val="28"/>
        </w:rPr>
        <w:t xml:space="preserve">
       </w:t>
      </w:r>
    </w:p>
    <w:bookmarkEnd w:id="3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7117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Рис. 12</w:t>
      </w:r>
      <w:r>
        <w:rPr>
          <w:rFonts w:ascii="Times New Roman"/>
          <w:b w:val="false"/>
          <w:i w:val="false"/>
          <w:color w:val="000000"/>
          <w:sz w:val="28"/>
        </w:rPr>
        <w:t xml:space="preserve"> Повседневная форма одежды для старшего и среднего начальствующего состава</w:t>
      </w:r>
    </w:p>
    <w:bookmarkStart w:name="z345" w:id="381"/>
    <w:p>
      <w:pPr>
        <w:spacing w:after="0"/>
        <w:ind w:left="0"/>
        <w:jc w:val="both"/>
      </w:pPr>
      <w:r>
        <w:rPr>
          <w:rFonts w:ascii="Times New Roman"/>
          <w:b w:val="false"/>
          <w:i w:val="false"/>
          <w:color w:val="000000"/>
          <w:sz w:val="28"/>
        </w:rPr>
        <w:t xml:space="preserve">
       </w:t>
      </w:r>
    </w:p>
    <w:bookmarkEnd w:id="3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006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006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13</w:t>
      </w:r>
      <w:r>
        <w:rPr>
          <w:rFonts w:ascii="Times New Roman"/>
          <w:b w:val="false"/>
          <w:i w:val="false"/>
          <w:color w:val="000000"/>
          <w:sz w:val="28"/>
        </w:rPr>
        <w:t xml:space="preserve"> Повседневная форма одежды для старшего и среднего начальствующего состава</w:t>
      </w:r>
    </w:p>
    <w:bookmarkStart w:name="z346" w:id="382"/>
    <w:p>
      <w:pPr>
        <w:spacing w:after="0"/>
        <w:ind w:left="0"/>
        <w:jc w:val="both"/>
      </w:pPr>
      <w:r>
        <w:rPr>
          <w:rFonts w:ascii="Times New Roman"/>
          <w:b w:val="false"/>
          <w:i w:val="false"/>
          <w:color w:val="000000"/>
          <w:sz w:val="28"/>
        </w:rPr>
        <w:t xml:space="preserve">
       </w:t>
      </w:r>
    </w:p>
    <w:bookmarkEnd w:id="3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182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14</w:t>
      </w:r>
      <w:r>
        <w:rPr>
          <w:rFonts w:ascii="Times New Roman"/>
          <w:b w:val="false"/>
          <w:i w:val="false"/>
          <w:color w:val="000000"/>
          <w:sz w:val="28"/>
        </w:rPr>
        <w:t xml:space="preserve"> Повседневная форма одежды для старшего и среднего начальствующего состава</w:t>
      </w:r>
    </w:p>
    <w:bookmarkStart w:name="z347" w:id="383"/>
    <w:p>
      <w:pPr>
        <w:spacing w:after="0"/>
        <w:ind w:left="0"/>
        <w:jc w:val="both"/>
      </w:pPr>
      <w:r>
        <w:rPr>
          <w:rFonts w:ascii="Times New Roman"/>
          <w:b w:val="false"/>
          <w:i w:val="false"/>
          <w:color w:val="000000"/>
          <w:sz w:val="28"/>
        </w:rPr>
        <w:t xml:space="preserve">
       </w:t>
      </w:r>
    </w:p>
    <w:bookmarkEnd w:id="3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62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62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летняя - № 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15</w:t>
      </w:r>
      <w:r>
        <w:rPr>
          <w:rFonts w:ascii="Times New Roman"/>
          <w:b w:val="false"/>
          <w:i w:val="false"/>
          <w:color w:val="000000"/>
          <w:sz w:val="28"/>
        </w:rPr>
        <w:t xml:space="preserve"> Повседневная форма одежды для старшего и среднего начальствующего состава</w:t>
      </w:r>
    </w:p>
    <w:bookmarkStart w:name="z348" w:id="384"/>
    <w:p>
      <w:pPr>
        <w:spacing w:after="0"/>
        <w:ind w:left="0"/>
        <w:jc w:val="both"/>
      </w:pPr>
      <w:r>
        <w:rPr>
          <w:rFonts w:ascii="Times New Roman"/>
          <w:b w:val="false"/>
          <w:i w:val="false"/>
          <w:color w:val="000000"/>
          <w:sz w:val="28"/>
        </w:rPr>
        <w:t xml:space="preserve">
       </w:t>
      </w:r>
    </w:p>
    <w:bookmarkEnd w:id="3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1214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зимняя - №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Рис. 16</w:t>
      </w:r>
      <w:r>
        <w:rPr>
          <w:rFonts w:ascii="Times New Roman"/>
          <w:b w:val="false"/>
          <w:i w:val="false"/>
          <w:color w:val="000000"/>
          <w:sz w:val="28"/>
        </w:rPr>
        <w:t xml:space="preserve"> Повседневная форма одежды для старшего и среднего начальствующего состава</w:t>
      </w:r>
    </w:p>
    <w:bookmarkStart w:name="z349" w:id="385"/>
    <w:p>
      <w:pPr>
        <w:spacing w:after="0"/>
        <w:ind w:left="0"/>
        <w:jc w:val="both"/>
      </w:pPr>
      <w:r>
        <w:rPr>
          <w:rFonts w:ascii="Times New Roman"/>
          <w:b w:val="false"/>
          <w:i w:val="false"/>
          <w:color w:val="000000"/>
          <w:sz w:val="28"/>
        </w:rPr>
        <w:t xml:space="preserve">
       </w:t>
      </w:r>
    </w:p>
    <w:bookmarkEnd w:id="3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7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17</w:t>
      </w:r>
      <w:r>
        <w:rPr>
          <w:rFonts w:ascii="Times New Roman"/>
          <w:b w:val="false"/>
          <w:i w:val="false"/>
          <w:color w:val="000000"/>
          <w:sz w:val="28"/>
        </w:rPr>
        <w:t xml:space="preserve"> Образцы золоченого шитья на воротниках и манжетах кителя высшего начальствующего состава</w:t>
      </w:r>
    </w:p>
    <w:bookmarkStart w:name="z350" w:id="386"/>
    <w:p>
      <w:pPr>
        <w:spacing w:after="0"/>
        <w:ind w:left="0"/>
        <w:jc w:val="left"/>
      </w:pPr>
      <w:r>
        <w:rPr>
          <w:rFonts w:ascii="Times New Roman"/>
          <w:b/>
          <w:i w:val="false"/>
          <w:color w:val="000000"/>
        </w:rPr>
        <w:t xml:space="preserve"> Рисунки образцов женской форменной одежды начальствующего</w:t>
      </w:r>
      <w:r>
        <w:br/>
      </w:r>
      <w:r>
        <w:rPr>
          <w:rFonts w:ascii="Times New Roman"/>
          <w:b/>
          <w:i w:val="false"/>
          <w:color w:val="000000"/>
        </w:rPr>
        <w:t xml:space="preserve">состава органов прокуратуры  </w:t>
      </w:r>
    </w:p>
    <w:bookmarkEnd w:id="386"/>
    <w:p>
      <w:pPr>
        <w:spacing w:after="0"/>
        <w:ind w:left="0"/>
        <w:jc w:val="both"/>
      </w:pPr>
      <w:r>
        <w:drawing>
          <wp:inline distT="0" distB="0" distL="0" distR="0">
            <wp:extent cx="48514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51400" cy="6426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18</w:t>
      </w:r>
      <w:r>
        <w:rPr>
          <w:rFonts w:ascii="Times New Roman"/>
          <w:b w:val="false"/>
          <w:i w:val="false"/>
          <w:color w:val="000000"/>
          <w:sz w:val="28"/>
        </w:rPr>
        <w:t xml:space="preserve"> Особо-парадная и парадно-выходная форма одежды для женщин высшего начальствующего состава</w:t>
      </w:r>
    </w:p>
    <w:bookmarkStart w:name="z351" w:id="387"/>
    <w:p>
      <w:pPr>
        <w:spacing w:after="0"/>
        <w:ind w:left="0"/>
        <w:jc w:val="both"/>
      </w:pPr>
      <w:r>
        <w:rPr>
          <w:rFonts w:ascii="Times New Roman"/>
          <w:b w:val="false"/>
          <w:i w:val="false"/>
          <w:color w:val="000000"/>
          <w:sz w:val="28"/>
        </w:rPr>
        <w:t xml:space="preserve">
       </w:t>
      </w:r>
    </w:p>
    <w:bookmarkEnd w:id="3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1308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 19</w:t>
            </w:r>
            <w:r>
              <w:rPr>
                <w:rFonts w:ascii="Times New Roman"/>
                <w:b w:val="false"/>
                <w:i w:val="false"/>
                <w:color w:val="000000"/>
                <w:sz w:val="20"/>
              </w:rPr>
              <w:t xml:space="preserve"> Китель и юбка для женщин старшего начальствующего состава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 20</w:t>
            </w:r>
            <w:r>
              <w:rPr>
                <w:rFonts w:ascii="Times New Roman"/>
                <w:b w:val="false"/>
                <w:i w:val="false"/>
                <w:color w:val="000000"/>
                <w:sz w:val="20"/>
              </w:rPr>
              <w:t xml:space="preserve"> Китель и юбка для женщин среднего начальствующего состава</w:t>
            </w:r>
          </w:p>
        </w:tc>
      </w:tr>
    </w:tbl>
    <w:p>
      <w:pPr>
        <w:spacing w:after="0"/>
        <w:ind w:left="0"/>
        <w:jc w:val="left"/>
      </w:pPr>
      <w:r>
        <w:br/>
      </w:r>
      <w:r>
        <w:rPr>
          <w:rFonts w:ascii="Times New Roman"/>
          <w:b w:val="false"/>
          <w:i w:val="false"/>
          <w:color w:val="000000"/>
          <w:sz w:val="28"/>
        </w:rPr>
        <w:t>
</w:t>
      </w:r>
    </w:p>
    <w:bookmarkStart w:name="z352" w:id="388"/>
    <w:p>
      <w:pPr>
        <w:spacing w:after="0"/>
        <w:ind w:left="0"/>
        <w:jc w:val="both"/>
      </w:pPr>
      <w:r>
        <w:rPr>
          <w:rFonts w:ascii="Times New Roman"/>
          <w:b w:val="false"/>
          <w:i w:val="false"/>
          <w:color w:val="000000"/>
          <w:sz w:val="28"/>
        </w:rPr>
        <w:t xml:space="preserve">
       </w:t>
      </w:r>
    </w:p>
    <w:bookmarkEnd w:id="3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7498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21</w:t>
      </w:r>
      <w:r>
        <w:rPr>
          <w:rFonts w:ascii="Times New Roman"/>
          <w:b w:val="false"/>
          <w:i w:val="false"/>
          <w:color w:val="000000"/>
          <w:sz w:val="28"/>
        </w:rPr>
        <w:t xml:space="preserve"> Плащ форменный для женщин старшего и среднего начальствующего состава</w:t>
      </w:r>
    </w:p>
    <w:bookmarkStart w:name="z353" w:id="389"/>
    <w:p>
      <w:pPr>
        <w:spacing w:after="0"/>
        <w:ind w:left="0"/>
        <w:jc w:val="both"/>
      </w:pPr>
      <w:r>
        <w:rPr>
          <w:rFonts w:ascii="Times New Roman"/>
          <w:b w:val="false"/>
          <w:i w:val="false"/>
          <w:color w:val="000000"/>
          <w:sz w:val="28"/>
        </w:rPr>
        <w:t xml:space="preserve">
       </w:t>
      </w:r>
    </w:p>
    <w:bookmarkEnd w:id="3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816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22</w:t>
      </w:r>
      <w:r>
        <w:rPr>
          <w:rFonts w:ascii="Times New Roman"/>
          <w:b w:val="false"/>
          <w:i w:val="false"/>
          <w:color w:val="000000"/>
          <w:sz w:val="28"/>
        </w:rPr>
        <w:t xml:space="preserve"> Полупальто форменное для женщин старшего и среднего начальствующего состава</w:t>
      </w:r>
    </w:p>
    <w:bookmarkStart w:name="z354" w:id="390"/>
    <w:p>
      <w:pPr>
        <w:spacing w:after="0"/>
        <w:ind w:left="0"/>
        <w:jc w:val="both"/>
      </w:pPr>
      <w:r>
        <w:rPr>
          <w:rFonts w:ascii="Times New Roman"/>
          <w:b w:val="false"/>
          <w:i w:val="false"/>
          <w:color w:val="000000"/>
          <w:sz w:val="28"/>
        </w:rPr>
        <w:t xml:space="preserve">
       </w:t>
      </w:r>
    </w:p>
    <w:bookmarkEnd w:id="3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1308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 23</w:t>
            </w:r>
            <w:r>
              <w:rPr>
                <w:rFonts w:ascii="Times New Roman"/>
                <w:b w:val="false"/>
                <w:i w:val="false"/>
                <w:color w:val="000000"/>
                <w:sz w:val="20"/>
              </w:rPr>
              <w:t xml:space="preserve"> Костюм форменный для женщин старшего и среднего начальствующего состава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 24</w:t>
            </w:r>
            <w:r>
              <w:rPr>
                <w:rFonts w:ascii="Times New Roman"/>
                <w:b w:val="false"/>
                <w:i w:val="false"/>
                <w:color w:val="000000"/>
                <w:sz w:val="20"/>
              </w:rPr>
              <w:t xml:space="preserve"> Свитер форменный для женщин старшего и среднего начальствующего состава</w:t>
            </w:r>
          </w:p>
        </w:tc>
      </w:tr>
    </w:tbl>
    <w:p>
      <w:pPr>
        <w:spacing w:after="0"/>
        <w:ind w:left="0"/>
        <w:jc w:val="left"/>
      </w:pPr>
      <w:r>
        <w:br/>
      </w:r>
      <w:r>
        <w:rPr>
          <w:rFonts w:ascii="Times New Roman"/>
          <w:b w:val="false"/>
          <w:i w:val="false"/>
          <w:color w:val="000000"/>
          <w:sz w:val="28"/>
        </w:rPr>
        <w:t>
</w:t>
      </w:r>
    </w:p>
    <w:bookmarkStart w:name="z355" w:id="391"/>
    <w:p>
      <w:pPr>
        <w:spacing w:after="0"/>
        <w:ind w:left="0"/>
        <w:jc w:val="both"/>
      </w:pPr>
      <w:r>
        <w:rPr>
          <w:rFonts w:ascii="Times New Roman"/>
          <w:b w:val="false"/>
          <w:i w:val="false"/>
          <w:color w:val="000000"/>
          <w:sz w:val="28"/>
        </w:rPr>
        <w:t xml:space="preserve">
       </w:t>
      </w:r>
    </w:p>
    <w:bookmarkEnd w:id="3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514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25</w:t>
      </w:r>
      <w:r>
        <w:rPr>
          <w:rFonts w:ascii="Times New Roman"/>
          <w:b w:val="false"/>
          <w:i w:val="false"/>
          <w:color w:val="000000"/>
          <w:sz w:val="28"/>
        </w:rPr>
        <w:t xml:space="preserve"> Рубашки с длинным рукавом для женщин старшего и среднего начальствующего состава</w:t>
      </w:r>
    </w:p>
    <w:bookmarkStart w:name="z356" w:id="392"/>
    <w:p>
      <w:pPr>
        <w:spacing w:after="0"/>
        <w:ind w:left="0"/>
        <w:jc w:val="both"/>
      </w:pPr>
      <w:r>
        <w:rPr>
          <w:rFonts w:ascii="Times New Roman"/>
          <w:b w:val="false"/>
          <w:i w:val="false"/>
          <w:color w:val="000000"/>
          <w:sz w:val="28"/>
        </w:rPr>
        <w:t xml:space="preserve">
       </w:t>
      </w:r>
    </w:p>
    <w:bookmarkEnd w:id="3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7498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26</w:t>
      </w:r>
      <w:r>
        <w:rPr>
          <w:rFonts w:ascii="Times New Roman"/>
          <w:b w:val="false"/>
          <w:i w:val="false"/>
          <w:color w:val="000000"/>
          <w:sz w:val="28"/>
        </w:rPr>
        <w:t xml:space="preserve"> Рубашки с коротким рукавом для женщин старшего и среднего начальствующего состава</w:t>
      </w:r>
    </w:p>
    <w:bookmarkStart w:name="z357" w:id="393"/>
    <w:p>
      <w:pPr>
        <w:spacing w:after="0"/>
        <w:ind w:left="0"/>
        <w:jc w:val="left"/>
      </w:pPr>
      <w:r>
        <w:rPr>
          <w:rFonts w:ascii="Times New Roman"/>
          <w:b/>
          <w:i w:val="false"/>
          <w:color w:val="000000"/>
        </w:rPr>
        <w:t xml:space="preserve"> Рисунки образцов отдельных предметов форменной одежды  </w:t>
      </w:r>
    </w:p>
    <w:bookmarkEnd w:id="393"/>
    <w:p>
      <w:pPr>
        <w:spacing w:after="0"/>
        <w:ind w:left="0"/>
        <w:jc w:val="both"/>
      </w:pPr>
      <w:r>
        <w:drawing>
          <wp:inline distT="0" distB="0" distL="0" distR="0">
            <wp:extent cx="55118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511800" cy="4914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27</w:t>
      </w:r>
      <w:r>
        <w:rPr>
          <w:rFonts w:ascii="Times New Roman"/>
          <w:b w:val="false"/>
          <w:i w:val="false"/>
          <w:color w:val="000000"/>
          <w:sz w:val="28"/>
        </w:rPr>
        <w:t xml:space="preserve"> Форменная фуражка для мужчин старшего и среднего начальствующего состава и форменный берет для женщин-сотрудников органов прокуратуры</w:t>
      </w:r>
    </w:p>
    <w:bookmarkStart w:name="z358" w:id="394"/>
    <w:p>
      <w:pPr>
        <w:spacing w:after="0"/>
        <w:ind w:left="0"/>
        <w:jc w:val="both"/>
      </w:pPr>
      <w:r>
        <w:rPr>
          <w:rFonts w:ascii="Times New Roman"/>
          <w:b w:val="false"/>
          <w:i w:val="false"/>
          <w:color w:val="000000"/>
          <w:sz w:val="28"/>
        </w:rPr>
        <w:t xml:space="preserve">
       </w:t>
      </w:r>
    </w:p>
    <w:bookmarkEnd w:id="3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81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28</w:t>
      </w:r>
      <w:r>
        <w:rPr>
          <w:rFonts w:ascii="Times New Roman"/>
          <w:b w:val="false"/>
          <w:i w:val="false"/>
          <w:color w:val="000000"/>
          <w:sz w:val="28"/>
        </w:rPr>
        <w:t xml:space="preserve"> Форменные фуражки с золоченным шитьем для высшего начальствующего состава</w:t>
      </w:r>
    </w:p>
    <w:bookmarkStart w:name="z359" w:id="395"/>
    <w:p>
      <w:pPr>
        <w:spacing w:after="0"/>
        <w:ind w:left="0"/>
        <w:jc w:val="both"/>
      </w:pPr>
      <w:r>
        <w:rPr>
          <w:rFonts w:ascii="Times New Roman"/>
          <w:b w:val="false"/>
          <w:i w:val="false"/>
          <w:color w:val="000000"/>
          <w:sz w:val="28"/>
        </w:rPr>
        <w:t xml:space="preserve">
       </w:t>
      </w:r>
    </w:p>
    <w:bookmarkEnd w:id="3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62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762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29</w:t>
      </w:r>
      <w:r>
        <w:rPr>
          <w:rFonts w:ascii="Times New Roman"/>
          <w:b w:val="false"/>
          <w:i w:val="false"/>
          <w:color w:val="000000"/>
          <w:sz w:val="28"/>
        </w:rPr>
        <w:t xml:space="preserve"> Зимняя шапка с козырьком для мужчин высшего начальствующего состава и старших советников юстиции</w:t>
      </w:r>
    </w:p>
    <w:bookmarkStart w:name="z360" w:id="396"/>
    <w:p>
      <w:pPr>
        <w:spacing w:after="0"/>
        <w:ind w:left="0"/>
        <w:jc w:val="both"/>
      </w:pPr>
      <w:r>
        <w:rPr>
          <w:rFonts w:ascii="Times New Roman"/>
          <w:b w:val="false"/>
          <w:i w:val="false"/>
          <w:color w:val="000000"/>
          <w:sz w:val="28"/>
        </w:rPr>
        <w:t xml:space="preserve">
       </w:t>
      </w:r>
    </w:p>
    <w:bookmarkEnd w:id="3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513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30</w:t>
      </w:r>
      <w:r>
        <w:rPr>
          <w:rFonts w:ascii="Times New Roman"/>
          <w:b w:val="false"/>
          <w:i w:val="false"/>
          <w:color w:val="000000"/>
          <w:sz w:val="28"/>
        </w:rPr>
        <w:t xml:space="preserve"> Зимняя шапка-ушанка для мужчин и шапка-кубанка для женщин - старших советников юстиции</w:t>
      </w:r>
    </w:p>
    <w:bookmarkStart w:name="z361" w:id="397"/>
    <w:p>
      <w:pPr>
        <w:spacing w:after="0"/>
        <w:ind w:left="0"/>
        <w:jc w:val="both"/>
      </w:pPr>
      <w:r>
        <w:rPr>
          <w:rFonts w:ascii="Times New Roman"/>
          <w:b w:val="false"/>
          <w:i w:val="false"/>
          <w:color w:val="000000"/>
          <w:sz w:val="28"/>
        </w:rPr>
        <w:t xml:space="preserve">
       </w:t>
      </w:r>
    </w:p>
    <w:bookmarkEnd w:id="3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0259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31</w:t>
      </w:r>
      <w:r>
        <w:rPr>
          <w:rFonts w:ascii="Times New Roman"/>
          <w:b w:val="false"/>
          <w:i w:val="false"/>
          <w:color w:val="000000"/>
          <w:sz w:val="28"/>
        </w:rPr>
        <w:t xml:space="preserve"> Зимняя шапка-ушанка для мужчин и зимняя шапка-кубанка для женщин старшего и среднего начальствующего состава</w:t>
      </w:r>
    </w:p>
    <w:bookmarkStart w:name="z362" w:id="398"/>
    <w:p>
      <w:pPr>
        <w:spacing w:after="0"/>
        <w:ind w:left="0"/>
        <w:jc w:val="left"/>
      </w:pPr>
      <w:r>
        <w:rPr>
          <w:rFonts w:ascii="Times New Roman"/>
          <w:b/>
          <w:i w:val="false"/>
          <w:color w:val="000000"/>
        </w:rPr>
        <w:t xml:space="preserve"> Рисунки образцов погон и знаков различия сотрудников органов</w:t>
      </w:r>
      <w:r>
        <w:br/>
      </w:r>
      <w:r>
        <w:rPr>
          <w:rFonts w:ascii="Times New Roman"/>
          <w:b/>
          <w:i w:val="false"/>
          <w:color w:val="000000"/>
        </w:rPr>
        <w:t xml:space="preserve">прокуратуры  </w:t>
      </w:r>
    </w:p>
    <w:bookmarkEnd w:id="398"/>
    <w:p>
      <w:pPr>
        <w:spacing w:after="0"/>
        <w:ind w:left="0"/>
        <w:jc w:val="both"/>
      </w:pPr>
      <w:r>
        <w:drawing>
          <wp:inline distT="0" distB="0" distL="0" distR="0">
            <wp:extent cx="50673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67300" cy="3848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Рис. 32</w:t>
      </w:r>
      <w:r>
        <w:rPr>
          <w:rFonts w:ascii="Times New Roman"/>
          <w:b w:val="false"/>
          <w:i w:val="false"/>
          <w:color w:val="000000"/>
          <w:sz w:val="28"/>
        </w:rPr>
        <w:t xml:space="preserve"> Образцы золоченного шитья на околыше и козырьках головных уборов высшего начальствующего состава</w:t>
      </w:r>
    </w:p>
    <w:bookmarkStart w:name="z363" w:id="399"/>
    <w:p>
      <w:pPr>
        <w:spacing w:after="0"/>
        <w:ind w:left="0"/>
        <w:jc w:val="both"/>
      </w:pPr>
      <w:r>
        <w:rPr>
          <w:rFonts w:ascii="Times New Roman"/>
          <w:b w:val="false"/>
          <w:i w:val="false"/>
          <w:color w:val="000000"/>
          <w:sz w:val="28"/>
        </w:rPr>
        <w:t xml:space="preserve">
       </w:t>
      </w:r>
    </w:p>
    <w:bookmarkEnd w:id="3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147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33</w:t>
      </w:r>
      <w:r>
        <w:rPr>
          <w:rFonts w:ascii="Times New Roman"/>
          <w:b w:val="false"/>
          <w:i w:val="false"/>
          <w:color w:val="000000"/>
          <w:sz w:val="28"/>
        </w:rPr>
        <w:t xml:space="preserve"> Специальная безрукавная накидка для сотрудников органов прокуратуры</w:t>
      </w:r>
    </w:p>
    <w:bookmarkStart w:name="z364" w:id="400"/>
    <w:p>
      <w:pPr>
        <w:spacing w:after="0"/>
        <w:ind w:left="0"/>
        <w:jc w:val="both"/>
      </w:pPr>
      <w:r>
        <w:rPr>
          <w:rFonts w:ascii="Times New Roman"/>
          <w:b w:val="false"/>
          <w:i w:val="false"/>
          <w:color w:val="000000"/>
          <w:sz w:val="28"/>
        </w:rPr>
        <w:t xml:space="preserve">
       </w:t>
      </w:r>
    </w:p>
    <w:bookmarkEnd w:id="4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688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688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34</w:t>
      </w:r>
      <w:r>
        <w:rPr>
          <w:rFonts w:ascii="Times New Roman"/>
          <w:b w:val="false"/>
          <w:i w:val="false"/>
          <w:color w:val="000000"/>
          <w:sz w:val="28"/>
        </w:rPr>
        <w:t xml:space="preserve"> Эмблема на китель и малая эмблема на погоны</w:t>
      </w:r>
    </w:p>
    <w:bookmarkStart w:name="z365" w:id="401"/>
    <w:p>
      <w:pPr>
        <w:spacing w:after="0"/>
        <w:ind w:left="0"/>
        <w:jc w:val="both"/>
      </w:pPr>
      <w:r>
        <w:rPr>
          <w:rFonts w:ascii="Times New Roman"/>
          <w:b w:val="false"/>
          <w:i w:val="false"/>
          <w:color w:val="000000"/>
          <w:sz w:val="28"/>
        </w:rPr>
        <w:t xml:space="preserve">
       </w:t>
      </w:r>
    </w:p>
    <w:bookmarkEnd w:id="4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003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35</w:t>
      </w:r>
      <w:r>
        <w:rPr>
          <w:rFonts w:ascii="Times New Roman"/>
          <w:b w:val="false"/>
          <w:i w:val="false"/>
          <w:color w:val="000000"/>
          <w:sz w:val="28"/>
        </w:rPr>
        <w:t xml:space="preserve"> Образец кокарды на головные уборы высшего старшего и среднего начальствующего состава</w:t>
      </w:r>
    </w:p>
    <w:bookmarkStart w:name="z366" w:id="402"/>
    <w:p>
      <w:pPr>
        <w:spacing w:after="0"/>
        <w:ind w:left="0"/>
        <w:jc w:val="both"/>
      </w:pPr>
      <w:r>
        <w:rPr>
          <w:rFonts w:ascii="Times New Roman"/>
          <w:b w:val="false"/>
          <w:i w:val="false"/>
          <w:color w:val="000000"/>
          <w:sz w:val="28"/>
        </w:rPr>
        <w:t xml:space="preserve">
       </w:t>
      </w:r>
    </w:p>
    <w:bookmarkEnd w:id="4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9657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36</w:t>
      </w:r>
      <w:r>
        <w:rPr>
          <w:rFonts w:ascii="Times New Roman"/>
          <w:b w:val="false"/>
          <w:i w:val="false"/>
          <w:color w:val="000000"/>
          <w:sz w:val="28"/>
        </w:rPr>
        <w:t xml:space="preserve"> Образцы нашивных, съемных погонов и погончиков, знаков различия государственного советника юстиции высшего класса</w:t>
      </w:r>
    </w:p>
    <w:bookmarkStart w:name="z367" w:id="403"/>
    <w:p>
      <w:pPr>
        <w:spacing w:after="0"/>
        <w:ind w:left="0"/>
        <w:jc w:val="both"/>
      </w:pPr>
      <w:r>
        <w:rPr>
          <w:rFonts w:ascii="Times New Roman"/>
          <w:b w:val="false"/>
          <w:i w:val="false"/>
          <w:color w:val="000000"/>
          <w:sz w:val="28"/>
        </w:rPr>
        <w:t xml:space="preserve">
       </w:t>
      </w:r>
    </w:p>
    <w:bookmarkEnd w:id="4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4323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37</w:t>
      </w:r>
      <w:r>
        <w:rPr>
          <w:rFonts w:ascii="Times New Roman"/>
          <w:b w:val="false"/>
          <w:i w:val="false"/>
          <w:color w:val="000000"/>
          <w:sz w:val="28"/>
        </w:rPr>
        <w:t xml:space="preserve"> Образцы нашивных, съемных погонов и погончиков, знаков различия государственного советника юстиции 1-го, 2-го, 3-го классов</w:t>
      </w:r>
    </w:p>
    <w:bookmarkStart w:name="z368" w:id="404"/>
    <w:p>
      <w:pPr>
        <w:spacing w:after="0"/>
        <w:ind w:left="0"/>
        <w:jc w:val="both"/>
      </w:pPr>
      <w:r>
        <w:rPr>
          <w:rFonts w:ascii="Times New Roman"/>
          <w:b w:val="false"/>
          <w:i w:val="false"/>
          <w:color w:val="000000"/>
          <w:sz w:val="28"/>
        </w:rPr>
        <w:t xml:space="preserve">
       </w:t>
      </w:r>
    </w:p>
    <w:bookmarkEnd w:id="4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180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38</w:t>
      </w:r>
      <w:r>
        <w:rPr>
          <w:rFonts w:ascii="Times New Roman"/>
          <w:b w:val="false"/>
          <w:i w:val="false"/>
          <w:color w:val="000000"/>
          <w:sz w:val="28"/>
        </w:rPr>
        <w:t xml:space="preserve"> Образцы съемных погон и знаков различия государственного советника юстиции 1-го, 2-го, 3-го классов</w:t>
      </w:r>
    </w:p>
    <w:bookmarkStart w:name="z369" w:id="405"/>
    <w:p>
      <w:pPr>
        <w:spacing w:after="0"/>
        <w:ind w:left="0"/>
        <w:jc w:val="both"/>
      </w:pPr>
      <w:r>
        <w:rPr>
          <w:rFonts w:ascii="Times New Roman"/>
          <w:b w:val="false"/>
          <w:i w:val="false"/>
          <w:color w:val="000000"/>
          <w:sz w:val="28"/>
        </w:rPr>
        <w:t xml:space="preserve">
       </w:t>
      </w:r>
    </w:p>
    <w:bookmarkEnd w:id="4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7846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39</w:t>
      </w:r>
      <w:r>
        <w:rPr>
          <w:rFonts w:ascii="Times New Roman"/>
          <w:b w:val="false"/>
          <w:i w:val="false"/>
          <w:color w:val="000000"/>
          <w:sz w:val="28"/>
        </w:rPr>
        <w:t xml:space="preserve"> Образцы нашивных, съемных погонов и погончиков старшего советника юстиции, советника юстиции и младшего советника юстиции</w:t>
      </w:r>
    </w:p>
    <w:bookmarkStart w:name="z370" w:id="406"/>
    <w:p>
      <w:pPr>
        <w:spacing w:after="0"/>
        <w:ind w:left="0"/>
        <w:jc w:val="both"/>
      </w:pPr>
      <w:r>
        <w:rPr>
          <w:rFonts w:ascii="Times New Roman"/>
          <w:b w:val="false"/>
          <w:i w:val="false"/>
          <w:color w:val="000000"/>
          <w:sz w:val="28"/>
        </w:rPr>
        <w:t xml:space="preserve">
       </w:t>
      </w:r>
    </w:p>
    <w:bookmarkEnd w:id="4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276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9276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40</w:t>
      </w:r>
      <w:r>
        <w:rPr>
          <w:rFonts w:ascii="Times New Roman"/>
          <w:b w:val="false"/>
          <w:i w:val="false"/>
          <w:color w:val="000000"/>
          <w:sz w:val="28"/>
        </w:rPr>
        <w:t xml:space="preserve"> Образцы нашивных, съемных погонов и погончиков юриста 1-го, 2-го и 3-го классов</w:t>
      </w:r>
    </w:p>
    <w:bookmarkStart w:name="z371" w:id="407"/>
    <w:p>
      <w:pPr>
        <w:spacing w:after="0"/>
        <w:ind w:left="0"/>
        <w:jc w:val="both"/>
      </w:pPr>
      <w:r>
        <w:rPr>
          <w:rFonts w:ascii="Times New Roman"/>
          <w:b w:val="false"/>
          <w:i w:val="false"/>
          <w:color w:val="000000"/>
          <w:sz w:val="28"/>
        </w:rPr>
        <w:t xml:space="preserve">
       </w:t>
      </w:r>
    </w:p>
    <w:bookmarkEnd w:id="4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577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 41</w:t>
      </w:r>
      <w:r>
        <w:rPr>
          <w:rFonts w:ascii="Times New Roman"/>
          <w:b w:val="false"/>
          <w:i w:val="false"/>
          <w:color w:val="000000"/>
          <w:sz w:val="28"/>
        </w:rPr>
        <w:t xml:space="preserve"> Образцы нарукавных знаков (шевронов) для форменной одежды сотрудников органов прокуратуры и Генерального прокурора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