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4988" w14:textId="6fa4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 и внесении изменений в Указ Президента Республики Казахстан от 10 декабря 1999 года № 282 "Вопросы Пограничной службы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ноября 2011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1996 года № 2786 «О Концепции охраны государственной границы Пограничной службой Комитета национальной безопасности Республики Казахстан» (САПП Республики Казахстан, 1996 г., № 28, ст. 238; 1999 г., № 54, ст. 533);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секретно.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1999 года № 282 «Вопросы Пограничной службы Комитета национальной безопасности Республики Казахстан» (САПП Республики Казахстан, 1999 г., № 54, ст. 533; 2006 г., № 1, ст.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Положения о Пограничной службе Комитета национальной безопасности Республики Казахстан, утвержденного вышеназванным Указом,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