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3a2f" w14:textId="0213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7 февраля 2001 года № 549 "О некоторых вопросах функционирования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ноября 2011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№ 549 "О некоторых вопросах функционирования национальной валюты Республики Казахстан" (САПП Республики Казахстан, 2001 г., № 6, ст. 56; 2009 г., № 33, ст. 308)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Установить, что изъятие наличных тиынов из денежного обращения осуществляется до 31 декабря 2012 года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