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2bb4" w14:textId="6e42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2011 года № 204.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 Республики Казахстан -"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20, ст. 182; № 42, ст. 465; 2010 г., № 9, ст. 105):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 (по должности),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соискание премии Президента Республики Казахстан "Алтын сапа" и присуждения званий лауреатов, утвержденных вышеназванным Указом: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"торговли" заменить словами "новых технологий";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утвержденном вышеназванным Указом: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"торговли" заменить словами "новых технологий";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персональный состав Государственной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2000 года № 470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комиссии по подготовке кадров за рубежом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       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 -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Республиканской комиссии: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-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и кадровой политики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"Ассоциация выпускников международной стипендии Президента Республики Казахстан "Болашак"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№ 204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 № 273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административной реформы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  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   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   -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               - Байбек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Президента Республики       Бауыржан Кыдыргалиулы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               - Донаков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Президента Республики       Талгат Советбекович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        - Тажин 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Безопасности Республики            Муханбетказиевич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                    -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Бахыт Турлыханович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-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2007 года № 314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              - помощник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заместитель председателя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- Министр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Кулибаев               - председатель правления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"Фонд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Мирчев Александр       - член совета директоров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"Фонд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 Естаевич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Эванс Ричард           - член совета директоров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"Фонд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"Самрук-Казына"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№ 204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финансовой стабильности и развитию финансового рынка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Указом Президента РК от 18.12.2019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