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38ca" w14:textId="f583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2011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№ 34, ст. 408)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«Прокуратура Республики Казахстан» цифры «5336» заменить цифрами «5472»;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«Генеральная прокуратура» цифры «286» заменить цифрами «316»;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«Органы прокуратуры» цифры «4394» заменить цифрами «4500».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