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c1d9" w14:textId="a35c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13 августа 2007 года № 381 "О государственных премиях Республики Казахстан в области науки и техники, литературы и искусства"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2011 года № 211. Утратил силу Указом Президента Республики Казахстан от 21 января 2015 года № 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21.01.2015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2007 года № 381 «О государственных премиях Республики Казахстан в области науки и техники, литературы и искусства» (САПП Республики Казахстан, 2007 г., № 27, ст. 310; 2008 г., № 42, ст. 465, 2009 г., № 27-28, ст. 234)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премиях Республики Казахстан в области науки и техники, литературы и искусства,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деятельности Комиссии по присуждению Государственной премии Республики Казахстан в области науки и техники осуществляется Министерством образования и науки Республики Казахстан, Комиссии по присуждению Государственной премии Республики Казахстан в области литературы и искусства – Министерством культуры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«Расходы, связанные с изготовлением дипломов и нагрудных знаков, проведением экспертизы, финансируются за счет средств Министерства образования и науки Республики Казахстан и Министерства культуры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«Один и тот же автор или коллектив авторов не может выдвигаться на соискание Государственной премии два раза подряд.»;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Министерство образования и науки Республики Казахстан и Министерство культуры Республики Казахстан:»;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Государственная премия не присуждается посмертно, за исключением случая смерти лица после его выдвижения на соискание Государственной премии.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диплом, нагрудный знак и денежное вознаграждение умершего лауреата передается по наследству в порядке, установленном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Государственной премии Республики Казахстан в области литературы и искусства,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Рабочим органом Комиссии является Министерство культуры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состав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присуждению Государственной премии Республики Казахстан в области науки и техники, утвержденный вышеназванным Указом,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состав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присуждению Государственной премии Республики Казахстан в области литературы и искусства, утвержденный вышеназванным Указом,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описании диплома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нагрудного знака лауреата Государственной премии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обложке размещаются выполненные тиснением золотого цвета: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сверху – Государственный Герб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 Государственным Гербом – надпись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сыйлығы лауреатының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ДИПЛОМЫ» (приложение 1).»;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лицевой стороне вкладыша размещаются: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сверху – Государственный Герб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 Государственным Гербом – надпись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сыйлығы лауреатының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ДИПЛОМЫ»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обеих внутренних сторонах вкладыша в центре выполнены фоновые изображения Государственного Герба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2011 года № 211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2007 года № 381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присуждению Государственной премии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области науки и техники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секретарь   -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 -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 образования    -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Комиссии: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 Республики Казахстан - 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 Республиканского общественного объединения «Национальная академия наук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Абусеитова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Меруерт Хуатовна    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«Институт востоковедения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Р.Б. Сулейменова» Комитета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доктор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исторических наук, профессор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Адекенов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Сергазы Мынжасарович          «Международный научно-производственный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 «Фитохимия», академик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академии наук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доктор химических наук,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профессор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Байпаков                    - заведующий отделом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Карл Молдахметович  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«Институт археологии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А.Х. Маргулана» Комитета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академик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Национальной академии наук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доктор исторических наук,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профессор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Данаев                      - директор Института механики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Наргозы Турсынбаевич          математики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хозяйственного ведения «Казахский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национальный университет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аль-Фараби» Министерства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науки Республики Казахстан, доктор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физико-математических наук, профессор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Дюсенбеков                  - председатель Центрально-Казахстанского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Зайролла Дюсенбекович         отделения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общественного объединения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академия наук Республики Казахстан»,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академик Национальной академии наук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доктор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сельскохозяйственных наук, профессор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Молдабеков                  - заместитель председателя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Мейрбек Молдабекович          космического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академик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академии наук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доктор технических наук, профессор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                     - заведующий лабораторией физики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Ныгметулы               конденсированных сред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материалов Физико-технического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института акционерного общества «Центр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наук о земле, металлургии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обогащения», академик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академии наук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доктор физико-математических наук,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профессор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Нысанбаев                   - почетный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Абдумалик Нысанбаевич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«Институт философии и политологии»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науки Министерства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науки Республики Казахстан, доктор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философских наук, профессор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Отелбаев                    - профессор кафедры фундаментальной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Мухтарбай Отелбаевич          и прикладной математики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ведения «Евразийский 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университет имени Л.Н. Гумилева»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академик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академии наук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доктор физико-математических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наук, профессор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Пшембаев                    - доктор экономических наук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Кудайбергенович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Раманкулов                  - генеральный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Мирхайдарович          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хозяйственного ведения «Национальный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центр биотехнологии» Комитета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доктор PhD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Сагадиев                    - доктор экономических наук, профессор,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Кенжегали Абенович            академик Национальной академии наук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заведующий кафедрой автоматизации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 Айтбаевич            технологических процессов и производств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ведения «Казахский 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технический университет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К.И. Сатпаева» Министерства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науки Республики Казахстан, доктор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технических наук, профессор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доктор политических наук, профессор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Султанович             Академии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Сыдыков                     - 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Батташевич             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хозяйственного ведения «Евразийский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национальный университет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Л.Н. Гумилева» Министерства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науки Республики Казахстан, доктор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исторических наук, профессор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Тулешев                     - вице-президент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Амандык Куатович              общественного объединения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инженерная академия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Казахстан», доктор технических наук,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профессор (по согласованию)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2011 года № 211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2007 года № 381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присуждению Государственной премии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области литературы и искусства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секретарь   -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культуры            -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 культуры       -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Секция литературы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Каскабасов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Сеит Аскарович      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«Институт литературы и искусства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М.О. Ауэзова» Комитета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доктор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филологических наук, академик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академии наук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премии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председатель секции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Абдезулы Кансеит            - декан филологического факультета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ведения «Казахский 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университет имени аль-Фараби»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доктор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филологических наук, профессор, член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правления Союза писателей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Абдикулы Толен              - писатель,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 Сауытбек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«Республиканская газета «Егемен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Қазақстан», доктор филологических наук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Есдаулетов                  - главный редактор журнала «Жұлдыз»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Улугбек Оразбаевич            при Республиканском общественном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объединении «Союз писателей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Казахстана», поэт,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Жолдасбеков Мырзатай        -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«Президентский центр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Казахстан»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культуре Министерства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доктор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филологических наук, профессор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Исабеков Дулат              - писатель,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Кекилбаев Абиш              - народный писатель,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Еңбек Ері,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Камзабекулы Дихан           - проректор по учебно-методической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ведения «Евразийский 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университет имени Л.Н. Гумилева»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Республики Казахстан, доктор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филологических наук, профессор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Михайлов                    - главный редактор журнала «Простор»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Федорович             при Республиканском общественном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объединении «Союз писателей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Казахстана», лауреат премии «Алаш»,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член союзов писателей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России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Момышулы                    - писатель, переводчик, член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Бауыржанулы          писателей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Оразалин                    - председатель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Мыркасымович           общественного объединения «Союз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писателей Казахстана»,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 Алдан                - писатель,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Шаштайулы Жумабай           - писатель, главный редактор газеты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«Қазақ әдебиеті» при Республиканском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общественном объединении «Союз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писателей Казахстана»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Ыскакбай                    - писатель, председатель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Маралбай Ыскакбайулы         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«Казахстанское авторское общество»,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заслуженный деятель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Секция музыки, театра и кино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Днишев                      - народный артист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Алибек Мусаевич              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председатель секции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Андриасян                   - художественный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Рубен Суренович    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казенного предприятия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академический русский театр драмы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М. Лермонтова» Комитета по культуре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Министерства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Казахстан, народный артист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Казахстан,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Амиркулов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 Джамансариевич          ответственностью «Студия «Ардфильм»,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режиссер,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Аубакирова                  - 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Жания Яхияевна                «Казахская национальная консерватория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имени Курмангазы»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профессор, народная артистка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Ашимов Асанали              - народный артист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Вовнянко                    - председатель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Александрович           «Союз кинематографистов Казахстана»,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заслуженный деятель Казахстана,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Жаманкулов Тунгышбай        - председатель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общественного объединения «Союз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театральных деятелей Казахстана»,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народный артист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Косенко (Трегубенко)        - актриса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Павловна              коммунального предприятия «Русский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драматический театр имени М. Горького»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Управления культуры города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заслуженная артистка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Кыдырбек                    - председатель общественного ооъединения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Балнур Балгабеккызы           «Қазақстан композиторлар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қауым-дастығы», композитор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Молдакаримова               - народная артистка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Галия Абилакимовна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Мусаходжаева                - 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Кожабековна             «Казахский национальный университет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искусств» Министерства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науки Республики Казахстан, профессор,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народная артистка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Мухамедиулы Арыстанбек      - 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«Казахская национальная академия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искусств имени Т.К. Жургенова»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заслуженный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Сыгай                       - театровед, профессор, заслуженный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Аширбек Торебаевич            деятель Казахстана,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Тарази (Ашимов)             - писатель-драматург,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Уртаевич  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Туткибаева                  - балетмейстер, народная артистка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Гульжана Усамбековна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Тлеухан Бекболат            - заслуженный артист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Усенбаева                   - народная артистка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Нуржамал Пернебековна         Казахстан,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Секция изобразительного искусства и архитектуры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Сергебаев                   - художник-скульптор, заслуженный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Ескен Аманжолович             деятель искусств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Казахской ССР имени Ч. Валиханова,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председатель секции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                       - живописец,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Капбарович              премии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Досмагамбетов               - директор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Баир Фарденулы                предприятия «Научно-исследовательский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проектный институт генерального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города Астаны» Управления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градостроительства города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архитектор, профессор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Дузелханов Агымсалы         - живописец, заслуженный деятель искусств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Республики Казахстан,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Ергалиева                   - заведующая отделом изобразительного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Райхан Абдешовна              искусства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«Институт литературы и искусства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М.О. Ауэзова» Комитета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доктор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искусствоведения, член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ассоциации художественных критиков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ЮНЕСКО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Жунусов                     -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Сарсенбек Ендибайулы          «Управление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градостроительства города Астаны»,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главный архитектор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Заурбекова                  - художник-гобеленщик,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Батима Есмуратовна            Государственной премии Казахской ССР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имени Ч. Валиханова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Кумарова                    - искусствовед, заслуженный деятель Сабила Бекжановна             искусств Республики Казахстан, член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Союза художников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Рустембеков                 - президент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Акмурза Исаевич               общественного объединения «Союз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архитекторов Казахстана», заслуженный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архитектор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президент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Бимашевич              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«Казахстанский союз дизайнеров»,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заслуженный деятель искусств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художник-дизайнер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Твердохлебов                - художник-монументалист, заслуженный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 деятель искусств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член Союза художников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Толепбай                    - художник, заслуженный деятель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Тогысбаевич           Казахстана,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