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9ff28" w14:textId="799f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объявлении 2011 года Годом 20-летия Независимости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27 января 2011 года № 1144.</w:t>
      </w:r>
    </w:p>
    <w:p>
      <w:pPr>
        <w:spacing w:after="0"/>
        <w:ind w:left="0"/>
        <w:jc w:val="both"/>
      </w:pPr>
      <w:bookmarkStart w:name="z1" w:id="0"/>
      <w:r>
        <w:rPr>
          <w:rFonts w:ascii="Times New Roman"/>
          <w:b w:val="false"/>
          <w:i w:val="false"/>
          <w:color w:val="000000"/>
          <w:sz w:val="28"/>
        </w:rPr>
        <w:t xml:space="preserve">
      В целях дальнейшего укрепления Независимости и государственности, духовно-культурной консолидации народа Казахстана, обеспечения преемственного и прогрессивного развития </w:t>
      </w:r>
      <w:r>
        <w:rPr>
          <w:rFonts w:ascii="Times New Roman"/>
          <w:b/>
          <w:i w:val="false"/>
          <w:color w:val="000000"/>
          <w:sz w:val="28"/>
        </w:rPr>
        <w:t>ПОСТАНОВЛЯЮ</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Объявить 2011 год Годом 20-летия Независимости Республики Казахстан. Провести его под девизом "20 лет мира и созидания".</w:t>
      </w:r>
    </w:p>
    <w:bookmarkEnd w:id="1"/>
    <w:bookmarkStart w:name="z4" w:id="2"/>
    <w:p>
      <w:pPr>
        <w:spacing w:after="0"/>
        <w:ind w:left="0"/>
        <w:jc w:val="both"/>
      </w:pPr>
      <w:r>
        <w:rPr>
          <w:rFonts w:ascii="Times New Roman"/>
          <w:b w:val="false"/>
          <w:i w:val="false"/>
          <w:color w:val="000000"/>
          <w:sz w:val="28"/>
        </w:rPr>
        <w:t>
      2. Образовать Государственную комиссию по проведению Года 20-летия Независимости Республики Казахстан (далее - Государственная комиссия).</w:t>
      </w:r>
    </w:p>
    <w:bookmarkEnd w:id="2"/>
    <w:bookmarkStart w:name="z5" w:id="3"/>
    <w:p>
      <w:pPr>
        <w:spacing w:after="0"/>
        <w:ind w:left="0"/>
        <w:jc w:val="both"/>
      </w:pPr>
      <w:r>
        <w:rPr>
          <w:rFonts w:ascii="Times New Roman"/>
          <w:b w:val="false"/>
          <w:i w:val="false"/>
          <w:color w:val="000000"/>
          <w:sz w:val="28"/>
        </w:rPr>
        <w:t>
      3. Утвердить прилагаемые:</w:t>
      </w:r>
    </w:p>
    <w:bookmarkEnd w:id="3"/>
    <w:bookmarkStart w:name="z6" w:id="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Концепцию</w:t>
      </w:r>
      <w:r>
        <w:rPr>
          <w:rFonts w:ascii="Times New Roman"/>
          <w:b w:val="false"/>
          <w:i w:val="false"/>
          <w:color w:val="000000"/>
          <w:sz w:val="28"/>
        </w:rPr>
        <w:t xml:space="preserve"> празднования 20-летия Независимости;</w:t>
      </w:r>
    </w:p>
    <w:bookmarkEnd w:id="4"/>
    <w:bookmarkStart w:name="z7"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План мероприятий</w:t>
      </w:r>
      <w:r>
        <w:rPr>
          <w:rFonts w:ascii="Times New Roman"/>
          <w:b w:val="false"/>
          <w:i w:val="false"/>
          <w:color w:val="000000"/>
          <w:sz w:val="28"/>
        </w:rPr>
        <w:t xml:space="preserve"> по проведению 20-летия Независимости Республики Казахстан;</w:t>
      </w:r>
    </w:p>
    <w:bookmarkEnd w:id="5"/>
    <w:bookmarkStart w:name="z8"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Государственной комиссии;</w:t>
      </w:r>
    </w:p>
    <w:bookmarkEnd w:id="6"/>
    <w:bookmarkStart w:name="z9"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состав</w:t>
      </w:r>
      <w:r>
        <w:rPr>
          <w:rFonts w:ascii="Times New Roman"/>
          <w:b w:val="false"/>
          <w:i w:val="false"/>
          <w:color w:val="000000"/>
          <w:sz w:val="28"/>
        </w:rPr>
        <w:t xml:space="preserve"> Государственной комиссии.</w:t>
      </w:r>
    </w:p>
    <w:bookmarkEnd w:id="7"/>
    <w:bookmarkStart w:name="z10" w:id="8"/>
    <w:p>
      <w:pPr>
        <w:spacing w:after="0"/>
        <w:ind w:left="0"/>
        <w:jc w:val="both"/>
      </w:pPr>
      <w:r>
        <w:rPr>
          <w:rFonts w:ascii="Times New Roman"/>
          <w:b w:val="false"/>
          <w:i w:val="false"/>
          <w:color w:val="000000"/>
          <w:sz w:val="28"/>
        </w:rPr>
        <w:t>
      4. Контроль за исполнением настоящего Указа возложить на Администрацию Президента Республики Казахстан.</w:t>
      </w:r>
    </w:p>
    <w:bookmarkEnd w:id="8"/>
    <w:bookmarkStart w:name="z11" w:id="9"/>
    <w:p>
      <w:pPr>
        <w:spacing w:after="0"/>
        <w:ind w:left="0"/>
        <w:jc w:val="both"/>
      </w:pPr>
      <w:r>
        <w:rPr>
          <w:rFonts w:ascii="Times New Roman"/>
          <w:b w:val="false"/>
          <w:i w:val="false"/>
          <w:color w:val="000000"/>
          <w:sz w:val="28"/>
        </w:rPr>
        <w:t>
      5. Настоящий Указ вводится в действие со дня подписания.</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2011 года № 1144</w:t>
            </w:r>
          </w:p>
        </w:tc>
      </w:tr>
    </w:tbl>
    <w:bookmarkStart w:name="z13" w:id="10"/>
    <w:p>
      <w:pPr>
        <w:spacing w:after="0"/>
        <w:ind w:left="0"/>
        <w:jc w:val="left"/>
      </w:pPr>
      <w:r>
        <w:rPr>
          <w:rFonts w:ascii="Times New Roman"/>
          <w:b/>
          <w:i w:val="false"/>
          <w:color w:val="000000"/>
        </w:rPr>
        <w:t xml:space="preserve"> КОНЦЕПЦИЯ ПРАЗДНОВАНИЯ 20-ЛЕТИЯ НЕЗАВИСИМОСТИ</w:t>
      </w:r>
    </w:p>
    <w:bookmarkEnd w:id="10"/>
    <w:p>
      <w:pPr>
        <w:spacing w:after="0"/>
        <w:ind w:left="0"/>
        <w:jc w:val="both"/>
      </w:pPr>
      <w:r>
        <w:rPr>
          <w:rFonts w:ascii="Times New Roman"/>
          <w:b w:val="false"/>
          <w:i w:val="false"/>
          <w:color w:val="000000"/>
          <w:sz w:val="28"/>
        </w:rPr>
        <w:t>
      Астана, 2011 год</w:t>
      </w:r>
    </w:p>
    <w:bookmarkStart w:name="z14" w:id="11"/>
    <w:p>
      <w:pPr>
        <w:spacing w:after="0"/>
        <w:ind w:left="0"/>
        <w:jc w:val="left"/>
      </w:pPr>
      <w:r>
        <w:rPr>
          <w:rFonts w:ascii="Times New Roman"/>
          <w:b/>
          <w:i w:val="false"/>
          <w:color w:val="000000"/>
        </w:rPr>
        <w:t xml:space="preserve"> Содержание</w:t>
      </w:r>
    </w:p>
    <w:bookmarkEnd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Концептуальные основы</w:t>
      </w:r>
      <w:r>
        <w:rPr>
          <w:rFonts w:ascii="Times New Roman"/>
          <w:b w:val="false"/>
          <w:i w:val="false"/>
          <w:color w:val="000000"/>
          <w:sz w:val="28"/>
        </w:rPr>
        <w:t xml:space="preserve"> празднования 20-летия Независимости</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Идеологемы праздника</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Цель и основные задачи</w:t>
      </w:r>
      <w:r>
        <w:rPr>
          <w:rFonts w:ascii="Times New Roman"/>
          <w:b w:val="false"/>
          <w:i w:val="false"/>
          <w:color w:val="000000"/>
          <w:sz w:val="28"/>
        </w:rPr>
        <w:t xml:space="preserve"> празднования</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Основные этапы</w:t>
      </w:r>
      <w:r>
        <w:rPr>
          <w:rFonts w:ascii="Times New Roman"/>
          <w:b w:val="false"/>
          <w:i w:val="false"/>
          <w:color w:val="000000"/>
          <w:sz w:val="28"/>
        </w:rPr>
        <w:t xml:space="preserve"> реализации Концепции</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Календарь празднования</w:t>
      </w:r>
      <w:r>
        <w:rPr>
          <w:rFonts w:ascii="Times New Roman"/>
          <w:b w:val="false"/>
          <w:i w:val="false"/>
          <w:color w:val="000000"/>
          <w:sz w:val="28"/>
        </w:rPr>
        <w:t xml:space="preserve"> юбилея Независимости</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Внешние атрибуты</w:t>
      </w:r>
      <w:r>
        <w:rPr>
          <w:rFonts w:ascii="Times New Roman"/>
          <w:b w:val="false"/>
          <w:i w:val="false"/>
          <w:color w:val="000000"/>
          <w:sz w:val="28"/>
        </w:rPr>
        <w:t xml:space="preserve"> праздника</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Ожидаемые результаты</w:t>
      </w:r>
    </w:p>
    <w:bookmarkStart w:name="z15" w:id="12"/>
    <w:p>
      <w:pPr>
        <w:spacing w:after="0"/>
        <w:ind w:left="0"/>
        <w:jc w:val="both"/>
      </w:pPr>
      <w:r>
        <w:rPr>
          <w:rFonts w:ascii="Times New Roman"/>
          <w:b w:val="false"/>
          <w:i w:val="false"/>
          <w:color w:val="000000"/>
          <w:sz w:val="28"/>
        </w:rPr>
        <w:t>
      "Независимость - самая священная</w:t>
      </w:r>
    </w:p>
    <w:bookmarkEnd w:id="12"/>
    <w:p>
      <w:pPr>
        <w:spacing w:after="0"/>
        <w:ind w:left="0"/>
        <w:jc w:val="both"/>
      </w:pPr>
      <w:r>
        <w:rPr>
          <w:rFonts w:ascii="Times New Roman"/>
          <w:b w:val="false"/>
          <w:i w:val="false"/>
          <w:color w:val="000000"/>
          <w:sz w:val="28"/>
        </w:rPr>
        <w:t>
      ценность для всех казахстанцев"</w:t>
      </w:r>
    </w:p>
    <w:p>
      <w:pPr>
        <w:spacing w:after="0"/>
        <w:ind w:left="0"/>
        <w:jc w:val="both"/>
      </w:pPr>
      <w:r>
        <w:rPr>
          <w:rFonts w:ascii="Times New Roman"/>
          <w:b w:val="false"/>
          <w:i w:val="false"/>
          <w:color w:val="000000"/>
          <w:sz w:val="28"/>
        </w:rPr>
        <w:t>
      Н.А. НАЗАРБАЕВ,</w:t>
      </w:r>
    </w:p>
    <w:p>
      <w:pPr>
        <w:spacing w:after="0"/>
        <w:ind w:left="0"/>
        <w:jc w:val="both"/>
      </w:pPr>
      <w:r>
        <w:rPr>
          <w:rFonts w:ascii="Times New Roman"/>
          <w:b w:val="false"/>
          <w:i w:val="false"/>
          <w:color w:val="000000"/>
          <w:sz w:val="28"/>
        </w:rPr>
        <w:t>
      Президент Республики Казахстан</w:t>
      </w:r>
    </w:p>
    <w:bookmarkStart w:name="z16" w:id="13"/>
    <w:p>
      <w:pPr>
        <w:spacing w:after="0"/>
        <w:ind w:left="0"/>
        <w:jc w:val="both"/>
      </w:pPr>
      <w:r>
        <w:rPr>
          <w:rFonts w:ascii="Times New Roman"/>
          <w:b w:val="false"/>
          <w:i w:val="false"/>
          <w:color w:val="000000"/>
          <w:sz w:val="28"/>
        </w:rPr>
        <w:t xml:space="preserve">
      16 декабря 1991 года Верховным Советом Республики Казахстан был принят </w:t>
      </w:r>
      <w:r>
        <w:rPr>
          <w:rFonts w:ascii="Times New Roman"/>
          <w:b w:val="false"/>
          <w:i w:val="false"/>
          <w:color w:val="000000"/>
          <w:sz w:val="28"/>
        </w:rPr>
        <w:t>Конституционный закон</w:t>
      </w:r>
      <w:r>
        <w:rPr>
          <w:rFonts w:ascii="Times New Roman"/>
          <w:b w:val="false"/>
          <w:i w:val="false"/>
          <w:color w:val="000000"/>
          <w:sz w:val="28"/>
        </w:rPr>
        <w:t xml:space="preserve"> "О государственной независимости Республики Казахстан". Впервые Казахстан обрел юридически оформленный статус независимого государства, признанного мировым сообществом. Это историческое событие - результат сбывшихся чаяний и надежд нескольких поколений казахского народа.</w:t>
      </w:r>
    </w:p>
    <w:bookmarkEnd w:id="13"/>
    <w:bookmarkStart w:name="z17" w:id="14"/>
    <w:p>
      <w:pPr>
        <w:spacing w:after="0"/>
        <w:ind w:left="0"/>
        <w:jc w:val="both"/>
      </w:pPr>
      <w:r>
        <w:rPr>
          <w:rFonts w:ascii="Times New Roman"/>
          <w:b w:val="false"/>
          <w:i w:val="false"/>
          <w:color w:val="000000"/>
          <w:sz w:val="28"/>
        </w:rPr>
        <w:t>
      За короткий период истории независимого развития наша страна превратилась в современное, конкурентоспособное государство, успешно осуществляющее масштабные реформы в различных областях жизни общества. Принятые за это время решения о переходе экономики на рыночные рельсы, безъядерном статусе страны, переносе столицы, принятии Стратегии-2030, создании Национального фонда и другие доказали свою историческую состоятельность и эффективность.</w:t>
      </w:r>
    </w:p>
    <w:bookmarkEnd w:id="14"/>
    <w:bookmarkStart w:name="z18" w:id="15"/>
    <w:p>
      <w:pPr>
        <w:spacing w:after="0"/>
        <w:ind w:left="0"/>
        <w:jc w:val="both"/>
      </w:pPr>
      <w:r>
        <w:rPr>
          <w:rFonts w:ascii="Times New Roman"/>
          <w:b w:val="false"/>
          <w:i w:val="false"/>
          <w:color w:val="000000"/>
          <w:sz w:val="28"/>
        </w:rPr>
        <w:t>
      Сегодня наша страна позиционируется в качестве важной составляющей укрепления безопасности в Центральной Азии. Казахстан является лидером позитивных преобразований среди стран СНГ. Успешное Председательство страны в ОБСЕ, Астанинский саммит, председательство в ОИК, ШОС и многие другие принятые инициативы Казахстана - бесспорный показатель высокого авторитета страны на международной арене.</w:t>
      </w:r>
    </w:p>
    <w:bookmarkEnd w:id="15"/>
    <w:bookmarkStart w:name="z19" w:id="16"/>
    <w:p>
      <w:pPr>
        <w:spacing w:after="0"/>
        <w:ind w:left="0"/>
        <w:jc w:val="both"/>
      </w:pPr>
      <w:r>
        <w:rPr>
          <w:rFonts w:ascii="Times New Roman"/>
          <w:b w:val="false"/>
          <w:i w:val="false"/>
          <w:color w:val="000000"/>
          <w:sz w:val="28"/>
        </w:rPr>
        <w:t>
      20-летие Независимости - это возможность осмыслить наши достижения, определить задачи на будущее. Празднование юбилея должно способствовать укреплению казахстанской государственности и патриотизма. Встретить его следует новыми свершениями в экономике, социальной сфере, науке и культуре.</w:t>
      </w:r>
    </w:p>
    <w:bookmarkEnd w:id="16"/>
    <w:bookmarkStart w:name="z20" w:id="17"/>
    <w:p>
      <w:pPr>
        <w:spacing w:after="0"/>
        <w:ind w:left="0"/>
        <w:jc w:val="left"/>
      </w:pPr>
      <w:r>
        <w:rPr>
          <w:rFonts w:ascii="Times New Roman"/>
          <w:b/>
          <w:i w:val="false"/>
          <w:color w:val="000000"/>
        </w:rPr>
        <w:t xml:space="preserve"> Концептуальные основы празднования</w:t>
      </w:r>
      <w:r>
        <w:br/>
      </w:r>
      <w:r>
        <w:rPr>
          <w:rFonts w:ascii="Times New Roman"/>
          <w:b/>
          <w:i w:val="false"/>
          <w:color w:val="000000"/>
        </w:rPr>
        <w:t>20-летия Независимости</w:t>
      </w:r>
    </w:p>
    <w:bookmarkEnd w:id="17"/>
    <w:bookmarkStart w:name="z21" w:id="18"/>
    <w:p>
      <w:pPr>
        <w:spacing w:after="0"/>
        <w:ind w:left="0"/>
        <w:jc w:val="both"/>
      </w:pPr>
      <w:r>
        <w:rPr>
          <w:rFonts w:ascii="Times New Roman"/>
          <w:b w:val="false"/>
          <w:i w:val="false"/>
          <w:color w:val="000000"/>
          <w:sz w:val="28"/>
        </w:rPr>
        <w:t>
      Концепция празднования 20-летия Независимости базируется на четырех ключевых основах:</w:t>
      </w:r>
    </w:p>
    <w:bookmarkEnd w:id="18"/>
    <w:bookmarkStart w:name="z22" w:id="19"/>
    <w:p>
      <w:pPr>
        <w:spacing w:after="0"/>
        <w:ind w:left="0"/>
        <w:jc w:val="both"/>
      </w:pPr>
      <w:r>
        <w:rPr>
          <w:rFonts w:ascii="Times New Roman"/>
          <w:b w:val="false"/>
          <w:i w:val="false"/>
          <w:color w:val="000000"/>
          <w:sz w:val="28"/>
        </w:rPr>
        <w:t xml:space="preserve">
      </w:t>
      </w:r>
      <w:r>
        <w:rPr>
          <w:rFonts w:ascii="Times New Roman"/>
          <w:b/>
          <w:i w:val="false"/>
          <w:color w:val="000000"/>
          <w:sz w:val="28"/>
        </w:rPr>
        <w:t>Концептуальная</w:t>
      </w:r>
      <w:r>
        <w:rPr>
          <w:rFonts w:ascii="Times New Roman"/>
          <w:b w:val="false"/>
          <w:i w:val="false"/>
          <w:color w:val="000000"/>
          <w:sz w:val="28"/>
        </w:rPr>
        <w:t>, философская, ценностная. Следует исходить из того, что Независимость является основой всего существования государства. Именно укрепление Независимости - основной смысловой стержень деятельности всех государственных органов.</w:t>
      </w:r>
    </w:p>
    <w:bookmarkEnd w:id="19"/>
    <w:bookmarkStart w:name="z23" w:id="20"/>
    <w:p>
      <w:pPr>
        <w:spacing w:after="0"/>
        <w:ind w:left="0"/>
        <w:jc w:val="both"/>
      </w:pPr>
      <w:r>
        <w:rPr>
          <w:rFonts w:ascii="Times New Roman"/>
          <w:b w:val="false"/>
          <w:i w:val="false"/>
          <w:color w:val="000000"/>
          <w:sz w:val="28"/>
        </w:rPr>
        <w:t>
      Вместе с тем, это самая важная ценность. Государство и каждый гражданин страны должны прилагать максимум усилий для сохранения Независимости. В раскрытии этого аспекта необходима работа всего общества.</w:t>
      </w:r>
    </w:p>
    <w:bookmarkEnd w:id="20"/>
    <w:bookmarkStart w:name="z24" w:id="21"/>
    <w:p>
      <w:pPr>
        <w:spacing w:after="0"/>
        <w:ind w:left="0"/>
        <w:jc w:val="both"/>
      </w:pPr>
      <w:r>
        <w:rPr>
          <w:rFonts w:ascii="Times New Roman"/>
          <w:b w:val="false"/>
          <w:i w:val="false"/>
          <w:color w:val="000000"/>
          <w:sz w:val="28"/>
        </w:rPr>
        <w:t xml:space="preserve">
      </w:t>
      </w:r>
      <w:r>
        <w:rPr>
          <w:rFonts w:ascii="Times New Roman"/>
          <w:b/>
          <w:i w:val="false"/>
          <w:color w:val="000000"/>
          <w:sz w:val="28"/>
        </w:rPr>
        <w:t>Историческая</w:t>
      </w:r>
      <w:r>
        <w:rPr>
          <w:rFonts w:ascii="Times New Roman"/>
          <w:b w:val="false"/>
          <w:i w:val="false"/>
          <w:color w:val="000000"/>
          <w:sz w:val="28"/>
        </w:rPr>
        <w:t>. Казахский народ стремился к Независимости на протяжении многих веков. В обретении Независимости есть огромная заслуга многих поколений. Поэтому празднование обретает особый смысл и значение для каждого казахстанца.</w:t>
      </w:r>
    </w:p>
    <w:bookmarkEnd w:id="21"/>
    <w:bookmarkStart w:name="z25" w:id="22"/>
    <w:p>
      <w:pPr>
        <w:spacing w:after="0"/>
        <w:ind w:left="0"/>
        <w:jc w:val="both"/>
      </w:pPr>
      <w:r>
        <w:rPr>
          <w:rFonts w:ascii="Times New Roman"/>
          <w:b w:val="false"/>
          <w:i w:val="false"/>
          <w:color w:val="000000"/>
          <w:sz w:val="28"/>
        </w:rPr>
        <w:t>
      На нынешнее поколение возложена особая историческая ответственность - сохранить и укрепить Независимость. На внедрение этой ценности в общественное сознание должна быть направлена работа государственных органов, средств массовой информации, учебных заведений, неправительственных организаций.</w:t>
      </w:r>
    </w:p>
    <w:bookmarkEnd w:id="22"/>
    <w:bookmarkStart w:name="z26" w:id="23"/>
    <w:p>
      <w:pPr>
        <w:spacing w:after="0"/>
        <w:ind w:left="0"/>
        <w:jc w:val="both"/>
      </w:pPr>
      <w:r>
        <w:rPr>
          <w:rFonts w:ascii="Times New Roman"/>
          <w:b w:val="false"/>
          <w:i w:val="false"/>
          <w:color w:val="000000"/>
          <w:sz w:val="28"/>
        </w:rPr>
        <w:t xml:space="preserve">
      </w:t>
      </w:r>
      <w:r>
        <w:rPr>
          <w:rFonts w:ascii="Times New Roman"/>
          <w:b/>
          <w:i w:val="false"/>
          <w:color w:val="000000"/>
          <w:sz w:val="28"/>
        </w:rPr>
        <w:t>Идеологическая.</w:t>
      </w:r>
      <w:r>
        <w:rPr>
          <w:rFonts w:ascii="Times New Roman"/>
          <w:b w:val="false"/>
          <w:i w:val="false"/>
          <w:color w:val="000000"/>
          <w:sz w:val="28"/>
        </w:rPr>
        <w:t xml:space="preserve"> 20-летие Независимости - это итог не только 2011 года, но и всех лет независимого государства. Необходимо показать все достижения страны. Их масштабная презентация с широким использованием СМИ должна проводиться всеми отраслевыми министерствами и акиматами.</w:t>
      </w:r>
    </w:p>
    <w:bookmarkEnd w:id="23"/>
    <w:bookmarkStart w:name="z28" w:id="24"/>
    <w:p>
      <w:pPr>
        <w:spacing w:after="0"/>
        <w:ind w:left="0"/>
        <w:jc w:val="both"/>
      </w:pPr>
      <w:r>
        <w:rPr>
          <w:rFonts w:ascii="Times New Roman"/>
          <w:b w:val="false"/>
          <w:i w:val="false"/>
          <w:color w:val="000000"/>
          <w:sz w:val="28"/>
        </w:rPr>
        <w:t xml:space="preserve">
      </w:t>
      </w:r>
      <w:r>
        <w:rPr>
          <w:rFonts w:ascii="Times New Roman"/>
          <w:b/>
          <w:i w:val="false"/>
          <w:color w:val="000000"/>
          <w:sz w:val="28"/>
        </w:rPr>
        <w:t>Международная</w:t>
      </w:r>
      <w:r>
        <w:rPr>
          <w:rFonts w:ascii="Times New Roman"/>
          <w:b w:val="false"/>
          <w:i w:val="false"/>
          <w:color w:val="000000"/>
          <w:sz w:val="28"/>
        </w:rPr>
        <w:t>. Мировое сообщество высоко ценит достижения Казахстана по построению стабильного, успешного, конкурентоспособного государства, проводимую политику укрепления национального единства. Независимый Казахстан возглавил авторитетнейшие международные организации. Празднование юбилея Независимости должно сопровождаться масштабной презентацией страны за рубежом в контексте ее 20-летнего развития. Данная работа будет проводиться Министерством иностранных дел и посольствами Казахстана в зарубежных странах.</w:t>
      </w:r>
    </w:p>
    <w:bookmarkEnd w:id="24"/>
    <w:bookmarkStart w:name="z30" w:id="25"/>
    <w:p>
      <w:pPr>
        <w:spacing w:after="0"/>
        <w:ind w:left="0"/>
        <w:jc w:val="left"/>
      </w:pPr>
      <w:r>
        <w:rPr>
          <w:rFonts w:ascii="Times New Roman"/>
          <w:b/>
          <w:i w:val="false"/>
          <w:color w:val="000000"/>
        </w:rPr>
        <w:t xml:space="preserve"> Идеологемы праздника</w:t>
      </w:r>
    </w:p>
    <w:bookmarkEnd w:id="25"/>
    <w:bookmarkStart w:name="z31" w:id="26"/>
    <w:p>
      <w:pPr>
        <w:spacing w:after="0"/>
        <w:ind w:left="0"/>
        <w:jc w:val="both"/>
      </w:pPr>
      <w:r>
        <w:rPr>
          <w:rFonts w:ascii="Times New Roman"/>
          <w:b w:val="false"/>
          <w:i w:val="false"/>
          <w:color w:val="000000"/>
          <w:sz w:val="28"/>
        </w:rPr>
        <w:t>
      В рамках празднования юбилея Независимости будут использоваться следующие основные идеологемы:</w:t>
      </w:r>
    </w:p>
    <w:bookmarkEnd w:id="26"/>
    <w:bookmarkStart w:name="z32" w:id="27"/>
    <w:p>
      <w:pPr>
        <w:spacing w:after="0"/>
        <w:ind w:left="0"/>
        <w:jc w:val="both"/>
      </w:pPr>
      <w:r>
        <w:rPr>
          <w:rFonts w:ascii="Times New Roman"/>
          <w:b w:val="false"/>
          <w:i w:val="false"/>
          <w:color w:val="000000"/>
          <w:sz w:val="28"/>
        </w:rPr>
        <w:t xml:space="preserve">
      </w:t>
      </w:r>
      <w:r>
        <w:rPr>
          <w:rFonts w:ascii="Times New Roman"/>
          <w:b/>
          <w:i w:val="false"/>
          <w:color w:val="000000"/>
          <w:sz w:val="28"/>
        </w:rPr>
        <w:t>СВОБОДА</w:t>
      </w:r>
    </w:p>
    <w:bookmarkEnd w:id="27"/>
    <w:bookmarkStart w:name="z33" w:id="28"/>
    <w:p>
      <w:pPr>
        <w:spacing w:after="0"/>
        <w:ind w:left="0"/>
        <w:jc w:val="both"/>
      </w:pPr>
      <w:r>
        <w:rPr>
          <w:rFonts w:ascii="Times New Roman"/>
          <w:b w:val="false"/>
          <w:i w:val="false"/>
          <w:color w:val="000000"/>
          <w:sz w:val="28"/>
        </w:rPr>
        <w:t>
      С обретением Независимости страна, народ и каждый гражданин обрели подлинную свободу самостоятельно строить свое будущее.</w:t>
      </w:r>
    </w:p>
    <w:bookmarkEnd w:id="28"/>
    <w:bookmarkStart w:name="z34" w:id="29"/>
    <w:p>
      <w:pPr>
        <w:spacing w:after="0"/>
        <w:ind w:left="0"/>
        <w:jc w:val="both"/>
      </w:pPr>
      <w:r>
        <w:rPr>
          <w:rFonts w:ascii="Times New Roman"/>
          <w:b w:val="false"/>
          <w:i w:val="false"/>
          <w:color w:val="000000"/>
          <w:sz w:val="28"/>
        </w:rPr>
        <w:t xml:space="preserve">
      </w:t>
      </w:r>
      <w:r>
        <w:rPr>
          <w:rFonts w:ascii="Times New Roman"/>
          <w:b/>
          <w:i w:val="false"/>
          <w:color w:val="000000"/>
          <w:sz w:val="28"/>
        </w:rPr>
        <w:t>ЕДИНСТВО</w:t>
      </w:r>
    </w:p>
    <w:bookmarkEnd w:id="29"/>
    <w:bookmarkStart w:name="z35" w:id="30"/>
    <w:p>
      <w:pPr>
        <w:spacing w:after="0"/>
        <w:ind w:left="0"/>
        <w:jc w:val="both"/>
      </w:pPr>
      <w:r>
        <w:rPr>
          <w:rFonts w:ascii="Times New Roman"/>
          <w:b w:val="false"/>
          <w:i w:val="false"/>
          <w:color w:val="000000"/>
          <w:sz w:val="28"/>
        </w:rPr>
        <w:t>
      Еще на заре независимости Казахстан в основу своего развития заложил единство всего народа, которое строится на равноправии, дружбе и согласии. Все эти годы Казахстан твердо придерживается этого принципа.</w:t>
      </w:r>
    </w:p>
    <w:bookmarkEnd w:id="30"/>
    <w:bookmarkStart w:name="z36" w:id="31"/>
    <w:p>
      <w:pPr>
        <w:spacing w:after="0"/>
        <w:ind w:left="0"/>
        <w:jc w:val="both"/>
      </w:pPr>
      <w:r>
        <w:rPr>
          <w:rFonts w:ascii="Times New Roman"/>
          <w:b w:val="false"/>
          <w:i w:val="false"/>
          <w:color w:val="000000"/>
          <w:sz w:val="28"/>
        </w:rPr>
        <w:t xml:space="preserve">
      </w:t>
      </w:r>
      <w:r>
        <w:rPr>
          <w:rFonts w:ascii="Times New Roman"/>
          <w:b/>
          <w:i w:val="false"/>
          <w:color w:val="000000"/>
          <w:sz w:val="28"/>
        </w:rPr>
        <w:t>СТАБИЛЬНОСТЬ</w:t>
      </w:r>
    </w:p>
    <w:bookmarkEnd w:id="31"/>
    <w:bookmarkStart w:name="z37" w:id="32"/>
    <w:p>
      <w:pPr>
        <w:spacing w:after="0"/>
        <w:ind w:left="0"/>
        <w:jc w:val="both"/>
      </w:pPr>
      <w:r>
        <w:rPr>
          <w:rFonts w:ascii="Times New Roman"/>
          <w:b w:val="false"/>
          <w:i w:val="false"/>
          <w:color w:val="000000"/>
          <w:sz w:val="28"/>
        </w:rPr>
        <w:t>
      Всем своим успехам Казахстан обязан стабильности, характеризующей политическую, экономическую, социальную жизнь страны.</w:t>
      </w:r>
    </w:p>
    <w:bookmarkEnd w:id="32"/>
    <w:bookmarkStart w:name="z38" w:id="33"/>
    <w:p>
      <w:pPr>
        <w:spacing w:after="0"/>
        <w:ind w:left="0"/>
        <w:jc w:val="both"/>
      </w:pPr>
      <w:r>
        <w:rPr>
          <w:rFonts w:ascii="Times New Roman"/>
          <w:b w:val="false"/>
          <w:i w:val="false"/>
          <w:color w:val="000000"/>
          <w:sz w:val="28"/>
        </w:rPr>
        <w:t xml:space="preserve">
      </w:t>
      </w:r>
      <w:r>
        <w:rPr>
          <w:rFonts w:ascii="Times New Roman"/>
          <w:b/>
          <w:i w:val="false"/>
          <w:color w:val="000000"/>
          <w:sz w:val="28"/>
        </w:rPr>
        <w:t>ПРОЦВЕТАНИЕ</w:t>
      </w:r>
    </w:p>
    <w:bookmarkEnd w:id="33"/>
    <w:bookmarkStart w:name="z39" w:id="34"/>
    <w:p>
      <w:pPr>
        <w:spacing w:after="0"/>
        <w:ind w:left="0"/>
        <w:jc w:val="both"/>
      </w:pPr>
      <w:r>
        <w:rPr>
          <w:rFonts w:ascii="Times New Roman"/>
          <w:b w:val="false"/>
          <w:i w:val="false"/>
          <w:color w:val="000000"/>
          <w:sz w:val="28"/>
        </w:rPr>
        <w:t>
      Благодаря правильно выбранным приоритетам развития Казахстан, выдержав все испытания, вышел на путь устойчивого развития и неуклонного повышения благосостояния населения.</w:t>
      </w:r>
    </w:p>
    <w:bookmarkEnd w:id="34"/>
    <w:bookmarkStart w:name="z40" w:id="35"/>
    <w:p>
      <w:pPr>
        <w:spacing w:after="0"/>
        <w:ind w:left="0"/>
        <w:jc w:val="left"/>
      </w:pPr>
      <w:r>
        <w:rPr>
          <w:rFonts w:ascii="Times New Roman"/>
          <w:b/>
          <w:i w:val="false"/>
          <w:color w:val="000000"/>
        </w:rPr>
        <w:t xml:space="preserve"> Цель и основные задачи празднования</w:t>
      </w:r>
    </w:p>
    <w:bookmarkEnd w:id="35"/>
    <w:bookmarkStart w:name="z41" w:id="36"/>
    <w:p>
      <w:pPr>
        <w:spacing w:after="0"/>
        <w:ind w:left="0"/>
        <w:jc w:val="both"/>
      </w:pPr>
      <w:r>
        <w:rPr>
          <w:rFonts w:ascii="Times New Roman"/>
          <w:b w:val="false"/>
          <w:i w:val="false"/>
          <w:color w:val="000000"/>
          <w:sz w:val="28"/>
        </w:rPr>
        <w:t xml:space="preserve">
      Основной </w:t>
      </w:r>
      <w:r>
        <w:rPr>
          <w:rFonts w:ascii="Times New Roman"/>
          <w:b/>
          <w:i w:val="false"/>
          <w:color w:val="000000"/>
          <w:sz w:val="28"/>
        </w:rPr>
        <w:t>целью празднования</w:t>
      </w:r>
      <w:r>
        <w:rPr>
          <w:rFonts w:ascii="Times New Roman"/>
          <w:b w:val="false"/>
          <w:i w:val="false"/>
          <w:color w:val="000000"/>
          <w:sz w:val="28"/>
        </w:rPr>
        <w:t xml:space="preserve"> 20-летия Независимости является укрепление государственности, единства народа Казахстана и консолидация общества вокруг базовых ценностей, в основе которых - независимость, стабильность, мир и согласие.</w:t>
      </w:r>
    </w:p>
    <w:bookmarkEnd w:id="36"/>
    <w:bookmarkStart w:name="z42" w:id="37"/>
    <w:p>
      <w:pPr>
        <w:spacing w:after="0"/>
        <w:ind w:left="0"/>
        <w:jc w:val="left"/>
      </w:pPr>
      <w:r>
        <w:rPr>
          <w:rFonts w:ascii="Times New Roman"/>
          <w:b/>
          <w:i w:val="false"/>
          <w:color w:val="000000"/>
        </w:rPr>
        <w:t xml:space="preserve"> Основные задачи празднования:</w:t>
      </w:r>
    </w:p>
    <w:bookmarkEnd w:id="37"/>
    <w:bookmarkStart w:name="z43" w:id="38"/>
    <w:p>
      <w:pPr>
        <w:spacing w:after="0"/>
        <w:ind w:left="0"/>
        <w:jc w:val="both"/>
      </w:pPr>
      <w:r>
        <w:rPr>
          <w:rFonts w:ascii="Times New Roman"/>
          <w:b w:val="false"/>
          <w:i w:val="false"/>
          <w:color w:val="000000"/>
          <w:sz w:val="28"/>
        </w:rPr>
        <w:t>
      утверждение Казахстана как сильного, динамично развивающегося и получившего признание во всем мире государства, в основе достижений которого - грамотная политика государства, гражданский мир и межнациональное согласие;</w:t>
      </w:r>
    </w:p>
    <w:bookmarkEnd w:id="38"/>
    <w:bookmarkStart w:name="z44" w:id="39"/>
    <w:p>
      <w:pPr>
        <w:spacing w:after="0"/>
        <w:ind w:left="0"/>
        <w:jc w:val="both"/>
      </w:pPr>
      <w:r>
        <w:rPr>
          <w:rFonts w:ascii="Times New Roman"/>
          <w:b w:val="false"/>
          <w:i w:val="false"/>
          <w:color w:val="000000"/>
          <w:sz w:val="28"/>
        </w:rPr>
        <w:t>
      воспитание уважительного отношения к истории, героическому прошлому своего народа, своей страны;</w:t>
      </w:r>
    </w:p>
    <w:bookmarkEnd w:id="39"/>
    <w:bookmarkStart w:name="z45" w:id="40"/>
    <w:p>
      <w:pPr>
        <w:spacing w:after="0"/>
        <w:ind w:left="0"/>
        <w:jc w:val="both"/>
      </w:pPr>
      <w:r>
        <w:rPr>
          <w:rFonts w:ascii="Times New Roman"/>
          <w:b w:val="false"/>
          <w:i w:val="false"/>
          <w:color w:val="000000"/>
          <w:sz w:val="28"/>
        </w:rPr>
        <w:t>
      укрепление казахстанской государственности и патриотизма;</w:t>
      </w:r>
    </w:p>
    <w:bookmarkEnd w:id="40"/>
    <w:bookmarkStart w:name="z46" w:id="41"/>
    <w:p>
      <w:pPr>
        <w:spacing w:after="0"/>
        <w:ind w:left="0"/>
        <w:jc w:val="both"/>
      </w:pPr>
      <w:r>
        <w:rPr>
          <w:rFonts w:ascii="Times New Roman"/>
          <w:b w:val="false"/>
          <w:i w:val="false"/>
          <w:color w:val="000000"/>
          <w:sz w:val="28"/>
        </w:rPr>
        <w:t>
      разъяснение задач, определенных в стратегических документах страны, Послании Президента народу Казахстана;</w:t>
      </w:r>
    </w:p>
    <w:bookmarkEnd w:id="41"/>
    <w:bookmarkStart w:name="z47" w:id="42"/>
    <w:p>
      <w:pPr>
        <w:spacing w:after="0"/>
        <w:ind w:left="0"/>
        <w:jc w:val="both"/>
      </w:pPr>
      <w:r>
        <w:rPr>
          <w:rFonts w:ascii="Times New Roman"/>
          <w:b w:val="false"/>
          <w:i w:val="false"/>
          <w:color w:val="000000"/>
          <w:sz w:val="28"/>
        </w:rPr>
        <w:t>
      формирование чувства гордости и сопричастности к строительству нового государства, совместной ответственности за судьбу страны и будущих поколений ее граждан;</w:t>
      </w:r>
    </w:p>
    <w:bookmarkEnd w:id="42"/>
    <w:bookmarkStart w:name="z48" w:id="43"/>
    <w:p>
      <w:pPr>
        <w:spacing w:after="0"/>
        <w:ind w:left="0"/>
        <w:jc w:val="both"/>
      </w:pPr>
      <w:r>
        <w:rPr>
          <w:rFonts w:ascii="Times New Roman"/>
          <w:b w:val="false"/>
          <w:i w:val="false"/>
          <w:color w:val="000000"/>
          <w:sz w:val="28"/>
        </w:rPr>
        <w:t>
      вовлечение всех граждан страны к организации, проведению и активному участию в юбилейных мероприятиях.</w:t>
      </w:r>
    </w:p>
    <w:bookmarkEnd w:id="43"/>
    <w:bookmarkStart w:name="z49" w:id="44"/>
    <w:p>
      <w:pPr>
        <w:spacing w:after="0"/>
        <w:ind w:left="0"/>
        <w:jc w:val="left"/>
      </w:pPr>
      <w:r>
        <w:rPr>
          <w:rFonts w:ascii="Times New Roman"/>
          <w:b/>
          <w:i w:val="false"/>
          <w:color w:val="000000"/>
        </w:rPr>
        <w:t xml:space="preserve"> Основные этапы реализации Концепции</w:t>
      </w:r>
    </w:p>
    <w:bookmarkEnd w:id="44"/>
    <w:bookmarkStart w:name="z50" w:id="45"/>
    <w:p>
      <w:pPr>
        <w:spacing w:after="0"/>
        <w:ind w:left="0"/>
        <w:jc w:val="both"/>
      </w:pPr>
      <w:r>
        <w:rPr>
          <w:rFonts w:ascii="Times New Roman"/>
          <w:b w:val="false"/>
          <w:i w:val="false"/>
          <w:color w:val="000000"/>
          <w:sz w:val="28"/>
        </w:rPr>
        <w:t xml:space="preserve">
      </w:t>
      </w:r>
      <w:r>
        <w:rPr>
          <w:rFonts w:ascii="Times New Roman"/>
          <w:b/>
          <w:i w:val="false"/>
          <w:color w:val="000000"/>
          <w:sz w:val="28"/>
        </w:rPr>
        <w:t>Подготовительный этап</w:t>
      </w:r>
      <w:r>
        <w:rPr>
          <w:rFonts w:ascii="Times New Roman"/>
          <w:b w:val="false"/>
          <w:i w:val="false"/>
          <w:color w:val="000000"/>
          <w:sz w:val="28"/>
        </w:rPr>
        <w:t>. На данном этапе должны быть утверждены соответствующие нормативно-правовые документы, проведен комплекс организационно-практических мероприятий на центральном и местном уровнях по празднованию юбилея Независимости.</w:t>
      </w:r>
    </w:p>
    <w:bookmarkEnd w:id="45"/>
    <w:bookmarkStart w:name="z51" w:id="46"/>
    <w:p>
      <w:pPr>
        <w:spacing w:after="0"/>
        <w:ind w:left="0"/>
        <w:jc w:val="both"/>
      </w:pPr>
      <w:r>
        <w:rPr>
          <w:rFonts w:ascii="Times New Roman"/>
          <w:b w:val="false"/>
          <w:i w:val="false"/>
          <w:color w:val="000000"/>
          <w:sz w:val="28"/>
        </w:rPr>
        <w:t xml:space="preserve">
      </w:t>
      </w:r>
      <w:r>
        <w:rPr>
          <w:rFonts w:ascii="Times New Roman"/>
          <w:b/>
          <w:i w:val="false"/>
          <w:color w:val="000000"/>
          <w:sz w:val="28"/>
        </w:rPr>
        <w:t>Основной этап</w:t>
      </w:r>
      <w:r>
        <w:rPr>
          <w:rFonts w:ascii="Times New Roman"/>
          <w:b w:val="false"/>
          <w:i w:val="false"/>
          <w:color w:val="000000"/>
          <w:sz w:val="28"/>
        </w:rPr>
        <w:t xml:space="preserve"> - это проведение разных по форме и содержанию мероприятий, раскрывающих смысл Независимости в его различных аспектах. Каждый месяц юбилейного года имеет свой лейтмотив, раскрывает достижения страны в социально-экономической, культурно-гуманитарной и политической сферах.</w:t>
      </w:r>
    </w:p>
    <w:bookmarkEnd w:id="46"/>
    <w:bookmarkStart w:name="z52" w:id="47"/>
    <w:p>
      <w:pPr>
        <w:spacing w:after="0"/>
        <w:ind w:left="0"/>
        <w:jc w:val="both"/>
      </w:pPr>
      <w:r>
        <w:rPr>
          <w:rFonts w:ascii="Times New Roman"/>
          <w:b w:val="false"/>
          <w:i w:val="false"/>
          <w:color w:val="000000"/>
          <w:sz w:val="28"/>
        </w:rPr>
        <w:t>
      Кульминацией основного этапа станут 20 звездных дней "Двадцать вершин Независимости", в течение которых будут проведены основные праздничные мероприятия.</w:t>
      </w:r>
    </w:p>
    <w:bookmarkEnd w:id="47"/>
    <w:bookmarkStart w:name="z53" w:id="48"/>
    <w:p>
      <w:pPr>
        <w:spacing w:after="0"/>
        <w:ind w:left="0"/>
        <w:jc w:val="both"/>
      </w:pPr>
      <w:r>
        <w:rPr>
          <w:rFonts w:ascii="Times New Roman"/>
          <w:b w:val="false"/>
          <w:i w:val="false"/>
          <w:color w:val="000000"/>
          <w:sz w:val="28"/>
        </w:rPr>
        <w:t>
      К организации проведения всех мероприятий юбилейного года должны быть активно привлечены представители общественности, НПО, молодежные организации, бизнес-структуры, лидеры общественного мнения, научная и творческая интеллигенция, международные эксперты и т.д.</w:t>
      </w:r>
    </w:p>
    <w:bookmarkEnd w:id="48"/>
    <w:bookmarkStart w:name="z54" w:id="49"/>
    <w:p>
      <w:pPr>
        <w:spacing w:after="0"/>
        <w:ind w:left="0"/>
        <w:jc w:val="both"/>
      </w:pPr>
      <w:r>
        <w:rPr>
          <w:rFonts w:ascii="Times New Roman"/>
          <w:b w:val="false"/>
          <w:i w:val="false"/>
          <w:color w:val="000000"/>
          <w:sz w:val="28"/>
        </w:rPr>
        <w:t>
      География проводимых мероприятий - все регионы страны. Ощущение праздника должно быть повсеместно. Каждый казахстанец должен почувствовать свою сопричастность к происходящему.</w:t>
      </w:r>
    </w:p>
    <w:bookmarkEnd w:id="49"/>
    <w:bookmarkStart w:name="z55" w:id="50"/>
    <w:p>
      <w:pPr>
        <w:spacing w:after="0"/>
        <w:ind w:left="0"/>
        <w:jc w:val="both"/>
      </w:pPr>
      <w:r>
        <w:rPr>
          <w:rFonts w:ascii="Times New Roman"/>
          <w:b w:val="false"/>
          <w:i w:val="false"/>
          <w:color w:val="000000"/>
          <w:sz w:val="28"/>
        </w:rPr>
        <w:t>
      В СМИ на данном этапе работает рубрикатор событий, отражающий праздничную повестку - "20 лет мира и созидания".</w:t>
      </w:r>
    </w:p>
    <w:bookmarkEnd w:id="50"/>
    <w:bookmarkStart w:name="z56" w:id="51"/>
    <w:p>
      <w:pPr>
        <w:spacing w:after="0"/>
        <w:ind w:left="0"/>
        <w:jc w:val="both"/>
      </w:pPr>
      <w:r>
        <w:rPr>
          <w:rFonts w:ascii="Times New Roman"/>
          <w:b w:val="false"/>
          <w:i w:val="false"/>
          <w:color w:val="000000"/>
          <w:sz w:val="28"/>
        </w:rPr>
        <w:t>
      На веб-сайтах размещаются флэш-анимированные баннеры, где выкладывается календарь с подробным описанием запланированных событий. Каждый желающий может узнать, что и когда произойдет.</w:t>
      </w:r>
    </w:p>
    <w:bookmarkEnd w:id="51"/>
    <w:bookmarkStart w:name="z57" w:id="52"/>
    <w:p>
      <w:pPr>
        <w:spacing w:after="0"/>
        <w:ind w:left="0"/>
        <w:jc w:val="both"/>
      </w:pPr>
      <w:r>
        <w:rPr>
          <w:rFonts w:ascii="Times New Roman"/>
          <w:b w:val="false"/>
          <w:i w:val="false"/>
          <w:color w:val="000000"/>
          <w:sz w:val="28"/>
        </w:rPr>
        <w:t xml:space="preserve">
      </w:t>
      </w:r>
      <w:r>
        <w:rPr>
          <w:rFonts w:ascii="Times New Roman"/>
          <w:b/>
          <w:i w:val="false"/>
          <w:color w:val="000000"/>
          <w:sz w:val="28"/>
        </w:rPr>
        <w:t>Постпраздничный этап</w:t>
      </w:r>
      <w:r>
        <w:rPr>
          <w:rFonts w:ascii="Times New Roman"/>
          <w:b w:val="false"/>
          <w:i w:val="false"/>
          <w:color w:val="000000"/>
          <w:sz w:val="28"/>
        </w:rPr>
        <w:t>. На данном этапе необходимо обеспечить максимальное закрепление эффекта позитивного позиционирования основных достижений страны, транслируемых на протяжении предшествующего периода.</w:t>
      </w:r>
    </w:p>
    <w:bookmarkEnd w:id="52"/>
    <w:bookmarkStart w:name="z58" w:id="53"/>
    <w:p>
      <w:pPr>
        <w:spacing w:after="0"/>
        <w:ind w:left="0"/>
        <w:jc w:val="both"/>
      </w:pPr>
      <w:r>
        <w:rPr>
          <w:rFonts w:ascii="Times New Roman"/>
          <w:b w:val="false"/>
          <w:i w:val="false"/>
          <w:color w:val="000000"/>
          <w:sz w:val="28"/>
        </w:rPr>
        <w:t>
      Достижения страны должны обрести предметное выражение - в книгах, документальных и художественных фильмах, драматических, оперных и балетных спектаклях, музыкальных творениях разных жанров, произведениях других видов искусств.</w:t>
      </w:r>
    </w:p>
    <w:bookmarkEnd w:id="53"/>
    <w:bookmarkStart w:name="z59" w:id="54"/>
    <w:p>
      <w:pPr>
        <w:spacing w:after="0"/>
        <w:ind w:left="0"/>
        <w:jc w:val="left"/>
      </w:pPr>
      <w:r>
        <w:rPr>
          <w:rFonts w:ascii="Times New Roman"/>
          <w:b/>
          <w:i w:val="false"/>
          <w:color w:val="000000"/>
        </w:rPr>
        <w:t xml:space="preserve"> Календарь празднования юбилея Независимости</w:t>
      </w:r>
    </w:p>
    <w:bookmarkEnd w:id="54"/>
    <w:bookmarkStart w:name="z60" w:id="55"/>
    <w:p>
      <w:pPr>
        <w:spacing w:after="0"/>
        <w:ind w:left="0"/>
        <w:jc w:val="both"/>
      </w:pPr>
      <w:r>
        <w:rPr>
          <w:rFonts w:ascii="Times New Roman"/>
          <w:b w:val="false"/>
          <w:i w:val="false"/>
          <w:color w:val="000000"/>
          <w:sz w:val="28"/>
        </w:rPr>
        <w:t xml:space="preserve">
      </w:t>
      </w:r>
      <w:r>
        <w:rPr>
          <w:rFonts w:ascii="Times New Roman"/>
          <w:b/>
          <w:i w:val="false"/>
          <w:color w:val="000000"/>
          <w:sz w:val="28"/>
        </w:rPr>
        <w:t>1. Январь - "</w:t>
      </w:r>
      <w:r>
        <w:rPr>
          <w:rFonts w:ascii="Times New Roman"/>
          <w:b/>
          <w:i w:val="false"/>
          <w:color w:val="000000"/>
          <w:sz w:val="28"/>
        </w:rPr>
        <w:t>Азиада</w:t>
      </w:r>
      <w:r>
        <w:rPr>
          <w:rFonts w:ascii="Times New Roman"/>
          <w:b/>
          <w:i w:val="false"/>
          <w:color w:val="000000"/>
          <w:sz w:val="28"/>
        </w:rPr>
        <w:t>"</w:t>
      </w:r>
    </w:p>
    <w:bookmarkEnd w:id="55"/>
    <w:bookmarkStart w:name="z61" w:id="56"/>
    <w:p>
      <w:pPr>
        <w:spacing w:after="0"/>
        <w:ind w:left="0"/>
        <w:jc w:val="both"/>
      </w:pPr>
      <w:r>
        <w:rPr>
          <w:rFonts w:ascii="Times New Roman"/>
          <w:b w:val="false"/>
          <w:i w:val="false"/>
          <w:color w:val="000000"/>
          <w:sz w:val="28"/>
        </w:rPr>
        <w:t>
      Месяц проходит под флагом Азиады - символа успешности и экономической состоятельности, международного авторитета Республики Казахстан.</w:t>
      </w:r>
    </w:p>
    <w:bookmarkEnd w:id="56"/>
    <w:bookmarkStart w:name="z62" w:id="57"/>
    <w:p>
      <w:pPr>
        <w:spacing w:after="0"/>
        <w:ind w:left="0"/>
        <w:jc w:val="both"/>
      </w:pPr>
      <w:r>
        <w:rPr>
          <w:rFonts w:ascii="Times New Roman"/>
          <w:b w:val="false"/>
          <w:i w:val="false"/>
          <w:color w:val="000000"/>
          <w:sz w:val="28"/>
        </w:rPr>
        <w:t>
      Азиада, получившая высокую оценку международного спортивного сообщества, является показателем не только спортивной состоятельности, но и экономического потенциала Казахстана, создающего условия для достижения высоких результатов во всех сферах.</w:t>
      </w:r>
    </w:p>
    <w:bookmarkEnd w:id="57"/>
    <w:bookmarkStart w:name="z63" w:id="58"/>
    <w:p>
      <w:pPr>
        <w:spacing w:after="0"/>
        <w:ind w:left="0"/>
        <w:jc w:val="both"/>
      </w:pPr>
      <w:r>
        <w:rPr>
          <w:rFonts w:ascii="Times New Roman"/>
          <w:b w:val="false"/>
          <w:i w:val="false"/>
          <w:color w:val="000000"/>
          <w:sz w:val="28"/>
        </w:rPr>
        <w:t>
      Месяц посвящен спорту, широкой презентации достижений казахстанского спорта за последние 20 лет Независимости в стране и за рубежом.</w:t>
      </w:r>
    </w:p>
    <w:bookmarkEnd w:id="58"/>
    <w:bookmarkStart w:name="z64" w:id="59"/>
    <w:p>
      <w:pPr>
        <w:spacing w:after="0"/>
        <w:ind w:left="0"/>
        <w:jc w:val="both"/>
      </w:pPr>
      <w:r>
        <w:rPr>
          <w:rFonts w:ascii="Times New Roman"/>
          <w:b w:val="false"/>
          <w:i w:val="false"/>
          <w:color w:val="000000"/>
          <w:sz w:val="28"/>
        </w:rPr>
        <w:t xml:space="preserve">
      </w:t>
      </w:r>
      <w:r>
        <w:rPr>
          <w:rFonts w:ascii="Times New Roman"/>
          <w:b/>
          <w:i w:val="false"/>
          <w:color w:val="000000"/>
          <w:sz w:val="28"/>
        </w:rPr>
        <w:t>2. Февраль - "Признанный мировым сообществом Казахстан"</w:t>
      </w:r>
    </w:p>
    <w:bookmarkEnd w:id="59"/>
    <w:bookmarkStart w:name="z65" w:id="60"/>
    <w:p>
      <w:pPr>
        <w:spacing w:after="0"/>
        <w:ind w:left="0"/>
        <w:jc w:val="both"/>
      </w:pPr>
      <w:r>
        <w:rPr>
          <w:rFonts w:ascii="Times New Roman"/>
          <w:b w:val="false"/>
          <w:i w:val="false"/>
          <w:color w:val="000000"/>
          <w:sz w:val="28"/>
        </w:rPr>
        <w:t>
      Месяц посвящается высокому международному авторитету Казахстана.</w:t>
      </w:r>
    </w:p>
    <w:bookmarkEnd w:id="60"/>
    <w:bookmarkStart w:name="z66" w:id="61"/>
    <w:p>
      <w:pPr>
        <w:spacing w:after="0"/>
        <w:ind w:left="0"/>
        <w:jc w:val="both"/>
      </w:pPr>
      <w:r>
        <w:rPr>
          <w:rFonts w:ascii="Times New Roman"/>
          <w:b w:val="false"/>
          <w:i w:val="false"/>
          <w:color w:val="000000"/>
          <w:sz w:val="28"/>
        </w:rPr>
        <w:t>
      Проводится серия отраслевых международных научно-практических конференций по итогам председательства Казахстана в ОБСЕ, вопросам председательства Казахстана в ОИК и ШОС. Внимание общества акцентируется на теме внешнеполитических инициатив и достижений Казахстана, укреплении дружеских отношений со всеми странами мира. Также в этом месяце предусмотрено проведение международной конференции по вопросам формирования Таможенного союза и Единого экономического пространства (ЕврАзЭС).</w:t>
      </w:r>
    </w:p>
    <w:bookmarkEnd w:id="61"/>
    <w:bookmarkStart w:name="z67" w:id="62"/>
    <w:p>
      <w:pPr>
        <w:spacing w:after="0"/>
        <w:ind w:left="0"/>
        <w:jc w:val="both"/>
      </w:pPr>
      <w:r>
        <w:rPr>
          <w:rFonts w:ascii="Times New Roman"/>
          <w:b w:val="false"/>
          <w:i w:val="false"/>
          <w:color w:val="000000"/>
          <w:sz w:val="28"/>
        </w:rPr>
        <w:t>
      По республике пройдут мероприятия в рамках широкомасштабной акции "Елдік үшін, ел үшін".</w:t>
      </w:r>
    </w:p>
    <w:bookmarkEnd w:id="62"/>
    <w:bookmarkStart w:name="z68" w:id="63"/>
    <w:p>
      <w:pPr>
        <w:spacing w:after="0"/>
        <w:ind w:left="0"/>
        <w:jc w:val="both"/>
      </w:pPr>
      <w:r>
        <w:rPr>
          <w:rFonts w:ascii="Times New Roman"/>
          <w:b w:val="false"/>
          <w:i w:val="false"/>
          <w:color w:val="000000"/>
          <w:sz w:val="28"/>
        </w:rPr>
        <w:t xml:space="preserve">
      </w:t>
      </w:r>
      <w:r>
        <w:rPr>
          <w:rFonts w:ascii="Times New Roman"/>
          <w:b/>
          <w:i w:val="false"/>
          <w:color w:val="000000"/>
          <w:sz w:val="28"/>
        </w:rPr>
        <w:t>3. Март - "Традиции"</w:t>
      </w:r>
    </w:p>
    <w:bookmarkEnd w:id="63"/>
    <w:bookmarkStart w:name="z69" w:id="64"/>
    <w:p>
      <w:pPr>
        <w:spacing w:after="0"/>
        <w:ind w:left="0"/>
        <w:jc w:val="both"/>
      </w:pPr>
      <w:r>
        <w:rPr>
          <w:rFonts w:ascii="Times New Roman"/>
          <w:b w:val="false"/>
          <w:i w:val="false"/>
          <w:color w:val="000000"/>
          <w:sz w:val="28"/>
        </w:rPr>
        <w:t>
      Месяц посвящается преемственности поколений, уважению к национальным, традиционным и семейным ценностям.</w:t>
      </w:r>
    </w:p>
    <w:bookmarkEnd w:id="64"/>
    <w:bookmarkStart w:name="z70" w:id="65"/>
    <w:p>
      <w:pPr>
        <w:spacing w:after="0"/>
        <w:ind w:left="0"/>
        <w:jc w:val="both"/>
      </w:pPr>
      <w:r>
        <w:rPr>
          <w:rFonts w:ascii="Times New Roman"/>
          <w:b w:val="false"/>
          <w:i w:val="false"/>
          <w:color w:val="000000"/>
          <w:sz w:val="28"/>
        </w:rPr>
        <w:t>
      Он начинается с празднования Международного женского дня и постепенно переходит к "Наурыз мейрамы". В начале месяца проходит крупный международный женский съезд, посвященный Международному женскому дню. Широко популяризируется социальная политика страны, направленная на всестороннюю поддержку материнства и детства.</w:t>
      </w:r>
    </w:p>
    <w:bookmarkEnd w:id="65"/>
    <w:bookmarkStart w:name="z71" w:id="66"/>
    <w:p>
      <w:pPr>
        <w:spacing w:after="0"/>
        <w:ind w:left="0"/>
        <w:jc w:val="both"/>
      </w:pPr>
      <w:r>
        <w:rPr>
          <w:rFonts w:ascii="Times New Roman"/>
          <w:b w:val="false"/>
          <w:i w:val="false"/>
          <w:color w:val="000000"/>
          <w:sz w:val="28"/>
        </w:rPr>
        <w:t>
      В марте планируется дать старт акции "Ровесники Независимости" и проекту "Ел қазынасы".</w:t>
      </w:r>
    </w:p>
    <w:bookmarkEnd w:id="66"/>
    <w:bookmarkStart w:name="z72" w:id="67"/>
    <w:p>
      <w:pPr>
        <w:spacing w:after="0"/>
        <w:ind w:left="0"/>
        <w:jc w:val="both"/>
      </w:pPr>
      <w:r>
        <w:rPr>
          <w:rFonts w:ascii="Times New Roman"/>
          <w:b w:val="false"/>
          <w:i w:val="false"/>
          <w:color w:val="000000"/>
          <w:sz w:val="28"/>
        </w:rPr>
        <w:t xml:space="preserve">
      </w:t>
      </w:r>
      <w:r>
        <w:rPr>
          <w:rFonts w:ascii="Times New Roman"/>
          <w:b/>
          <w:i w:val="false"/>
          <w:color w:val="000000"/>
          <w:sz w:val="28"/>
        </w:rPr>
        <w:t>4. Апрель - "Наука и технологии"</w:t>
      </w:r>
    </w:p>
    <w:bookmarkEnd w:id="67"/>
    <w:bookmarkStart w:name="z73" w:id="68"/>
    <w:p>
      <w:pPr>
        <w:spacing w:after="0"/>
        <w:ind w:left="0"/>
        <w:jc w:val="both"/>
      </w:pPr>
      <w:r>
        <w:rPr>
          <w:rFonts w:ascii="Times New Roman"/>
          <w:b w:val="false"/>
          <w:i w:val="false"/>
          <w:color w:val="000000"/>
          <w:sz w:val="28"/>
        </w:rPr>
        <w:t>
      Месяц посвященный инновационно-индустриальному прорыву Казахстана.</w:t>
      </w:r>
    </w:p>
    <w:bookmarkEnd w:id="68"/>
    <w:bookmarkStart w:name="z74" w:id="69"/>
    <w:p>
      <w:pPr>
        <w:spacing w:after="0"/>
        <w:ind w:left="0"/>
        <w:jc w:val="both"/>
      </w:pPr>
      <w:r>
        <w:rPr>
          <w:rFonts w:ascii="Times New Roman"/>
          <w:b w:val="false"/>
          <w:i w:val="false"/>
          <w:color w:val="000000"/>
          <w:sz w:val="28"/>
        </w:rPr>
        <w:t>
      В течение месяца подчеркиваются роль и значение науки и новых технологий в реформировании страны и диверсификации экономики. Предусматривается презентация парков информационных технологий, крупнейших промышленных объектов, где вводятся новые технологические линии, отвечающие самым передовым научным стандартам и требованиям мировой конкурентоспособности.</w:t>
      </w:r>
    </w:p>
    <w:bookmarkEnd w:id="69"/>
    <w:bookmarkStart w:name="z75" w:id="70"/>
    <w:p>
      <w:pPr>
        <w:spacing w:after="0"/>
        <w:ind w:left="0"/>
        <w:jc w:val="both"/>
      </w:pPr>
      <w:r>
        <w:rPr>
          <w:rFonts w:ascii="Times New Roman"/>
          <w:b w:val="false"/>
          <w:i w:val="false"/>
          <w:color w:val="000000"/>
          <w:sz w:val="28"/>
        </w:rPr>
        <w:t>
      Планируется проведение Международного форума по актуальным вопросам образования и науки.</w:t>
      </w:r>
    </w:p>
    <w:bookmarkEnd w:id="70"/>
    <w:bookmarkStart w:name="z76" w:id="71"/>
    <w:p>
      <w:pPr>
        <w:spacing w:after="0"/>
        <w:ind w:left="0"/>
        <w:jc w:val="both"/>
      </w:pPr>
      <w:r>
        <w:rPr>
          <w:rFonts w:ascii="Times New Roman"/>
          <w:b w:val="false"/>
          <w:i w:val="false"/>
          <w:color w:val="000000"/>
          <w:sz w:val="28"/>
        </w:rPr>
        <w:t xml:space="preserve">
      </w:t>
      </w:r>
      <w:r>
        <w:rPr>
          <w:rFonts w:ascii="Times New Roman"/>
          <w:b/>
          <w:i w:val="false"/>
          <w:color w:val="000000"/>
          <w:sz w:val="28"/>
        </w:rPr>
        <w:t>5. Май - "Единство"</w:t>
      </w:r>
    </w:p>
    <w:bookmarkEnd w:id="71"/>
    <w:bookmarkStart w:name="z77" w:id="72"/>
    <w:p>
      <w:pPr>
        <w:spacing w:after="0"/>
        <w:ind w:left="0"/>
        <w:jc w:val="both"/>
      </w:pPr>
      <w:r>
        <w:rPr>
          <w:rFonts w:ascii="Times New Roman"/>
          <w:b w:val="false"/>
          <w:i w:val="false"/>
          <w:color w:val="000000"/>
          <w:sz w:val="28"/>
        </w:rPr>
        <w:t>
      Месяц единства народа Казахстана и защитников Отечества.</w:t>
      </w:r>
    </w:p>
    <w:bookmarkEnd w:id="72"/>
    <w:bookmarkStart w:name="z78" w:id="73"/>
    <w:p>
      <w:pPr>
        <w:spacing w:after="0"/>
        <w:ind w:left="0"/>
        <w:jc w:val="both"/>
      </w:pPr>
      <w:r>
        <w:rPr>
          <w:rFonts w:ascii="Times New Roman"/>
          <w:b w:val="false"/>
          <w:i w:val="false"/>
          <w:color w:val="000000"/>
          <w:sz w:val="28"/>
        </w:rPr>
        <w:t>
      Широко раскрываются идея толерантности и единства народа Казахстана, значение политики, направленной на межнациональное согласие. Акцентируется внимание на роли Вооруженных Сил страны в обеспечении независимости и безопасности.</w:t>
      </w:r>
    </w:p>
    <w:bookmarkEnd w:id="73"/>
    <w:bookmarkStart w:name="z79" w:id="74"/>
    <w:p>
      <w:pPr>
        <w:spacing w:after="0"/>
        <w:ind w:left="0"/>
        <w:jc w:val="both"/>
      </w:pPr>
      <w:r>
        <w:rPr>
          <w:rFonts w:ascii="Times New Roman"/>
          <w:b w:val="false"/>
          <w:i w:val="false"/>
          <w:color w:val="000000"/>
          <w:sz w:val="28"/>
        </w:rPr>
        <w:t>
      Проходит широкое празднование Дня единства народа Казахстана 1 мая, Дня защитников Отечества 7 мая и Дня Победы 9 мая.</w:t>
      </w:r>
    </w:p>
    <w:bookmarkEnd w:id="74"/>
    <w:bookmarkStart w:name="z80" w:id="75"/>
    <w:p>
      <w:pPr>
        <w:spacing w:after="0"/>
        <w:ind w:left="0"/>
        <w:jc w:val="both"/>
      </w:pPr>
      <w:r>
        <w:rPr>
          <w:rFonts w:ascii="Times New Roman"/>
          <w:b w:val="false"/>
          <w:i w:val="false"/>
          <w:color w:val="000000"/>
          <w:sz w:val="28"/>
        </w:rPr>
        <w:t>
      Масштабные республиканские и региональные мероприятия проходят под девизом "Мы - одна команда. 20 лет - только вперед!".</w:t>
      </w:r>
    </w:p>
    <w:bookmarkEnd w:id="75"/>
    <w:bookmarkStart w:name="z81" w:id="76"/>
    <w:p>
      <w:pPr>
        <w:spacing w:after="0"/>
        <w:ind w:left="0"/>
        <w:jc w:val="both"/>
      </w:pPr>
      <w:r>
        <w:rPr>
          <w:rFonts w:ascii="Times New Roman"/>
          <w:b w:val="false"/>
          <w:i w:val="false"/>
          <w:color w:val="000000"/>
          <w:sz w:val="28"/>
        </w:rPr>
        <w:t xml:space="preserve">
      </w:t>
      </w:r>
      <w:r>
        <w:rPr>
          <w:rFonts w:ascii="Times New Roman"/>
          <w:b/>
          <w:i w:val="false"/>
          <w:color w:val="000000"/>
          <w:sz w:val="28"/>
        </w:rPr>
        <w:t>6. Июнь - "Патриотизм"</w:t>
      </w:r>
    </w:p>
    <w:bookmarkEnd w:id="76"/>
    <w:bookmarkStart w:name="z82" w:id="77"/>
    <w:p>
      <w:pPr>
        <w:spacing w:after="0"/>
        <w:ind w:left="0"/>
        <w:jc w:val="both"/>
      </w:pPr>
      <w:r>
        <w:rPr>
          <w:rFonts w:ascii="Times New Roman"/>
          <w:b w:val="false"/>
          <w:i w:val="false"/>
          <w:color w:val="000000"/>
          <w:sz w:val="28"/>
        </w:rPr>
        <w:t>
      Месяц патриотизма.</w:t>
      </w:r>
    </w:p>
    <w:bookmarkEnd w:id="77"/>
    <w:bookmarkStart w:name="z83" w:id="78"/>
    <w:p>
      <w:pPr>
        <w:spacing w:after="0"/>
        <w:ind w:left="0"/>
        <w:jc w:val="both"/>
      </w:pPr>
      <w:r>
        <w:rPr>
          <w:rFonts w:ascii="Times New Roman"/>
          <w:b w:val="false"/>
          <w:i w:val="false"/>
          <w:color w:val="000000"/>
          <w:sz w:val="28"/>
        </w:rPr>
        <w:t>
      Он связывается с Днем государственных символов Республики Казахстан - 4 июня. Уважение к своей Родине и Независимости начинается с уважения к государственным символам - Гербу, Флагу, Гимну. Согласно сложившейся традиции в этом месяце состоится Форум патриотов, по республике пройдут патриотические акции, игры, фестивали.</w:t>
      </w:r>
    </w:p>
    <w:bookmarkEnd w:id="78"/>
    <w:bookmarkStart w:name="z84" w:id="79"/>
    <w:p>
      <w:pPr>
        <w:spacing w:after="0"/>
        <w:ind w:left="0"/>
        <w:jc w:val="both"/>
      </w:pPr>
      <w:r>
        <w:rPr>
          <w:rFonts w:ascii="Times New Roman"/>
          <w:b w:val="false"/>
          <w:i w:val="false"/>
          <w:color w:val="000000"/>
          <w:sz w:val="28"/>
        </w:rPr>
        <w:t xml:space="preserve">
      </w:t>
      </w:r>
      <w:r>
        <w:rPr>
          <w:rFonts w:ascii="Times New Roman"/>
          <w:b/>
          <w:i w:val="false"/>
          <w:color w:val="000000"/>
          <w:sz w:val="28"/>
        </w:rPr>
        <w:t>7. Июль - "Столица Казахстана"</w:t>
      </w:r>
    </w:p>
    <w:bookmarkEnd w:id="79"/>
    <w:bookmarkStart w:name="z85" w:id="80"/>
    <w:p>
      <w:pPr>
        <w:spacing w:after="0"/>
        <w:ind w:left="0"/>
        <w:jc w:val="both"/>
      </w:pPr>
      <w:r>
        <w:rPr>
          <w:rFonts w:ascii="Times New Roman"/>
          <w:b w:val="false"/>
          <w:i w:val="false"/>
          <w:color w:val="000000"/>
          <w:sz w:val="28"/>
        </w:rPr>
        <w:t>
      Месяц столицы Казахстана.</w:t>
      </w:r>
    </w:p>
    <w:bookmarkEnd w:id="80"/>
    <w:bookmarkStart w:name="z86" w:id="81"/>
    <w:p>
      <w:pPr>
        <w:spacing w:after="0"/>
        <w:ind w:left="0"/>
        <w:jc w:val="both"/>
      </w:pPr>
      <w:r>
        <w:rPr>
          <w:rFonts w:ascii="Times New Roman"/>
          <w:b w:val="false"/>
          <w:i w:val="false"/>
          <w:color w:val="000000"/>
          <w:sz w:val="28"/>
        </w:rPr>
        <w:t>
      Астана - символ успешности, процветания и устремленности в будущее страны. Событийный ряд - традиционные торжественные и культурные мероприятия, связанные с празднованием Дня столицы, проводимые во всех регионах страны, торжественные церемонии ввода в эксплуатацию новых объектов, чествования деятелей, внесших значительный вклад в развитие столицы.</w:t>
      </w:r>
    </w:p>
    <w:bookmarkEnd w:id="81"/>
    <w:bookmarkStart w:name="z87" w:id="82"/>
    <w:p>
      <w:pPr>
        <w:spacing w:after="0"/>
        <w:ind w:left="0"/>
        <w:jc w:val="both"/>
      </w:pPr>
      <w:r>
        <w:rPr>
          <w:rFonts w:ascii="Times New Roman"/>
          <w:b w:val="false"/>
          <w:i w:val="false"/>
          <w:color w:val="000000"/>
          <w:sz w:val="28"/>
        </w:rPr>
        <w:t xml:space="preserve">
      </w:t>
      </w:r>
      <w:r>
        <w:rPr>
          <w:rFonts w:ascii="Times New Roman"/>
          <w:b/>
          <w:i w:val="false"/>
          <w:color w:val="000000"/>
          <w:sz w:val="28"/>
        </w:rPr>
        <w:t>8. Август - "Правовые основы Независимости"</w:t>
      </w:r>
    </w:p>
    <w:bookmarkEnd w:id="82"/>
    <w:p>
      <w:pPr>
        <w:spacing w:after="0"/>
        <w:ind w:left="0"/>
        <w:jc w:val="both"/>
      </w:pPr>
      <w:r>
        <w:rPr>
          <w:rFonts w:ascii="Times New Roman"/>
          <w:b w:val="false"/>
          <w:i w:val="false"/>
          <w:color w:val="000000"/>
          <w:sz w:val="28"/>
        </w:rPr>
        <w:t xml:space="preserve">
      Месяц посвящен </w:t>
      </w:r>
      <w:r>
        <w:rPr>
          <w:rFonts w:ascii="Times New Roman"/>
          <w:b w:val="false"/>
          <w:i w:val="false"/>
          <w:color w:val="000000"/>
          <w:sz w:val="28"/>
        </w:rPr>
        <w:t>Конституции</w:t>
      </w:r>
      <w:r>
        <w:rPr>
          <w:rFonts w:ascii="Times New Roman"/>
          <w:b w:val="false"/>
          <w:i w:val="false"/>
          <w:color w:val="000000"/>
          <w:sz w:val="28"/>
        </w:rPr>
        <w:t xml:space="preserve"> независимого Казахстана.</w:t>
      </w:r>
    </w:p>
    <w:p>
      <w:pPr>
        <w:spacing w:after="0"/>
        <w:ind w:left="0"/>
        <w:jc w:val="both"/>
      </w:pPr>
      <w:r>
        <w:rPr>
          <w:rFonts w:ascii="Times New Roman"/>
          <w:b w:val="false"/>
          <w:i w:val="false"/>
          <w:color w:val="000000"/>
          <w:sz w:val="28"/>
        </w:rPr>
        <w:t>
      Принятие Конституции для казахстанцев символизирует начало новой эпохи. Основной закон страны стал прочной основой стабильного развития и процветания Казахстана. Особо подчеркивается его значение в укреплении Независимости. Разъясняются успешная казахстанская модель создания законодательной ветви власти - двухпалатного Парламента, а также достижения независимой судебной системы, соответствующей общепринятым демократическим стандартам.</w:t>
      </w:r>
    </w:p>
    <w:bookmarkStart w:name="z90" w:id="83"/>
    <w:p>
      <w:pPr>
        <w:spacing w:after="0"/>
        <w:ind w:left="0"/>
        <w:jc w:val="both"/>
      </w:pPr>
      <w:r>
        <w:rPr>
          <w:rFonts w:ascii="Times New Roman"/>
          <w:b w:val="false"/>
          <w:i w:val="false"/>
          <w:color w:val="000000"/>
          <w:sz w:val="28"/>
        </w:rPr>
        <w:t xml:space="preserve">
      </w:t>
      </w:r>
      <w:r>
        <w:rPr>
          <w:rFonts w:ascii="Times New Roman"/>
          <w:b/>
          <w:i w:val="false"/>
          <w:color w:val="000000"/>
          <w:sz w:val="28"/>
        </w:rPr>
        <w:t>9. Сентябрь - "Духовность"</w:t>
      </w:r>
    </w:p>
    <w:bookmarkEnd w:id="83"/>
    <w:p>
      <w:pPr>
        <w:spacing w:after="0"/>
        <w:ind w:left="0"/>
        <w:jc w:val="both"/>
      </w:pPr>
      <w:r>
        <w:rPr>
          <w:rFonts w:ascii="Times New Roman"/>
          <w:b w:val="false"/>
          <w:i w:val="false"/>
          <w:color w:val="000000"/>
          <w:sz w:val="28"/>
        </w:rPr>
        <w:t>
      Месяц духовности.</w:t>
      </w:r>
    </w:p>
    <w:p>
      <w:pPr>
        <w:spacing w:after="0"/>
        <w:ind w:left="0"/>
        <w:jc w:val="both"/>
      </w:pPr>
      <w:r>
        <w:rPr>
          <w:rFonts w:ascii="Times New Roman"/>
          <w:b w:val="false"/>
          <w:i w:val="false"/>
          <w:color w:val="000000"/>
          <w:sz w:val="28"/>
        </w:rPr>
        <w:t>
      Посвящается образованию, культуре, языкам, духовному согласию и начинается с празднования Дня знаний.</w:t>
      </w:r>
    </w:p>
    <w:p>
      <w:pPr>
        <w:spacing w:after="0"/>
        <w:ind w:left="0"/>
        <w:jc w:val="both"/>
      </w:pPr>
      <w:r>
        <w:rPr>
          <w:rFonts w:ascii="Times New Roman"/>
          <w:b w:val="false"/>
          <w:i w:val="false"/>
          <w:color w:val="000000"/>
          <w:sz w:val="28"/>
        </w:rPr>
        <w:t>
      В начале месяца предусматривается посещение Главой государства новых детских садов, интеллектуальных школ.</w:t>
      </w:r>
    </w:p>
    <w:p>
      <w:pPr>
        <w:spacing w:after="0"/>
        <w:ind w:left="0"/>
        <w:jc w:val="both"/>
      </w:pPr>
      <w:r>
        <w:rPr>
          <w:rFonts w:ascii="Times New Roman"/>
          <w:b w:val="false"/>
          <w:i w:val="false"/>
          <w:color w:val="000000"/>
          <w:sz w:val="28"/>
        </w:rPr>
        <w:t>
      Запланировано проведение Республиканского фестиваля языков народа Казахстана, Республиканского фестиваля драматических театров.</w:t>
      </w:r>
    </w:p>
    <w:bookmarkStart w:name="z95" w:id="84"/>
    <w:p>
      <w:pPr>
        <w:spacing w:after="0"/>
        <w:ind w:left="0"/>
        <w:jc w:val="both"/>
      </w:pPr>
      <w:r>
        <w:rPr>
          <w:rFonts w:ascii="Times New Roman"/>
          <w:b w:val="false"/>
          <w:i w:val="false"/>
          <w:color w:val="000000"/>
          <w:sz w:val="28"/>
        </w:rPr>
        <w:t xml:space="preserve">
      </w:t>
      </w:r>
      <w:r>
        <w:rPr>
          <w:rFonts w:ascii="Times New Roman"/>
          <w:b/>
          <w:i w:val="false"/>
          <w:color w:val="000000"/>
          <w:sz w:val="28"/>
        </w:rPr>
        <w:t>10. Октябрь - "Возрождение аула"</w:t>
      </w:r>
    </w:p>
    <w:bookmarkEnd w:id="84"/>
    <w:p>
      <w:pPr>
        <w:spacing w:after="0"/>
        <w:ind w:left="0"/>
        <w:jc w:val="both"/>
      </w:pPr>
      <w:r>
        <w:rPr>
          <w:rFonts w:ascii="Times New Roman"/>
          <w:b w:val="false"/>
          <w:i w:val="false"/>
          <w:color w:val="000000"/>
          <w:sz w:val="28"/>
        </w:rPr>
        <w:t>
      Месяц возрождения аула.</w:t>
      </w:r>
    </w:p>
    <w:p>
      <w:pPr>
        <w:spacing w:after="0"/>
        <w:ind w:left="0"/>
        <w:jc w:val="both"/>
      </w:pPr>
      <w:r>
        <w:rPr>
          <w:rFonts w:ascii="Times New Roman"/>
          <w:b w:val="false"/>
          <w:i w:val="false"/>
          <w:color w:val="000000"/>
          <w:sz w:val="28"/>
        </w:rPr>
        <w:t>
      Начинается с подведения итогов сельскохозяйственного года и последующей пропаганды прорывных проектов в агропромышленном комплексе. Будут организованы Республиканский форум агропромышленного сектора, фестиваль хлеба "Береке бастауы" ("Хлеб - всему голова"), посвященные 20-летию Независимости Республики.</w:t>
      </w:r>
    </w:p>
    <w:bookmarkStart w:name="z98" w:id="85"/>
    <w:p>
      <w:pPr>
        <w:spacing w:after="0"/>
        <w:ind w:left="0"/>
        <w:jc w:val="both"/>
      </w:pPr>
      <w:r>
        <w:rPr>
          <w:rFonts w:ascii="Times New Roman"/>
          <w:b w:val="false"/>
          <w:i w:val="false"/>
          <w:color w:val="000000"/>
          <w:sz w:val="28"/>
        </w:rPr>
        <w:t>
      Подводятся итоги акции "Расцвет села - расцвет Казахстана".</w:t>
      </w:r>
    </w:p>
    <w:bookmarkEnd w:id="85"/>
    <w:bookmarkStart w:name="z99" w:id="86"/>
    <w:p>
      <w:pPr>
        <w:spacing w:after="0"/>
        <w:ind w:left="0"/>
        <w:jc w:val="both"/>
      </w:pPr>
      <w:r>
        <w:rPr>
          <w:rFonts w:ascii="Times New Roman"/>
          <w:b w:val="false"/>
          <w:i w:val="false"/>
          <w:color w:val="000000"/>
          <w:sz w:val="28"/>
        </w:rPr>
        <w:t xml:space="preserve">
      </w:t>
      </w:r>
      <w:r>
        <w:rPr>
          <w:rFonts w:ascii="Times New Roman"/>
          <w:b/>
          <w:i w:val="false"/>
          <w:color w:val="000000"/>
          <w:sz w:val="28"/>
        </w:rPr>
        <w:t>11. Ноябрь - "Форсированное индустриально-инновационное развитие"</w:t>
      </w:r>
    </w:p>
    <w:bookmarkEnd w:id="86"/>
    <w:bookmarkStart w:name="z100" w:id="87"/>
    <w:p>
      <w:pPr>
        <w:spacing w:after="0"/>
        <w:ind w:left="0"/>
        <w:jc w:val="both"/>
      </w:pPr>
      <w:r>
        <w:rPr>
          <w:rFonts w:ascii="Times New Roman"/>
          <w:b w:val="false"/>
          <w:i w:val="false"/>
          <w:color w:val="000000"/>
          <w:sz w:val="28"/>
        </w:rPr>
        <w:t>
      Месяц посвящен форсированному индустриально-инновационному развитию.</w:t>
      </w:r>
    </w:p>
    <w:bookmarkEnd w:id="87"/>
    <w:bookmarkStart w:name="z101" w:id="88"/>
    <w:p>
      <w:pPr>
        <w:spacing w:after="0"/>
        <w:ind w:left="0"/>
        <w:jc w:val="both"/>
      </w:pPr>
      <w:r>
        <w:rPr>
          <w:rFonts w:ascii="Times New Roman"/>
          <w:b w:val="false"/>
          <w:i w:val="false"/>
          <w:color w:val="000000"/>
          <w:sz w:val="28"/>
        </w:rPr>
        <w:t>
      В этом месяце широко празднуется День национальной валюты тенге - символа реальной экономической независимости и успешной финансовой реформы Казахстана. Предусматривается проведение Конгресса финансистов Казахстана. Состоится открытие новых объектов госпрограммы форсированного индустриально-инновационного развития.</w:t>
      </w:r>
    </w:p>
    <w:bookmarkEnd w:id="88"/>
    <w:bookmarkStart w:name="z102" w:id="89"/>
    <w:p>
      <w:pPr>
        <w:spacing w:after="0"/>
        <w:ind w:left="0"/>
        <w:jc w:val="both"/>
      </w:pPr>
      <w:r>
        <w:rPr>
          <w:rFonts w:ascii="Times New Roman"/>
          <w:b w:val="false"/>
          <w:i w:val="false"/>
          <w:color w:val="000000"/>
          <w:sz w:val="28"/>
        </w:rPr>
        <w:t>
      Будет проведена традиционная церемония награждения лауреатов и дипломантов конкурса в области качества "Алтын сапа".</w:t>
      </w:r>
    </w:p>
    <w:bookmarkEnd w:id="89"/>
    <w:bookmarkStart w:name="z103" w:id="90"/>
    <w:p>
      <w:pPr>
        <w:spacing w:after="0"/>
        <w:ind w:left="0"/>
        <w:jc w:val="both"/>
      </w:pPr>
      <w:r>
        <w:rPr>
          <w:rFonts w:ascii="Times New Roman"/>
          <w:b w:val="false"/>
          <w:i w:val="false"/>
          <w:color w:val="000000"/>
          <w:sz w:val="28"/>
        </w:rPr>
        <w:t xml:space="preserve">
      </w:t>
      </w:r>
      <w:r>
        <w:rPr>
          <w:rFonts w:ascii="Times New Roman"/>
          <w:b/>
          <w:i w:val="false"/>
          <w:color w:val="000000"/>
          <w:sz w:val="28"/>
        </w:rPr>
        <w:t>12. Декабрь - "Независимость"</w:t>
      </w:r>
    </w:p>
    <w:bookmarkEnd w:id="90"/>
    <w:bookmarkStart w:name="z104" w:id="91"/>
    <w:p>
      <w:pPr>
        <w:spacing w:after="0"/>
        <w:ind w:left="0"/>
        <w:jc w:val="both"/>
      </w:pPr>
      <w:r>
        <w:rPr>
          <w:rFonts w:ascii="Times New Roman"/>
          <w:b w:val="false"/>
          <w:i w:val="false"/>
          <w:color w:val="000000"/>
          <w:sz w:val="28"/>
        </w:rPr>
        <w:t>
      Месяц Независимости.</w:t>
      </w:r>
    </w:p>
    <w:bookmarkEnd w:id="91"/>
    <w:bookmarkStart w:name="z105" w:id="92"/>
    <w:p>
      <w:pPr>
        <w:spacing w:after="0"/>
        <w:ind w:left="0"/>
        <w:jc w:val="both"/>
      </w:pPr>
      <w:r>
        <w:rPr>
          <w:rFonts w:ascii="Times New Roman"/>
          <w:b w:val="false"/>
          <w:i w:val="false"/>
          <w:color w:val="000000"/>
          <w:sz w:val="28"/>
        </w:rPr>
        <w:t>
      Начиная с 26 ноября проводится ударная 20-дневка под лозунгом "Двадцать вершин Независимости". В ходе ее подчеркивается, что Независимость для всех казахстанцев символизирует создание нового государства - Республики Казахстан, начало совершенно новой эпохи в истории нации. Празднование 20-летия Независимости должно стать самым ярким событием за всю историю независимого Казахстана.</w:t>
      </w:r>
    </w:p>
    <w:bookmarkEnd w:id="92"/>
    <w:bookmarkStart w:name="z106" w:id="93"/>
    <w:p>
      <w:pPr>
        <w:spacing w:after="0"/>
        <w:ind w:left="0"/>
        <w:jc w:val="left"/>
      </w:pPr>
      <w:r>
        <w:rPr>
          <w:rFonts w:ascii="Times New Roman"/>
          <w:b/>
          <w:i w:val="false"/>
          <w:color w:val="000000"/>
        </w:rPr>
        <w:t xml:space="preserve"> Календарь 20-ти звездных дней</w:t>
      </w:r>
      <w:r>
        <w:br/>
      </w:r>
      <w:r>
        <w:rPr>
          <w:rFonts w:ascii="Times New Roman"/>
          <w:b/>
          <w:i w:val="false"/>
          <w:color w:val="000000"/>
        </w:rPr>
        <w:t>"Двадцать вершин Независимости"</w:t>
      </w:r>
    </w:p>
    <w:bookmarkEnd w:id="93"/>
    <w:p>
      <w:pPr>
        <w:spacing w:after="0"/>
        <w:ind w:left="0"/>
        <w:jc w:val="both"/>
      </w:pPr>
      <w:r>
        <w:rPr>
          <w:rFonts w:ascii="Times New Roman"/>
          <w:b w:val="false"/>
          <w:i w:val="false"/>
          <w:color w:val="000000"/>
          <w:sz w:val="28"/>
        </w:rPr>
        <w:t xml:space="preserve">
      </w:t>
      </w:r>
      <w:r>
        <w:rPr>
          <w:rFonts w:ascii="Times New Roman"/>
          <w:b w:val="false"/>
          <w:i/>
          <w:color w:val="000000"/>
          <w:sz w:val="28"/>
        </w:rPr>
        <w:t>(с 26 ноября по 15 декабря 2011 года)</w:t>
      </w:r>
    </w:p>
    <w:bookmarkStart w:name="z107" w:id="94"/>
    <w:p>
      <w:pPr>
        <w:spacing w:after="0"/>
        <w:ind w:left="0"/>
        <w:jc w:val="both"/>
      </w:pPr>
      <w:r>
        <w:rPr>
          <w:rFonts w:ascii="Times New Roman"/>
          <w:b w:val="false"/>
          <w:i w:val="false"/>
          <w:color w:val="000000"/>
          <w:sz w:val="28"/>
        </w:rPr>
        <w:t xml:space="preserve">
      </w:t>
      </w:r>
      <w:r>
        <w:rPr>
          <w:rFonts w:ascii="Times New Roman"/>
          <w:b/>
          <w:i w:val="false"/>
          <w:color w:val="000000"/>
          <w:sz w:val="28"/>
        </w:rPr>
        <w:t>1. "</w:t>
      </w:r>
      <w:r>
        <w:rPr>
          <w:rFonts w:ascii="Times New Roman"/>
          <w:b/>
          <w:i w:val="false"/>
          <w:color w:val="000000"/>
          <w:sz w:val="28"/>
        </w:rPr>
        <w:t>Менің</w:t>
      </w:r>
      <w:r>
        <w:rPr>
          <w:rFonts w:ascii="Times New Roman"/>
          <w:b w:val="false"/>
          <w:i w:val="false"/>
          <w:color w:val="000000"/>
          <w:sz w:val="28"/>
        </w:rPr>
        <w:t xml:space="preserve"> </w:t>
      </w:r>
      <w:r>
        <w:rPr>
          <w:rFonts w:ascii="Times New Roman"/>
          <w:b/>
          <w:i w:val="false"/>
          <w:color w:val="000000"/>
          <w:sz w:val="28"/>
        </w:rPr>
        <w:t>Қазақстаным</w:t>
      </w:r>
      <w:r>
        <w:rPr>
          <w:rFonts w:ascii="Times New Roman"/>
          <w:b/>
          <w:i w:val="false"/>
          <w:color w:val="000000"/>
          <w:sz w:val="28"/>
        </w:rPr>
        <w:t>" (26 ноября)</w:t>
      </w:r>
    </w:p>
    <w:bookmarkEnd w:id="94"/>
    <w:bookmarkStart w:name="z108" w:id="95"/>
    <w:p>
      <w:pPr>
        <w:spacing w:after="0"/>
        <w:ind w:left="0"/>
        <w:jc w:val="both"/>
      </w:pPr>
      <w:r>
        <w:rPr>
          <w:rFonts w:ascii="Times New Roman"/>
          <w:b w:val="false"/>
          <w:i w:val="false"/>
          <w:color w:val="000000"/>
          <w:sz w:val="28"/>
        </w:rPr>
        <w:t>
      День государственных символов.</w:t>
      </w:r>
    </w:p>
    <w:bookmarkEnd w:id="95"/>
    <w:bookmarkStart w:name="z109" w:id="96"/>
    <w:p>
      <w:pPr>
        <w:spacing w:after="0"/>
        <w:ind w:left="0"/>
        <w:jc w:val="both"/>
      </w:pPr>
      <w:r>
        <w:rPr>
          <w:rFonts w:ascii="Times New Roman"/>
          <w:b w:val="false"/>
          <w:i w:val="false"/>
          <w:color w:val="000000"/>
          <w:sz w:val="28"/>
        </w:rPr>
        <w:t>
      Лейтмотивом мероприятий в рамках данного дня является выражение глубокого уважения казахстанцев к государственным символам - Гербу, Гимну, Флагу страны.</w:t>
      </w:r>
    </w:p>
    <w:bookmarkEnd w:id="96"/>
    <w:bookmarkStart w:name="z110" w:id="97"/>
    <w:p>
      <w:pPr>
        <w:spacing w:after="0"/>
        <w:ind w:left="0"/>
        <w:jc w:val="both"/>
      </w:pPr>
      <w:r>
        <w:rPr>
          <w:rFonts w:ascii="Times New Roman"/>
          <w:b w:val="false"/>
          <w:i w:val="false"/>
          <w:color w:val="000000"/>
          <w:sz w:val="28"/>
        </w:rPr>
        <w:t>
      В этот день запланировано проведение конкурсов, акций, форумов и выставок художников, нацеленных на популяризацию государственных символов.</w:t>
      </w:r>
    </w:p>
    <w:bookmarkEnd w:id="97"/>
    <w:bookmarkStart w:name="z111" w:id="98"/>
    <w:p>
      <w:pPr>
        <w:spacing w:after="0"/>
        <w:ind w:left="0"/>
        <w:jc w:val="both"/>
      </w:pPr>
      <w:r>
        <w:rPr>
          <w:rFonts w:ascii="Times New Roman"/>
          <w:b w:val="false"/>
          <w:i w:val="false"/>
          <w:color w:val="000000"/>
          <w:sz w:val="28"/>
        </w:rPr>
        <w:t xml:space="preserve">
      </w:t>
      </w:r>
      <w:r>
        <w:rPr>
          <w:rFonts w:ascii="Times New Roman"/>
          <w:b/>
          <w:i w:val="false"/>
          <w:color w:val="000000"/>
          <w:sz w:val="28"/>
        </w:rPr>
        <w:t>2. "</w:t>
      </w:r>
      <w:r>
        <w:rPr>
          <w:rFonts w:ascii="Times New Roman"/>
          <w:b/>
          <w:i w:val="false"/>
          <w:color w:val="000000"/>
          <w:sz w:val="28"/>
        </w:rPr>
        <w:t>Атамекен</w:t>
      </w:r>
      <w:r>
        <w:rPr>
          <w:rFonts w:ascii="Times New Roman"/>
          <w:b/>
          <w:i w:val="false"/>
          <w:color w:val="000000"/>
          <w:sz w:val="28"/>
        </w:rPr>
        <w:t>" (27 ноября)</w:t>
      </w:r>
    </w:p>
    <w:bookmarkEnd w:id="98"/>
    <w:bookmarkStart w:name="z112" w:id="99"/>
    <w:p>
      <w:pPr>
        <w:spacing w:after="0"/>
        <w:ind w:left="0"/>
        <w:jc w:val="both"/>
      </w:pPr>
      <w:r>
        <w:rPr>
          <w:rFonts w:ascii="Times New Roman"/>
          <w:b w:val="false"/>
          <w:i w:val="false"/>
          <w:color w:val="000000"/>
          <w:sz w:val="28"/>
        </w:rPr>
        <w:t>
      День государственной границы.</w:t>
      </w:r>
    </w:p>
    <w:bookmarkEnd w:id="99"/>
    <w:bookmarkStart w:name="z113" w:id="100"/>
    <w:p>
      <w:pPr>
        <w:spacing w:after="0"/>
        <w:ind w:left="0"/>
        <w:jc w:val="both"/>
      </w:pPr>
      <w:r>
        <w:rPr>
          <w:rFonts w:ascii="Times New Roman"/>
          <w:b w:val="false"/>
          <w:i w:val="false"/>
          <w:color w:val="000000"/>
          <w:sz w:val="28"/>
        </w:rPr>
        <w:t>
      Лейтмотив мероприятий - констатация особого значения международно-правового оформления границы как важного признака государственности. Казахстан, который имеет почти четырнадцать тысяч километров сухопутной границы со своими соседями, превратил ее сегодня в "границу дружбы и добрососедства".</w:t>
      </w:r>
    </w:p>
    <w:bookmarkEnd w:id="100"/>
    <w:bookmarkStart w:name="z114" w:id="101"/>
    <w:p>
      <w:pPr>
        <w:spacing w:after="0"/>
        <w:ind w:left="0"/>
        <w:jc w:val="both"/>
      </w:pPr>
      <w:r>
        <w:rPr>
          <w:rFonts w:ascii="Times New Roman"/>
          <w:b w:val="false"/>
          <w:i w:val="false"/>
          <w:color w:val="000000"/>
          <w:sz w:val="28"/>
        </w:rPr>
        <w:t xml:space="preserve">
      </w:t>
      </w:r>
      <w:r>
        <w:rPr>
          <w:rFonts w:ascii="Times New Roman"/>
          <w:b/>
          <w:i w:val="false"/>
          <w:color w:val="000000"/>
          <w:sz w:val="28"/>
        </w:rPr>
        <w:t>3. "</w:t>
      </w:r>
      <w:r>
        <w:rPr>
          <w:rFonts w:ascii="Times New Roman"/>
          <w:b/>
          <w:i w:val="false"/>
          <w:color w:val="000000"/>
          <w:sz w:val="28"/>
        </w:rPr>
        <w:t>Ата</w:t>
      </w:r>
      <w:r>
        <w:rPr>
          <w:rFonts w:ascii="Times New Roman"/>
          <w:b w:val="false"/>
          <w:i w:val="false"/>
          <w:color w:val="000000"/>
          <w:sz w:val="28"/>
        </w:rPr>
        <w:t xml:space="preserve"> </w:t>
      </w:r>
      <w:r>
        <w:rPr>
          <w:rFonts w:ascii="Times New Roman"/>
          <w:b/>
          <w:i w:val="false"/>
          <w:color w:val="000000"/>
          <w:sz w:val="28"/>
        </w:rPr>
        <w:t>заң</w:t>
      </w:r>
      <w:r>
        <w:rPr>
          <w:rFonts w:ascii="Times New Roman"/>
          <w:b/>
          <w:i w:val="false"/>
          <w:color w:val="000000"/>
          <w:sz w:val="28"/>
        </w:rPr>
        <w:t>" (28 ноября)</w:t>
      </w:r>
    </w:p>
    <w:bookmarkEnd w:id="101"/>
    <w:bookmarkStart w:name="z115" w:id="102"/>
    <w:p>
      <w:pPr>
        <w:spacing w:after="0"/>
        <w:ind w:left="0"/>
        <w:jc w:val="both"/>
      </w:pPr>
      <w:r>
        <w:rPr>
          <w:rFonts w:ascii="Times New Roman"/>
          <w:b w:val="false"/>
          <w:i w:val="false"/>
          <w:color w:val="000000"/>
          <w:sz w:val="28"/>
        </w:rPr>
        <w:t>
      День Конституции.</w:t>
      </w:r>
    </w:p>
    <w:bookmarkEnd w:id="102"/>
    <w:bookmarkStart w:name="z116" w:id="103"/>
    <w:p>
      <w:pPr>
        <w:spacing w:after="0"/>
        <w:ind w:left="0"/>
        <w:jc w:val="both"/>
      </w:pPr>
      <w:r>
        <w:rPr>
          <w:rFonts w:ascii="Times New Roman"/>
          <w:b w:val="false"/>
          <w:i w:val="false"/>
          <w:color w:val="000000"/>
          <w:sz w:val="28"/>
        </w:rPr>
        <w:t>
      Лейтмотив мероприятий - историческое значение Основного закона как опоры Независимости и государственности. Основной закон - это надежный фундамент, на котором возводятся новое общество, новое государство, новая экономика.</w:t>
      </w:r>
    </w:p>
    <w:bookmarkEnd w:id="103"/>
    <w:bookmarkStart w:name="z117" w:id="104"/>
    <w:p>
      <w:pPr>
        <w:spacing w:after="0"/>
        <w:ind w:left="0"/>
        <w:jc w:val="both"/>
      </w:pPr>
      <w:r>
        <w:rPr>
          <w:rFonts w:ascii="Times New Roman"/>
          <w:b w:val="false"/>
          <w:i w:val="false"/>
          <w:color w:val="000000"/>
          <w:sz w:val="28"/>
        </w:rPr>
        <w:t xml:space="preserve">
      </w:t>
      </w:r>
      <w:r>
        <w:rPr>
          <w:rFonts w:ascii="Times New Roman"/>
          <w:b/>
          <w:i w:val="false"/>
          <w:color w:val="000000"/>
          <w:sz w:val="28"/>
        </w:rPr>
        <w:t>4. "</w:t>
      </w:r>
      <w:r>
        <w:rPr>
          <w:rFonts w:ascii="Times New Roman"/>
          <w:b/>
          <w:i w:val="false"/>
          <w:color w:val="000000"/>
          <w:sz w:val="28"/>
        </w:rPr>
        <w:t>Бейбітшілік</w:t>
      </w:r>
      <w:r>
        <w:rPr>
          <w:rFonts w:ascii="Times New Roman"/>
          <w:b w:val="false"/>
          <w:i w:val="false"/>
          <w:color w:val="000000"/>
          <w:sz w:val="28"/>
        </w:rPr>
        <w:t xml:space="preserve"> </w:t>
      </w:r>
      <w:r>
        <w:rPr>
          <w:rFonts w:ascii="Times New Roman"/>
          <w:b/>
          <w:i w:val="false"/>
          <w:color w:val="000000"/>
          <w:sz w:val="28"/>
        </w:rPr>
        <w:t>белдеуі</w:t>
      </w:r>
      <w:r>
        <w:rPr>
          <w:rFonts w:ascii="Times New Roman"/>
          <w:b/>
          <w:i w:val="false"/>
          <w:color w:val="000000"/>
          <w:sz w:val="28"/>
        </w:rPr>
        <w:t>" (29 ноября)</w:t>
      </w:r>
    </w:p>
    <w:bookmarkEnd w:id="104"/>
    <w:bookmarkStart w:name="z118" w:id="105"/>
    <w:p>
      <w:pPr>
        <w:spacing w:after="0"/>
        <w:ind w:left="0"/>
        <w:jc w:val="both"/>
      </w:pPr>
      <w:r>
        <w:rPr>
          <w:rFonts w:ascii="Times New Roman"/>
          <w:b w:val="false"/>
          <w:i w:val="false"/>
          <w:color w:val="000000"/>
          <w:sz w:val="28"/>
        </w:rPr>
        <w:t>
      День мира.</w:t>
      </w:r>
    </w:p>
    <w:bookmarkEnd w:id="105"/>
    <w:bookmarkStart w:name="z119" w:id="106"/>
    <w:p>
      <w:pPr>
        <w:spacing w:after="0"/>
        <w:ind w:left="0"/>
        <w:jc w:val="both"/>
      </w:pPr>
      <w:r>
        <w:rPr>
          <w:rFonts w:ascii="Times New Roman"/>
          <w:b w:val="false"/>
          <w:i w:val="false"/>
          <w:color w:val="000000"/>
          <w:sz w:val="28"/>
        </w:rPr>
        <w:t>
      Лейтмотив мероприятий - историческое значение закрытия Семипалатинского ядерного полигона и объявления Казахстана безъядерной зоной, беспрецедентное в мировой истории решение Казахстана об отказе от ядерного оружия. Особое внимание будет уделено инициативам Казахстана по созданию безъядерного мира.</w:t>
      </w:r>
    </w:p>
    <w:bookmarkEnd w:id="106"/>
    <w:bookmarkStart w:name="z120" w:id="107"/>
    <w:p>
      <w:pPr>
        <w:spacing w:after="0"/>
        <w:ind w:left="0"/>
        <w:jc w:val="both"/>
      </w:pPr>
      <w:r>
        <w:rPr>
          <w:rFonts w:ascii="Times New Roman"/>
          <w:b w:val="false"/>
          <w:i w:val="false"/>
          <w:color w:val="000000"/>
          <w:sz w:val="28"/>
        </w:rPr>
        <w:t xml:space="preserve">
      </w:t>
      </w:r>
      <w:r>
        <w:rPr>
          <w:rFonts w:ascii="Times New Roman"/>
          <w:b/>
          <w:i w:val="false"/>
          <w:color w:val="000000"/>
          <w:sz w:val="28"/>
        </w:rPr>
        <w:t>5. "</w:t>
      </w:r>
      <w:r>
        <w:rPr>
          <w:rFonts w:ascii="Times New Roman"/>
          <w:b/>
          <w:i w:val="false"/>
          <w:color w:val="000000"/>
          <w:sz w:val="28"/>
        </w:rPr>
        <w:t>Келісім</w:t>
      </w:r>
      <w:r>
        <w:rPr>
          <w:rFonts w:ascii="Times New Roman"/>
          <w:b/>
          <w:i w:val="false"/>
          <w:color w:val="000000"/>
          <w:sz w:val="28"/>
        </w:rPr>
        <w:t>" (30 ноября)</w:t>
      </w:r>
    </w:p>
    <w:bookmarkEnd w:id="107"/>
    <w:bookmarkStart w:name="z121" w:id="108"/>
    <w:p>
      <w:pPr>
        <w:spacing w:after="0"/>
        <w:ind w:left="0"/>
        <w:jc w:val="both"/>
      </w:pPr>
      <w:r>
        <w:rPr>
          <w:rFonts w:ascii="Times New Roman"/>
          <w:b w:val="false"/>
          <w:i w:val="false"/>
          <w:color w:val="000000"/>
          <w:sz w:val="28"/>
        </w:rPr>
        <w:t>
      День национального единства.</w:t>
      </w:r>
    </w:p>
    <w:bookmarkEnd w:id="108"/>
    <w:bookmarkStart w:name="z122" w:id="109"/>
    <w:p>
      <w:pPr>
        <w:spacing w:after="0"/>
        <w:ind w:left="0"/>
        <w:jc w:val="both"/>
      </w:pPr>
      <w:r>
        <w:rPr>
          <w:rFonts w:ascii="Times New Roman"/>
          <w:b w:val="false"/>
          <w:i w:val="false"/>
          <w:color w:val="000000"/>
          <w:sz w:val="28"/>
        </w:rPr>
        <w:t>
      Лейтмотивом мероприятий в рамках дня станет дальнейшее укрепление казахстанских ценностей - мира, межэтнического и межконфессионального согласия, патриотизма и национального единства как главной основы успехов страны.</w:t>
      </w:r>
    </w:p>
    <w:bookmarkEnd w:id="109"/>
    <w:bookmarkStart w:name="z123" w:id="110"/>
    <w:p>
      <w:pPr>
        <w:spacing w:after="0"/>
        <w:ind w:left="0"/>
        <w:jc w:val="both"/>
      </w:pPr>
      <w:r>
        <w:rPr>
          <w:rFonts w:ascii="Times New Roman"/>
          <w:b w:val="false"/>
          <w:i w:val="false"/>
          <w:color w:val="000000"/>
          <w:sz w:val="28"/>
        </w:rPr>
        <w:t xml:space="preserve">
      </w:t>
      </w:r>
      <w:r>
        <w:rPr>
          <w:rFonts w:ascii="Times New Roman"/>
          <w:b/>
          <w:i w:val="false"/>
          <w:color w:val="000000"/>
          <w:sz w:val="28"/>
        </w:rPr>
        <w:t>6. "</w:t>
      </w:r>
      <w:r>
        <w:rPr>
          <w:rFonts w:ascii="Times New Roman"/>
          <w:b/>
          <w:i w:val="false"/>
          <w:color w:val="000000"/>
          <w:sz w:val="28"/>
        </w:rPr>
        <w:t>Азаматтық</w:t>
      </w:r>
      <w:r>
        <w:rPr>
          <w:rFonts w:ascii="Times New Roman"/>
          <w:b w:val="false"/>
          <w:i w:val="false"/>
          <w:color w:val="000000"/>
          <w:sz w:val="28"/>
        </w:rPr>
        <w:t xml:space="preserve"> </w:t>
      </w:r>
      <w:r>
        <w:rPr>
          <w:rFonts w:ascii="Times New Roman"/>
          <w:b/>
          <w:i w:val="false"/>
          <w:color w:val="000000"/>
          <w:sz w:val="28"/>
        </w:rPr>
        <w:t>қоғам</w:t>
      </w:r>
      <w:r>
        <w:rPr>
          <w:rFonts w:ascii="Times New Roman"/>
          <w:b/>
          <w:i w:val="false"/>
          <w:color w:val="000000"/>
          <w:sz w:val="28"/>
        </w:rPr>
        <w:t>" (1 декабря)</w:t>
      </w:r>
    </w:p>
    <w:bookmarkEnd w:id="110"/>
    <w:bookmarkStart w:name="z124" w:id="111"/>
    <w:p>
      <w:pPr>
        <w:spacing w:after="0"/>
        <w:ind w:left="0"/>
        <w:jc w:val="both"/>
      </w:pPr>
      <w:r>
        <w:rPr>
          <w:rFonts w:ascii="Times New Roman"/>
          <w:b w:val="false"/>
          <w:i w:val="false"/>
          <w:color w:val="000000"/>
          <w:sz w:val="28"/>
        </w:rPr>
        <w:t>
      День институтов гражданского общества.</w:t>
      </w:r>
    </w:p>
    <w:bookmarkEnd w:id="111"/>
    <w:bookmarkStart w:name="z125" w:id="112"/>
    <w:p>
      <w:pPr>
        <w:spacing w:after="0"/>
        <w:ind w:left="0"/>
        <w:jc w:val="both"/>
      </w:pPr>
      <w:r>
        <w:rPr>
          <w:rFonts w:ascii="Times New Roman"/>
          <w:b w:val="false"/>
          <w:i w:val="false"/>
          <w:color w:val="000000"/>
          <w:sz w:val="28"/>
        </w:rPr>
        <w:t>
      Лейтмотив мероприятий - динамичное развитие ключевых институтов демократии - свободы слова и средств массовой информации, неправительственных организаций и их роль в политической модернизации Казахстана.</w:t>
      </w:r>
    </w:p>
    <w:bookmarkEnd w:id="112"/>
    <w:bookmarkStart w:name="z126" w:id="113"/>
    <w:p>
      <w:pPr>
        <w:spacing w:after="0"/>
        <w:ind w:left="0"/>
        <w:jc w:val="both"/>
      </w:pPr>
      <w:r>
        <w:rPr>
          <w:rFonts w:ascii="Times New Roman"/>
          <w:b w:val="false"/>
          <w:i w:val="false"/>
          <w:color w:val="000000"/>
          <w:sz w:val="28"/>
        </w:rPr>
        <w:t xml:space="preserve">
      </w:t>
      </w:r>
      <w:r>
        <w:rPr>
          <w:rFonts w:ascii="Times New Roman"/>
          <w:b/>
          <w:i w:val="false"/>
          <w:color w:val="000000"/>
          <w:sz w:val="28"/>
        </w:rPr>
        <w:t>7. "</w:t>
      </w:r>
      <w:r>
        <w:rPr>
          <w:rFonts w:ascii="Times New Roman"/>
          <w:b/>
          <w:i w:val="false"/>
          <w:color w:val="000000"/>
          <w:sz w:val="28"/>
        </w:rPr>
        <w:t>Дәстүр</w:t>
      </w:r>
      <w:r>
        <w:rPr>
          <w:rFonts w:ascii="Times New Roman"/>
          <w:b/>
          <w:i w:val="false"/>
          <w:color w:val="000000"/>
          <w:sz w:val="28"/>
        </w:rPr>
        <w:t>" (2 декабря)</w:t>
      </w:r>
    </w:p>
    <w:bookmarkEnd w:id="113"/>
    <w:bookmarkStart w:name="z127" w:id="114"/>
    <w:p>
      <w:pPr>
        <w:spacing w:after="0"/>
        <w:ind w:left="0"/>
        <w:jc w:val="both"/>
      </w:pPr>
      <w:r>
        <w:rPr>
          <w:rFonts w:ascii="Times New Roman"/>
          <w:b w:val="false"/>
          <w:i w:val="false"/>
          <w:color w:val="000000"/>
          <w:sz w:val="28"/>
        </w:rPr>
        <w:t>
      День единства и преемственности поколений.</w:t>
      </w:r>
    </w:p>
    <w:bookmarkEnd w:id="114"/>
    <w:bookmarkStart w:name="z128" w:id="115"/>
    <w:p>
      <w:pPr>
        <w:spacing w:after="0"/>
        <w:ind w:left="0"/>
        <w:jc w:val="both"/>
      </w:pPr>
      <w:r>
        <w:rPr>
          <w:rFonts w:ascii="Times New Roman"/>
          <w:b w:val="false"/>
          <w:i w:val="false"/>
          <w:color w:val="000000"/>
          <w:sz w:val="28"/>
        </w:rPr>
        <w:t>
      Лейтмотив мероприятий - огромное консолидирующее значение традиционных ценностей (уважение к языку и культуре, нравственность, связь поколений, патриотизм и толерантность), институт семьи как опора государства.</w:t>
      </w:r>
    </w:p>
    <w:bookmarkEnd w:id="115"/>
    <w:bookmarkStart w:name="z129" w:id="116"/>
    <w:p>
      <w:pPr>
        <w:spacing w:after="0"/>
        <w:ind w:left="0"/>
        <w:jc w:val="both"/>
      </w:pPr>
      <w:r>
        <w:rPr>
          <w:rFonts w:ascii="Times New Roman"/>
          <w:b w:val="false"/>
          <w:i w:val="false"/>
          <w:color w:val="000000"/>
          <w:sz w:val="28"/>
        </w:rPr>
        <w:t xml:space="preserve">
      </w:t>
      </w:r>
      <w:r>
        <w:rPr>
          <w:rFonts w:ascii="Times New Roman"/>
          <w:b/>
          <w:i w:val="false"/>
          <w:color w:val="000000"/>
          <w:sz w:val="28"/>
        </w:rPr>
        <w:t>8. "</w:t>
      </w:r>
      <w:r>
        <w:rPr>
          <w:rFonts w:ascii="Times New Roman"/>
          <w:b/>
          <w:i w:val="false"/>
          <w:color w:val="000000"/>
          <w:sz w:val="28"/>
        </w:rPr>
        <w:t>Болашақ</w:t>
      </w:r>
      <w:r>
        <w:rPr>
          <w:rFonts w:ascii="Times New Roman"/>
          <w:b/>
          <w:i w:val="false"/>
          <w:color w:val="000000"/>
          <w:sz w:val="28"/>
        </w:rPr>
        <w:t>" (3 декабря)</w:t>
      </w:r>
    </w:p>
    <w:bookmarkEnd w:id="116"/>
    <w:bookmarkStart w:name="z130" w:id="117"/>
    <w:p>
      <w:pPr>
        <w:spacing w:after="0"/>
        <w:ind w:left="0"/>
        <w:jc w:val="both"/>
      </w:pPr>
      <w:r>
        <w:rPr>
          <w:rFonts w:ascii="Times New Roman"/>
          <w:b w:val="false"/>
          <w:i w:val="false"/>
          <w:color w:val="000000"/>
          <w:sz w:val="28"/>
        </w:rPr>
        <w:t>
      День молодежи Казахстана.</w:t>
      </w:r>
    </w:p>
    <w:bookmarkEnd w:id="117"/>
    <w:bookmarkStart w:name="z131" w:id="118"/>
    <w:p>
      <w:pPr>
        <w:spacing w:after="0"/>
        <w:ind w:left="0"/>
        <w:jc w:val="both"/>
      </w:pPr>
      <w:r>
        <w:rPr>
          <w:rFonts w:ascii="Times New Roman"/>
          <w:b w:val="false"/>
          <w:i w:val="false"/>
          <w:color w:val="000000"/>
          <w:sz w:val="28"/>
        </w:rPr>
        <w:t>
      Лейтмотив мероприятий - роль молодежи в укреплении Независимости и будущего Казахстана, разъяснение государственной молодежной политики. В этот день центральным событием станет Республиканский молодежный форум "Будущее в наших руках".</w:t>
      </w:r>
    </w:p>
    <w:bookmarkEnd w:id="118"/>
    <w:bookmarkStart w:name="z132" w:id="119"/>
    <w:p>
      <w:pPr>
        <w:spacing w:after="0"/>
        <w:ind w:left="0"/>
        <w:jc w:val="both"/>
      </w:pPr>
      <w:r>
        <w:rPr>
          <w:rFonts w:ascii="Times New Roman"/>
          <w:b w:val="false"/>
          <w:i w:val="false"/>
          <w:color w:val="000000"/>
          <w:sz w:val="28"/>
        </w:rPr>
        <w:t xml:space="preserve">
      </w:t>
      </w:r>
      <w:r>
        <w:rPr>
          <w:rFonts w:ascii="Times New Roman"/>
          <w:b/>
          <w:i w:val="false"/>
          <w:color w:val="000000"/>
          <w:sz w:val="28"/>
        </w:rPr>
        <w:t>9. "</w:t>
      </w:r>
      <w:r>
        <w:rPr>
          <w:rFonts w:ascii="Times New Roman"/>
          <w:b/>
          <w:i w:val="false"/>
          <w:color w:val="000000"/>
          <w:sz w:val="28"/>
        </w:rPr>
        <w:t>Сергектік</w:t>
      </w:r>
      <w:r>
        <w:rPr>
          <w:rFonts w:ascii="Times New Roman"/>
          <w:b/>
          <w:i w:val="false"/>
          <w:color w:val="000000"/>
          <w:sz w:val="28"/>
        </w:rPr>
        <w:t>" (4 декабря)</w:t>
      </w:r>
    </w:p>
    <w:bookmarkEnd w:id="119"/>
    <w:bookmarkStart w:name="z133" w:id="120"/>
    <w:p>
      <w:pPr>
        <w:spacing w:after="0"/>
        <w:ind w:left="0"/>
        <w:jc w:val="both"/>
      </w:pPr>
      <w:r>
        <w:rPr>
          <w:rFonts w:ascii="Times New Roman"/>
          <w:b w:val="false"/>
          <w:i w:val="false"/>
          <w:color w:val="000000"/>
          <w:sz w:val="28"/>
        </w:rPr>
        <w:t>
      День спорта.</w:t>
      </w:r>
    </w:p>
    <w:bookmarkEnd w:id="120"/>
    <w:bookmarkStart w:name="z134" w:id="121"/>
    <w:p>
      <w:pPr>
        <w:spacing w:after="0"/>
        <w:ind w:left="0"/>
        <w:jc w:val="both"/>
      </w:pPr>
      <w:r>
        <w:rPr>
          <w:rFonts w:ascii="Times New Roman"/>
          <w:b w:val="false"/>
          <w:i w:val="false"/>
          <w:color w:val="000000"/>
          <w:sz w:val="28"/>
        </w:rPr>
        <w:t>
      Лейтмотив мероприятий - популяризация достижений Казахстана как спортивной страны, ценностей здорового образа жизни, а также развития массовой физической культуры и спорта, спортивной инфраструктуры, возведенной за годы Независимости.</w:t>
      </w:r>
    </w:p>
    <w:bookmarkEnd w:id="121"/>
    <w:bookmarkStart w:name="z135" w:id="122"/>
    <w:p>
      <w:pPr>
        <w:spacing w:after="0"/>
        <w:ind w:left="0"/>
        <w:jc w:val="both"/>
      </w:pPr>
      <w:r>
        <w:rPr>
          <w:rFonts w:ascii="Times New Roman"/>
          <w:b w:val="false"/>
          <w:i w:val="false"/>
          <w:color w:val="000000"/>
          <w:sz w:val="28"/>
        </w:rPr>
        <w:t xml:space="preserve">
      </w:t>
      </w:r>
      <w:r>
        <w:rPr>
          <w:rFonts w:ascii="Times New Roman"/>
          <w:b/>
          <w:i w:val="false"/>
          <w:color w:val="000000"/>
          <w:sz w:val="28"/>
        </w:rPr>
        <w:t>10. "</w:t>
      </w:r>
      <w:r>
        <w:rPr>
          <w:rFonts w:ascii="Times New Roman"/>
          <w:b/>
          <w:i w:val="false"/>
          <w:color w:val="000000"/>
          <w:sz w:val="28"/>
        </w:rPr>
        <w:t>Ғылым</w:t>
      </w:r>
      <w:r>
        <w:rPr>
          <w:rFonts w:ascii="Times New Roman"/>
          <w:b/>
          <w:i w:val="false"/>
          <w:color w:val="000000"/>
          <w:sz w:val="28"/>
        </w:rPr>
        <w:t>" (5 декабря)</w:t>
      </w:r>
    </w:p>
    <w:bookmarkEnd w:id="122"/>
    <w:bookmarkStart w:name="z136" w:id="123"/>
    <w:p>
      <w:pPr>
        <w:spacing w:after="0"/>
        <w:ind w:left="0"/>
        <w:jc w:val="both"/>
      </w:pPr>
      <w:r>
        <w:rPr>
          <w:rFonts w:ascii="Times New Roman"/>
          <w:b w:val="false"/>
          <w:i w:val="false"/>
          <w:color w:val="000000"/>
          <w:sz w:val="28"/>
        </w:rPr>
        <w:t>
      День науки и технологий.</w:t>
      </w:r>
    </w:p>
    <w:bookmarkEnd w:id="123"/>
    <w:bookmarkStart w:name="z137" w:id="124"/>
    <w:p>
      <w:pPr>
        <w:spacing w:after="0"/>
        <w:ind w:left="0"/>
        <w:jc w:val="both"/>
      </w:pPr>
      <w:r>
        <w:rPr>
          <w:rFonts w:ascii="Times New Roman"/>
          <w:b w:val="false"/>
          <w:i w:val="false"/>
          <w:color w:val="000000"/>
          <w:sz w:val="28"/>
        </w:rPr>
        <w:t>
      Лейтмотив мероприятий - достижения Казахстана в научно-инновационной сфере, приоритеты государства в области знаний, наук и инноваций, формирование интеллектуальной нации как залог успешной конкурентоспособности Казахстана.</w:t>
      </w:r>
    </w:p>
    <w:bookmarkEnd w:id="124"/>
    <w:bookmarkStart w:name="z138" w:id="125"/>
    <w:p>
      <w:pPr>
        <w:spacing w:after="0"/>
        <w:ind w:left="0"/>
        <w:jc w:val="both"/>
      </w:pPr>
      <w:r>
        <w:rPr>
          <w:rFonts w:ascii="Times New Roman"/>
          <w:b w:val="false"/>
          <w:i w:val="false"/>
          <w:color w:val="000000"/>
          <w:sz w:val="28"/>
        </w:rPr>
        <w:t xml:space="preserve">
      </w:t>
      </w:r>
      <w:r>
        <w:rPr>
          <w:rFonts w:ascii="Times New Roman"/>
          <w:b/>
          <w:i w:val="false"/>
          <w:color w:val="000000"/>
          <w:sz w:val="28"/>
        </w:rPr>
        <w:t>11. "</w:t>
      </w:r>
      <w:r>
        <w:rPr>
          <w:rFonts w:ascii="Times New Roman"/>
          <w:b/>
          <w:i w:val="false"/>
          <w:color w:val="000000"/>
          <w:sz w:val="28"/>
        </w:rPr>
        <w:t>Мәдениет</w:t>
      </w:r>
      <w:r>
        <w:rPr>
          <w:rFonts w:ascii="Times New Roman"/>
          <w:b/>
          <w:i w:val="false"/>
          <w:color w:val="000000"/>
          <w:sz w:val="28"/>
        </w:rPr>
        <w:t>" (6 декабря)</w:t>
      </w:r>
    </w:p>
    <w:bookmarkEnd w:id="125"/>
    <w:bookmarkStart w:name="z139" w:id="126"/>
    <w:p>
      <w:pPr>
        <w:spacing w:after="0"/>
        <w:ind w:left="0"/>
        <w:jc w:val="both"/>
      </w:pPr>
      <w:r>
        <w:rPr>
          <w:rFonts w:ascii="Times New Roman"/>
          <w:b w:val="false"/>
          <w:i w:val="false"/>
          <w:color w:val="000000"/>
          <w:sz w:val="28"/>
        </w:rPr>
        <w:t>
      День культурного наследия.</w:t>
      </w:r>
    </w:p>
    <w:bookmarkEnd w:id="126"/>
    <w:bookmarkStart w:name="z140" w:id="127"/>
    <w:p>
      <w:pPr>
        <w:spacing w:after="0"/>
        <w:ind w:left="0"/>
        <w:jc w:val="both"/>
      </w:pPr>
      <w:r>
        <w:rPr>
          <w:rFonts w:ascii="Times New Roman"/>
          <w:b w:val="false"/>
          <w:i w:val="false"/>
          <w:color w:val="000000"/>
          <w:sz w:val="28"/>
        </w:rPr>
        <w:t>
      Лейтмотив мероприятий - значение культуры как духовной составляющей Независимости, мировой уровень казахстанской культуры, реализация программы "Культурное наследие". Планируется проведение выставки "Новейшие археологические открытия Казахстана" и открытие праздничной декады казахстанских фильмов, созданных за годы Независимости.</w:t>
      </w:r>
    </w:p>
    <w:bookmarkEnd w:id="127"/>
    <w:bookmarkStart w:name="z141" w:id="128"/>
    <w:p>
      <w:pPr>
        <w:spacing w:after="0"/>
        <w:ind w:left="0"/>
        <w:jc w:val="both"/>
      </w:pPr>
      <w:r>
        <w:rPr>
          <w:rFonts w:ascii="Times New Roman"/>
          <w:b w:val="false"/>
          <w:i w:val="false"/>
          <w:color w:val="000000"/>
          <w:sz w:val="28"/>
        </w:rPr>
        <w:t xml:space="preserve">
      </w:t>
      </w:r>
      <w:r>
        <w:rPr>
          <w:rFonts w:ascii="Times New Roman"/>
          <w:b/>
          <w:i w:val="false"/>
          <w:color w:val="000000"/>
          <w:sz w:val="28"/>
        </w:rPr>
        <w:t>12. "Алтын тенге" (7 декабря)</w:t>
      </w:r>
    </w:p>
    <w:bookmarkEnd w:id="128"/>
    <w:bookmarkStart w:name="z142" w:id="129"/>
    <w:p>
      <w:pPr>
        <w:spacing w:after="0"/>
        <w:ind w:left="0"/>
        <w:jc w:val="both"/>
      </w:pPr>
      <w:r>
        <w:rPr>
          <w:rFonts w:ascii="Times New Roman"/>
          <w:b w:val="false"/>
          <w:i w:val="false"/>
          <w:color w:val="000000"/>
          <w:sz w:val="28"/>
        </w:rPr>
        <w:t>
      День национальной валюты.</w:t>
      </w:r>
    </w:p>
    <w:bookmarkEnd w:id="129"/>
    <w:bookmarkStart w:name="z143" w:id="130"/>
    <w:p>
      <w:pPr>
        <w:spacing w:after="0"/>
        <w:ind w:left="0"/>
        <w:jc w:val="both"/>
      </w:pPr>
      <w:r>
        <w:rPr>
          <w:rFonts w:ascii="Times New Roman"/>
          <w:b w:val="false"/>
          <w:i w:val="false"/>
          <w:color w:val="000000"/>
          <w:sz w:val="28"/>
        </w:rPr>
        <w:t>
      Основной лейтмотив мероприятий - национальная валюта - один из главных атрибутов конкурентоспособной экономики Казахстана. Предусматривается проведение Конгресса финансистов Казахстана с участием ведущих экономистов и международных инвесторов, экспертов и политиков.</w:t>
      </w:r>
    </w:p>
    <w:bookmarkEnd w:id="130"/>
    <w:bookmarkStart w:name="z144" w:id="131"/>
    <w:p>
      <w:pPr>
        <w:spacing w:after="0"/>
        <w:ind w:left="0"/>
        <w:jc w:val="both"/>
      </w:pPr>
      <w:r>
        <w:rPr>
          <w:rFonts w:ascii="Times New Roman"/>
          <w:b w:val="false"/>
          <w:i w:val="false"/>
          <w:color w:val="000000"/>
          <w:sz w:val="28"/>
        </w:rPr>
        <w:t xml:space="preserve">
      </w:t>
      </w:r>
      <w:r>
        <w:rPr>
          <w:rFonts w:ascii="Times New Roman"/>
          <w:b/>
          <w:i w:val="false"/>
          <w:color w:val="000000"/>
          <w:sz w:val="28"/>
        </w:rPr>
        <w:t>13. "</w:t>
      </w:r>
      <w:r>
        <w:rPr>
          <w:rFonts w:ascii="Times New Roman"/>
          <w:b/>
          <w:i w:val="false"/>
          <w:color w:val="000000"/>
          <w:sz w:val="28"/>
        </w:rPr>
        <w:t>Шаңырақ</w:t>
      </w:r>
      <w:r>
        <w:rPr>
          <w:rFonts w:ascii="Times New Roman"/>
          <w:b/>
          <w:i w:val="false"/>
          <w:color w:val="000000"/>
          <w:sz w:val="28"/>
        </w:rPr>
        <w:t>" (8 декабря)</w:t>
      </w:r>
    </w:p>
    <w:bookmarkEnd w:id="131"/>
    <w:bookmarkStart w:name="z145" w:id="132"/>
    <w:p>
      <w:pPr>
        <w:spacing w:after="0"/>
        <w:ind w:left="0"/>
        <w:jc w:val="both"/>
      </w:pPr>
      <w:r>
        <w:rPr>
          <w:rFonts w:ascii="Times New Roman"/>
          <w:b w:val="false"/>
          <w:i w:val="false"/>
          <w:color w:val="000000"/>
          <w:sz w:val="28"/>
        </w:rPr>
        <w:t>
      Строительство жилья за годы Независимости.</w:t>
      </w:r>
    </w:p>
    <w:bookmarkEnd w:id="132"/>
    <w:bookmarkStart w:name="z146" w:id="133"/>
    <w:p>
      <w:pPr>
        <w:spacing w:after="0"/>
        <w:ind w:left="0"/>
        <w:jc w:val="both"/>
      </w:pPr>
      <w:r>
        <w:rPr>
          <w:rFonts w:ascii="Times New Roman"/>
          <w:b w:val="false"/>
          <w:i w:val="false"/>
          <w:color w:val="000000"/>
          <w:sz w:val="28"/>
        </w:rPr>
        <w:t>
      Основной лейтмотив мероприятий - результаты беспрецедентной программы жилищного строительства. Пройдут торжественные церемонии введения новых жилых объектов в эксплуатацию и вручения ключей от квартир.</w:t>
      </w:r>
    </w:p>
    <w:bookmarkEnd w:id="133"/>
    <w:bookmarkStart w:name="z147" w:id="134"/>
    <w:p>
      <w:pPr>
        <w:spacing w:after="0"/>
        <w:ind w:left="0"/>
        <w:jc w:val="both"/>
      </w:pPr>
      <w:r>
        <w:rPr>
          <w:rFonts w:ascii="Times New Roman"/>
          <w:b w:val="false"/>
          <w:i w:val="false"/>
          <w:color w:val="000000"/>
          <w:sz w:val="28"/>
        </w:rPr>
        <w:t xml:space="preserve">
      </w:t>
      </w:r>
      <w:r>
        <w:rPr>
          <w:rFonts w:ascii="Times New Roman"/>
          <w:b/>
          <w:i w:val="false"/>
          <w:color w:val="000000"/>
          <w:sz w:val="28"/>
        </w:rPr>
        <w:t>14. "</w:t>
      </w:r>
      <w:r>
        <w:rPr>
          <w:rFonts w:ascii="Times New Roman"/>
          <w:b/>
          <w:i w:val="false"/>
          <w:color w:val="000000"/>
          <w:sz w:val="28"/>
        </w:rPr>
        <w:t>Ауыл</w:t>
      </w:r>
      <w:r>
        <w:rPr>
          <w:rFonts w:ascii="Times New Roman"/>
          <w:b/>
          <w:i w:val="false"/>
          <w:color w:val="000000"/>
          <w:sz w:val="28"/>
        </w:rPr>
        <w:t>" (9 декабря)</w:t>
      </w:r>
    </w:p>
    <w:bookmarkEnd w:id="134"/>
    <w:bookmarkStart w:name="z148" w:id="135"/>
    <w:p>
      <w:pPr>
        <w:spacing w:after="0"/>
        <w:ind w:left="0"/>
        <w:jc w:val="both"/>
      </w:pPr>
      <w:r>
        <w:rPr>
          <w:rFonts w:ascii="Times New Roman"/>
          <w:b w:val="false"/>
          <w:i w:val="false"/>
          <w:color w:val="000000"/>
          <w:sz w:val="28"/>
        </w:rPr>
        <w:t>
      День аграрного сектора.</w:t>
      </w:r>
    </w:p>
    <w:bookmarkEnd w:id="135"/>
    <w:bookmarkStart w:name="z149" w:id="136"/>
    <w:p>
      <w:pPr>
        <w:spacing w:after="0"/>
        <w:ind w:left="0"/>
        <w:jc w:val="both"/>
      </w:pPr>
      <w:r>
        <w:rPr>
          <w:rFonts w:ascii="Times New Roman"/>
          <w:b w:val="false"/>
          <w:i w:val="false"/>
          <w:color w:val="000000"/>
          <w:sz w:val="28"/>
        </w:rPr>
        <w:t>
      Лейтмотив мероприятий - динамичное развитие села за годы Независимости, государственная поддержка аграрного сектора. Состоятся торжественные церемонии чествования лучших работников аграрного сектора, ветеранов сельскохозяйственного труда.</w:t>
      </w:r>
    </w:p>
    <w:bookmarkEnd w:id="136"/>
    <w:bookmarkStart w:name="z150" w:id="137"/>
    <w:p>
      <w:pPr>
        <w:spacing w:after="0"/>
        <w:ind w:left="0"/>
        <w:jc w:val="both"/>
      </w:pPr>
      <w:r>
        <w:rPr>
          <w:rFonts w:ascii="Times New Roman"/>
          <w:b w:val="false"/>
          <w:i w:val="false"/>
          <w:color w:val="000000"/>
          <w:sz w:val="28"/>
        </w:rPr>
        <w:t xml:space="preserve">
      </w:t>
      </w:r>
      <w:r>
        <w:rPr>
          <w:rFonts w:ascii="Times New Roman"/>
          <w:b/>
          <w:i w:val="false"/>
          <w:color w:val="000000"/>
          <w:sz w:val="28"/>
        </w:rPr>
        <w:t>15. "Астана" (10 декабря)</w:t>
      </w:r>
    </w:p>
    <w:bookmarkEnd w:id="137"/>
    <w:bookmarkStart w:name="z151" w:id="138"/>
    <w:p>
      <w:pPr>
        <w:spacing w:after="0"/>
        <w:ind w:left="0"/>
        <w:jc w:val="both"/>
      </w:pPr>
      <w:r>
        <w:rPr>
          <w:rFonts w:ascii="Times New Roman"/>
          <w:b w:val="false"/>
          <w:i w:val="false"/>
          <w:color w:val="000000"/>
          <w:sz w:val="28"/>
        </w:rPr>
        <w:t>
      День столицы.</w:t>
      </w:r>
    </w:p>
    <w:bookmarkEnd w:id="138"/>
    <w:bookmarkStart w:name="z152" w:id="139"/>
    <w:p>
      <w:pPr>
        <w:spacing w:after="0"/>
        <w:ind w:left="0"/>
        <w:jc w:val="both"/>
      </w:pPr>
      <w:r>
        <w:rPr>
          <w:rFonts w:ascii="Times New Roman"/>
          <w:b w:val="false"/>
          <w:i w:val="false"/>
          <w:color w:val="000000"/>
          <w:sz w:val="28"/>
        </w:rPr>
        <w:t>
      Лейтмотив мероприятий - значение Астаны как символа независимого Казахстана, олицетворения надежд и уверенности в будущем всех казахстанцев.</w:t>
      </w:r>
    </w:p>
    <w:bookmarkEnd w:id="139"/>
    <w:bookmarkStart w:name="z153" w:id="140"/>
    <w:p>
      <w:pPr>
        <w:spacing w:after="0"/>
        <w:ind w:left="0"/>
        <w:jc w:val="both"/>
      </w:pPr>
      <w:r>
        <w:rPr>
          <w:rFonts w:ascii="Times New Roman"/>
          <w:b w:val="false"/>
          <w:i w:val="false"/>
          <w:color w:val="000000"/>
          <w:sz w:val="28"/>
        </w:rPr>
        <w:t>
      Пройдут торжественные и культурные мероприятия, связанные с празднованием Дня столицы во всех регионах страны.</w:t>
      </w:r>
    </w:p>
    <w:bookmarkEnd w:id="140"/>
    <w:bookmarkStart w:name="z154" w:id="141"/>
    <w:p>
      <w:pPr>
        <w:spacing w:after="0"/>
        <w:ind w:left="0"/>
        <w:jc w:val="both"/>
      </w:pPr>
      <w:r>
        <w:rPr>
          <w:rFonts w:ascii="Times New Roman"/>
          <w:b w:val="false"/>
          <w:i w:val="false"/>
          <w:color w:val="000000"/>
          <w:sz w:val="28"/>
        </w:rPr>
        <w:t xml:space="preserve">
      </w:t>
      </w:r>
      <w:r>
        <w:rPr>
          <w:rFonts w:ascii="Times New Roman"/>
          <w:b/>
          <w:i w:val="false"/>
          <w:color w:val="000000"/>
          <w:sz w:val="28"/>
        </w:rPr>
        <w:t>16. "</w:t>
      </w:r>
      <w:r>
        <w:rPr>
          <w:rFonts w:ascii="Times New Roman"/>
          <w:b/>
          <w:i w:val="false"/>
          <w:color w:val="000000"/>
          <w:sz w:val="28"/>
        </w:rPr>
        <w:t>Білім</w:t>
      </w:r>
      <w:r>
        <w:rPr>
          <w:rFonts w:ascii="Times New Roman"/>
          <w:b/>
          <w:i w:val="false"/>
          <w:color w:val="000000"/>
          <w:sz w:val="28"/>
        </w:rPr>
        <w:t>" (11 декабря)</w:t>
      </w:r>
    </w:p>
    <w:bookmarkEnd w:id="141"/>
    <w:bookmarkStart w:name="z155" w:id="142"/>
    <w:p>
      <w:pPr>
        <w:spacing w:after="0"/>
        <w:ind w:left="0"/>
        <w:jc w:val="both"/>
      </w:pPr>
      <w:r>
        <w:rPr>
          <w:rFonts w:ascii="Times New Roman"/>
          <w:b w:val="false"/>
          <w:i w:val="false"/>
          <w:color w:val="000000"/>
          <w:sz w:val="28"/>
        </w:rPr>
        <w:t>
      День образования.</w:t>
      </w:r>
    </w:p>
    <w:bookmarkEnd w:id="142"/>
    <w:bookmarkStart w:name="z156" w:id="143"/>
    <w:p>
      <w:pPr>
        <w:spacing w:after="0"/>
        <w:ind w:left="0"/>
        <w:jc w:val="both"/>
      </w:pPr>
      <w:r>
        <w:rPr>
          <w:rFonts w:ascii="Times New Roman"/>
          <w:b w:val="false"/>
          <w:i w:val="false"/>
          <w:color w:val="000000"/>
          <w:sz w:val="28"/>
        </w:rPr>
        <w:t>
      Лейтмотив мероприятий - популяризация Государственной программы развития образования, достижений в области образования за годы Независимости (интеллектуальные школы, Назарбаев Университет, международный университет информационных технологий в г. Алматы и т.д.). Пройдут мероприятия, направленные на позиционирование образованных граждан - как главного капитала страны.</w:t>
      </w:r>
    </w:p>
    <w:bookmarkEnd w:id="143"/>
    <w:bookmarkStart w:name="z157" w:id="144"/>
    <w:p>
      <w:pPr>
        <w:spacing w:after="0"/>
        <w:ind w:left="0"/>
        <w:jc w:val="both"/>
      </w:pPr>
      <w:r>
        <w:rPr>
          <w:rFonts w:ascii="Times New Roman"/>
          <w:b w:val="false"/>
          <w:i w:val="false"/>
          <w:color w:val="000000"/>
          <w:sz w:val="28"/>
        </w:rPr>
        <w:t xml:space="preserve">
      </w:t>
      </w:r>
      <w:r>
        <w:rPr>
          <w:rFonts w:ascii="Times New Roman"/>
          <w:b/>
          <w:i w:val="false"/>
          <w:color w:val="000000"/>
          <w:sz w:val="28"/>
        </w:rPr>
        <w:t>17. "</w:t>
      </w:r>
      <w:r>
        <w:rPr>
          <w:rFonts w:ascii="Times New Roman"/>
          <w:b/>
          <w:i w:val="false"/>
          <w:color w:val="000000"/>
          <w:sz w:val="28"/>
        </w:rPr>
        <w:t>Денсаулық</w:t>
      </w:r>
      <w:r>
        <w:rPr>
          <w:rFonts w:ascii="Times New Roman"/>
          <w:b/>
          <w:i w:val="false"/>
          <w:color w:val="000000"/>
          <w:sz w:val="28"/>
        </w:rPr>
        <w:t>" (12 декабря)</w:t>
      </w:r>
    </w:p>
    <w:bookmarkEnd w:id="144"/>
    <w:bookmarkStart w:name="z158" w:id="145"/>
    <w:p>
      <w:pPr>
        <w:spacing w:after="0"/>
        <w:ind w:left="0"/>
        <w:jc w:val="both"/>
      </w:pPr>
      <w:r>
        <w:rPr>
          <w:rFonts w:ascii="Times New Roman"/>
          <w:b w:val="false"/>
          <w:i w:val="false"/>
          <w:color w:val="000000"/>
          <w:sz w:val="28"/>
        </w:rPr>
        <w:t>
      День здоровья.</w:t>
      </w:r>
    </w:p>
    <w:bookmarkEnd w:id="145"/>
    <w:bookmarkStart w:name="z159" w:id="146"/>
    <w:p>
      <w:pPr>
        <w:spacing w:after="0"/>
        <w:ind w:left="0"/>
        <w:jc w:val="both"/>
      </w:pPr>
      <w:r>
        <w:rPr>
          <w:rFonts w:ascii="Times New Roman"/>
          <w:b w:val="false"/>
          <w:i w:val="false"/>
          <w:color w:val="000000"/>
          <w:sz w:val="28"/>
        </w:rPr>
        <w:t>
      Лейтмотив мероприятий - популяризация достижений в области здравоохранения за годы Независимости, Государственной программы развития здравоохранения.</w:t>
      </w:r>
    </w:p>
    <w:bookmarkEnd w:id="146"/>
    <w:bookmarkStart w:name="z160" w:id="147"/>
    <w:p>
      <w:pPr>
        <w:spacing w:after="0"/>
        <w:ind w:left="0"/>
        <w:jc w:val="both"/>
      </w:pPr>
      <w:r>
        <w:rPr>
          <w:rFonts w:ascii="Times New Roman"/>
          <w:b w:val="false"/>
          <w:i w:val="false"/>
          <w:color w:val="000000"/>
          <w:sz w:val="28"/>
        </w:rPr>
        <w:t xml:space="preserve">
      </w:t>
      </w:r>
      <w:r>
        <w:rPr>
          <w:rFonts w:ascii="Times New Roman"/>
          <w:b/>
          <w:i w:val="false"/>
          <w:color w:val="000000"/>
          <w:sz w:val="28"/>
        </w:rPr>
        <w:t>18. "</w:t>
      </w:r>
      <w:r>
        <w:rPr>
          <w:rFonts w:ascii="Times New Roman"/>
          <w:b/>
          <w:i w:val="false"/>
          <w:color w:val="000000"/>
          <w:sz w:val="28"/>
        </w:rPr>
        <w:t>Cepпін</w:t>
      </w:r>
      <w:r>
        <w:rPr>
          <w:rFonts w:ascii="Times New Roman"/>
          <w:b/>
          <w:i w:val="false"/>
          <w:color w:val="000000"/>
          <w:sz w:val="28"/>
        </w:rPr>
        <w:t>" (13 декабря)</w:t>
      </w:r>
    </w:p>
    <w:bookmarkEnd w:id="147"/>
    <w:bookmarkStart w:name="z161" w:id="148"/>
    <w:p>
      <w:pPr>
        <w:spacing w:after="0"/>
        <w:ind w:left="0"/>
        <w:jc w:val="both"/>
      </w:pPr>
      <w:r>
        <w:rPr>
          <w:rFonts w:ascii="Times New Roman"/>
          <w:b w:val="false"/>
          <w:i w:val="false"/>
          <w:color w:val="000000"/>
          <w:sz w:val="28"/>
        </w:rPr>
        <w:t>
      День индустриально-инновационного развития.</w:t>
      </w:r>
    </w:p>
    <w:bookmarkEnd w:id="148"/>
    <w:bookmarkStart w:name="z162" w:id="149"/>
    <w:p>
      <w:pPr>
        <w:spacing w:after="0"/>
        <w:ind w:left="0"/>
        <w:jc w:val="both"/>
      </w:pPr>
      <w:r>
        <w:rPr>
          <w:rFonts w:ascii="Times New Roman"/>
          <w:b w:val="false"/>
          <w:i w:val="false"/>
          <w:color w:val="000000"/>
          <w:sz w:val="28"/>
        </w:rPr>
        <w:t>
      Лейтмотив мероприятий - популяризация Государственной программы форсированного индустриально-инновационного развития страны. Ключевое мероприятие - телевизионный мост со всеми регионами, где осуществляются прорывные проекты.</w:t>
      </w:r>
    </w:p>
    <w:bookmarkEnd w:id="149"/>
    <w:bookmarkStart w:name="z163" w:id="150"/>
    <w:p>
      <w:pPr>
        <w:spacing w:after="0"/>
        <w:ind w:left="0"/>
        <w:jc w:val="both"/>
      </w:pPr>
      <w:r>
        <w:rPr>
          <w:rFonts w:ascii="Times New Roman"/>
          <w:b w:val="false"/>
          <w:i w:val="false"/>
          <w:color w:val="000000"/>
          <w:sz w:val="28"/>
        </w:rPr>
        <w:t xml:space="preserve">
      </w:t>
      </w:r>
      <w:r>
        <w:rPr>
          <w:rFonts w:ascii="Times New Roman"/>
          <w:b/>
          <w:i w:val="false"/>
          <w:color w:val="000000"/>
          <w:sz w:val="28"/>
        </w:rPr>
        <w:t>19. "</w:t>
      </w:r>
      <w:r>
        <w:rPr>
          <w:rFonts w:ascii="Times New Roman"/>
          <w:b/>
          <w:i w:val="false"/>
          <w:color w:val="000000"/>
          <w:sz w:val="28"/>
        </w:rPr>
        <w:t>Мемлекеттік</w:t>
      </w:r>
      <w:r>
        <w:rPr>
          <w:rFonts w:ascii="Times New Roman"/>
          <w:b w:val="false"/>
          <w:i w:val="false"/>
          <w:color w:val="000000"/>
          <w:sz w:val="28"/>
        </w:rPr>
        <w:t xml:space="preserve"> </w:t>
      </w:r>
      <w:r>
        <w:rPr>
          <w:rFonts w:ascii="Times New Roman"/>
          <w:b/>
          <w:i w:val="false"/>
          <w:color w:val="000000"/>
          <w:sz w:val="28"/>
        </w:rPr>
        <w:t>тіл</w:t>
      </w:r>
      <w:r>
        <w:rPr>
          <w:rFonts w:ascii="Times New Roman"/>
          <w:b/>
          <w:i w:val="false"/>
          <w:color w:val="000000"/>
          <w:sz w:val="28"/>
        </w:rPr>
        <w:t>" (14 декабря)</w:t>
      </w:r>
    </w:p>
    <w:bookmarkEnd w:id="150"/>
    <w:bookmarkStart w:name="z164" w:id="151"/>
    <w:p>
      <w:pPr>
        <w:spacing w:after="0"/>
        <w:ind w:left="0"/>
        <w:jc w:val="both"/>
      </w:pPr>
      <w:r>
        <w:rPr>
          <w:rFonts w:ascii="Times New Roman"/>
          <w:b w:val="false"/>
          <w:i w:val="false"/>
          <w:color w:val="000000"/>
          <w:sz w:val="28"/>
        </w:rPr>
        <w:t>
      День государственного языка.</w:t>
      </w:r>
    </w:p>
    <w:bookmarkEnd w:id="151"/>
    <w:bookmarkStart w:name="z165" w:id="152"/>
    <w:p>
      <w:pPr>
        <w:spacing w:after="0"/>
        <w:ind w:left="0"/>
        <w:jc w:val="both"/>
      </w:pPr>
      <w:r>
        <w:rPr>
          <w:rFonts w:ascii="Times New Roman"/>
          <w:b w:val="false"/>
          <w:i w:val="false"/>
          <w:color w:val="000000"/>
          <w:sz w:val="28"/>
        </w:rPr>
        <w:t>
      Лейтмотив мероприятий - популяризация Государственной программы развития языков, особое значение государственного языка как фактора национального единства и символа Независимости.</w:t>
      </w:r>
    </w:p>
    <w:bookmarkEnd w:id="152"/>
    <w:bookmarkStart w:name="z166" w:id="153"/>
    <w:p>
      <w:pPr>
        <w:spacing w:after="0"/>
        <w:ind w:left="0"/>
        <w:jc w:val="both"/>
      </w:pPr>
      <w:r>
        <w:rPr>
          <w:rFonts w:ascii="Times New Roman"/>
          <w:b w:val="false"/>
          <w:i w:val="false"/>
          <w:color w:val="000000"/>
          <w:sz w:val="28"/>
        </w:rPr>
        <w:t xml:space="preserve">
      </w:t>
      </w:r>
      <w:r>
        <w:rPr>
          <w:rFonts w:ascii="Times New Roman"/>
          <w:b/>
          <w:i w:val="false"/>
          <w:color w:val="000000"/>
          <w:sz w:val="28"/>
        </w:rPr>
        <w:t>20. "</w:t>
      </w:r>
      <w:r>
        <w:rPr>
          <w:rFonts w:ascii="Times New Roman"/>
          <w:b/>
          <w:i w:val="false"/>
          <w:color w:val="000000"/>
          <w:sz w:val="28"/>
        </w:rPr>
        <w:t>Отан</w:t>
      </w:r>
      <w:r>
        <w:rPr>
          <w:rFonts w:ascii="Times New Roman"/>
          <w:b/>
          <w:i w:val="false"/>
          <w:color w:val="000000"/>
          <w:sz w:val="28"/>
        </w:rPr>
        <w:t>" (15 декабря)</w:t>
      </w:r>
    </w:p>
    <w:bookmarkEnd w:id="153"/>
    <w:bookmarkStart w:name="z167" w:id="154"/>
    <w:p>
      <w:pPr>
        <w:spacing w:after="0"/>
        <w:ind w:left="0"/>
        <w:jc w:val="both"/>
      </w:pPr>
      <w:r>
        <w:rPr>
          <w:rFonts w:ascii="Times New Roman"/>
          <w:b w:val="false"/>
          <w:i w:val="false"/>
          <w:color w:val="000000"/>
          <w:sz w:val="28"/>
        </w:rPr>
        <w:t>
      День, посвященный идеалам и ценностям Независимости.</w:t>
      </w:r>
    </w:p>
    <w:bookmarkEnd w:id="154"/>
    <w:bookmarkStart w:name="z168" w:id="155"/>
    <w:p>
      <w:pPr>
        <w:spacing w:after="0"/>
        <w:ind w:left="0"/>
        <w:jc w:val="both"/>
      </w:pPr>
      <w:r>
        <w:rPr>
          <w:rFonts w:ascii="Times New Roman"/>
          <w:b w:val="false"/>
          <w:i w:val="false"/>
          <w:color w:val="000000"/>
          <w:sz w:val="28"/>
        </w:rPr>
        <w:t>
      Повсеместно проводятся торжественные собрания, посвященные юбилею Независимости и церемонии чествования деятелей, внесших вклад в развитие независимого Казахстана.</w:t>
      </w:r>
    </w:p>
    <w:bookmarkEnd w:id="155"/>
    <w:bookmarkStart w:name="z169" w:id="156"/>
    <w:p>
      <w:pPr>
        <w:spacing w:after="0"/>
        <w:ind w:left="0"/>
        <w:jc w:val="both"/>
      </w:pPr>
      <w:r>
        <w:rPr>
          <w:rFonts w:ascii="Times New Roman"/>
          <w:b w:val="false"/>
          <w:i w:val="false"/>
          <w:color w:val="000000"/>
          <w:sz w:val="28"/>
        </w:rPr>
        <w:t>
      Подводятся итоги Республиканского конкурса "Тәуелсіздік толғауы", посвященного созданию произведений в сфере культуры и искусства по тематике Независимости.</w:t>
      </w:r>
    </w:p>
    <w:bookmarkEnd w:id="156"/>
    <w:bookmarkStart w:name="z170" w:id="157"/>
    <w:p>
      <w:pPr>
        <w:spacing w:after="0"/>
        <w:ind w:left="0"/>
        <w:jc w:val="left"/>
      </w:pPr>
      <w:r>
        <w:rPr>
          <w:rFonts w:ascii="Times New Roman"/>
          <w:b/>
          <w:i w:val="false"/>
          <w:color w:val="000000"/>
        </w:rPr>
        <w:t xml:space="preserve"> Торжественные мероприятия 15-16 декабря в городе Астане</w:t>
      </w:r>
    </w:p>
    <w:bookmarkEnd w:id="157"/>
    <w:bookmarkStart w:name="z171" w:id="158"/>
    <w:p>
      <w:pPr>
        <w:spacing w:after="0"/>
        <w:ind w:left="0"/>
        <w:jc w:val="both"/>
      </w:pPr>
      <w:r>
        <w:rPr>
          <w:rFonts w:ascii="Times New Roman"/>
          <w:b w:val="false"/>
          <w:i w:val="false"/>
          <w:color w:val="000000"/>
          <w:sz w:val="28"/>
        </w:rPr>
        <w:t>
      В эти дни в столице Казахстана состоится церемония награждения государственными наградами, юбилейными медалями граждан, внесших значительный вклад в становление страны, укрепление ее независимости.</w:t>
      </w:r>
    </w:p>
    <w:bookmarkEnd w:id="158"/>
    <w:bookmarkStart w:name="z172" w:id="159"/>
    <w:p>
      <w:pPr>
        <w:spacing w:after="0"/>
        <w:ind w:left="0"/>
        <w:jc w:val="both"/>
      </w:pPr>
      <w:r>
        <w:rPr>
          <w:rFonts w:ascii="Times New Roman"/>
          <w:b w:val="false"/>
          <w:i w:val="false"/>
          <w:color w:val="000000"/>
          <w:sz w:val="28"/>
        </w:rPr>
        <w:t>
      Центральным событием станет торжественное собрание и концерт с участием Главы государства, а также прием от его имени.</w:t>
      </w:r>
    </w:p>
    <w:bookmarkEnd w:id="159"/>
    <w:bookmarkStart w:name="z173" w:id="160"/>
    <w:p>
      <w:pPr>
        <w:spacing w:after="0"/>
        <w:ind w:left="0"/>
        <w:jc w:val="both"/>
      </w:pPr>
      <w:r>
        <w:rPr>
          <w:rFonts w:ascii="Times New Roman"/>
          <w:b w:val="false"/>
          <w:i w:val="false"/>
          <w:color w:val="000000"/>
          <w:sz w:val="28"/>
        </w:rPr>
        <w:t>
      Кроме того, для широкой общественности будут организованы торжественное театрализованное представление и праздничный концерт "20 лет мира и созидания".</w:t>
      </w:r>
    </w:p>
    <w:bookmarkEnd w:id="160"/>
    <w:bookmarkStart w:name="z174" w:id="161"/>
    <w:p>
      <w:pPr>
        <w:spacing w:after="0"/>
        <w:ind w:left="0"/>
        <w:jc w:val="left"/>
      </w:pPr>
      <w:r>
        <w:rPr>
          <w:rFonts w:ascii="Times New Roman"/>
          <w:b/>
          <w:i w:val="false"/>
          <w:color w:val="000000"/>
        </w:rPr>
        <w:t xml:space="preserve"> Внешние атрибуты праздника</w:t>
      </w:r>
    </w:p>
    <w:bookmarkEnd w:id="161"/>
    <w:bookmarkStart w:name="z175" w:id="162"/>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Логотип</w:t>
      </w:r>
      <w:r>
        <w:rPr>
          <w:rFonts w:ascii="Times New Roman"/>
          <w:b w:val="false"/>
          <w:i w:val="false"/>
          <w:color w:val="000000"/>
          <w:sz w:val="28"/>
        </w:rPr>
        <w:t xml:space="preserve"> праздника должен содержать в себе элементы государственных символов Республики.</w:t>
      </w:r>
    </w:p>
    <w:bookmarkEnd w:id="162"/>
    <w:bookmarkStart w:name="z176" w:id="163"/>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Эскизы наружного оформления</w:t>
      </w:r>
      <w:r>
        <w:rPr>
          <w:rFonts w:ascii="Times New Roman"/>
          <w:b w:val="false"/>
          <w:i w:val="false"/>
          <w:color w:val="000000"/>
          <w:sz w:val="28"/>
        </w:rPr>
        <w:t xml:space="preserve"> призваны отразить исторический путь становления независимого Казахстана и его современные экономические, социальные и политические реалии. В них необходимо заложить идеи, направленные на поддержку курса реформ, рост авторитета нашей страны, признание достижений внутри страны и за рубежом.</w:t>
      </w:r>
    </w:p>
    <w:bookmarkEnd w:id="163"/>
    <w:bookmarkStart w:name="z177" w:id="164"/>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Цветовая гамма праздника</w:t>
      </w:r>
      <w:r>
        <w:rPr>
          <w:rFonts w:ascii="Times New Roman"/>
          <w:b w:val="false"/>
          <w:i w:val="false"/>
          <w:color w:val="000000"/>
          <w:sz w:val="28"/>
        </w:rPr>
        <w:t xml:space="preserve"> должна быть основана на цветовой гамме государственных символов - преобладание голубого цвета в сочетании с золотом (охрой).</w:t>
      </w:r>
    </w:p>
    <w:bookmarkEnd w:id="164"/>
    <w:bookmarkStart w:name="z178" w:id="165"/>
    <w:p>
      <w:pPr>
        <w:spacing w:after="0"/>
        <w:ind w:left="0"/>
        <w:jc w:val="left"/>
      </w:pPr>
      <w:r>
        <w:rPr>
          <w:rFonts w:ascii="Times New Roman"/>
          <w:b/>
          <w:i w:val="false"/>
          <w:color w:val="000000"/>
        </w:rPr>
        <w:t xml:space="preserve"> Ожидаемые результаты</w:t>
      </w:r>
    </w:p>
    <w:bookmarkEnd w:id="165"/>
    <w:bookmarkStart w:name="z179" w:id="166"/>
    <w:p>
      <w:pPr>
        <w:spacing w:after="0"/>
        <w:ind w:left="0"/>
        <w:jc w:val="both"/>
      </w:pPr>
      <w:r>
        <w:rPr>
          <w:rFonts w:ascii="Times New Roman"/>
          <w:b w:val="false"/>
          <w:i w:val="false"/>
          <w:color w:val="000000"/>
          <w:sz w:val="28"/>
        </w:rPr>
        <w:t>
      В результате реализации указанных мер ожидается углубление идейной и духовно-культурной консолидации общества, укрепление в сознании казахстанцев ценностей государственности и Независимости, формирование чувства патриотизма, созидания и стремления к новым вершинам.</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2011 года № 1144</w:t>
            </w:r>
          </w:p>
        </w:tc>
      </w:tr>
    </w:tbl>
    <w:bookmarkStart w:name="z181" w:id="167"/>
    <w:p>
      <w:pPr>
        <w:spacing w:after="0"/>
        <w:ind w:left="0"/>
        <w:jc w:val="left"/>
      </w:pPr>
      <w:r>
        <w:rPr>
          <w:rFonts w:ascii="Times New Roman"/>
          <w:b/>
          <w:i w:val="false"/>
          <w:color w:val="000000"/>
        </w:rPr>
        <w:t xml:space="preserve">  ПЛАН МЕРОПРИЯТИЙ</w:t>
      </w:r>
      <w:r>
        <w:br/>
      </w:r>
      <w:r>
        <w:rPr>
          <w:rFonts w:ascii="Times New Roman"/>
          <w:b/>
          <w:i w:val="false"/>
          <w:color w:val="000000"/>
        </w:rPr>
        <w:t>по проведению 20-летия Независимости Республики Казахстан</w:t>
      </w:r>
    </w:p>
    <w:bookmarkEnd w:id="167"/>
    <w:p>
      <w:pPr>
        <w:spacing w:after="0"/>
        <w:ind w:left="0"/>
        <w:jc w:val="both"/>
      </w:pPr>
      <w:r>
        <w:rPr>
          <w:rFonts w:ascii="Times New Roman"/>
          <w:b w:val="false"/>
          <w:i w:val="false"/>
          <w:color w:val="ff0000"/>
          <w:sz w:val="28"/>
        </w:rPr>
        <w:t xml:space="preserve">
      Сноска. План с изменениями, внесенными Указом Президента РК от 22.07.2011 </w:t>
      </w:r>
      <w:r>
        <w:rPr>
          <w:rFonts w:ascii="Times New Roman"/>
          <w:b w:val="false"/>
          <w:i w:val="false"/>
          <w:color w:val="ff0000"/>
          <w:sz w:val="28"/>
        </w:rPr>
        <w:t>№ 125</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6182"/>
        <w:gridCol w:w="572"/>
        <w:gridCol w:w="2286"/>
        <w:gridCol w:w="1894"/>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завершения</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w:t>
            </w:r>
          </w:p>
          <w:p>
            <w:pPr>
              <w:spacing w:after="20"/>
              <w:ind w:left="20"/>
              <w:jc w:val="both"/>
            </w:pPr>
            <w:r>
              <w:rPr>
                <w:rFonts w:ascii="Times New Roman"/>
                <w:b w:val="false"/>
                <w:i w:val="false"/>
                <w:color w:val="000000"/>
                <w:sz w:val="20"/>
              </w:rPr>
              <w:t>
исполнители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представления</w:t>
            </w:r>
          </w:p>
          <w:p>
            <w:pPr>
              <w:spacing w:after="20"/>
              <w:ind w:left="20"/>
              <w:jc w:val="both"/>
            </w:pPr>
            <w:r>
              <w:rPr>
                <w:rFonts w:ascii="Times New Roman"/>
                <w:b w:val="false"/>
                <w:i w:val="false"/>
                <w:color w:val="000000"/>
                <w:sz w:val="20"/>
              </w:rPr>
              <w:t>
информации/</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исполнения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Мероприятия, проводимые в течение юбилейного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ЯНВАРЬ - "АЗИАДА"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 республике спортивные</w:t>
            </w:r>
          </w:p>
          <w:p>
            <w:pPr>
              <w:spacing w:after="20"/>
              <w:ind w:left="20"/>
              <w:jc w:val="both"/>
            </w:pPr>
            <w:r>
              <w:rPr>
                <w:rFonts w:ascii="Times New Roman"/>
                <w:b w:val="false"/>
                <w:i w:val="false"/>
                <w:color w:val="000000"/>
                <w:sz w:val="20"/>
              </w:rPr>
              <w:t>
мероприятия под эгидой 20-летия</w:t>
            </w:r>
          </w:p>
          <w:p>
            <w:pPr>
              <w:spacing w:after="20"/>
              <w:ind w:left="20"/>
              <w:jc w:val="both"/>
            </w:pPr>
            <w:r>
              <w:rPr>
                <w:rFonts w:ascii="Times New Roman"/>
                <w:b w:val="false"/>
                <w:i w:val="false"/>
                <w:color w:val="000000"/>
                <w:sz w:val="20"/>
              </w:rPr>
              <w:t>
Независимости Республики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НДП "Hyp Отан"</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февраля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широкую презентацию в</w:t>
            </w:r>
          </w:p>
          <w:p>
            <w:pPr>
              <w:spacing w:after="20"/>
              <w:ind w:left="20"/>
              <w:jc w:val="both"/>
            </w:pPr>
            <w:r>
              <w:rPr>
                <w:rFonts w:ascii="Times New Roman"/>
                <w:b w:val="false"/>
                <w:i w:val="false"/>
                <w:color w:val="000000"/>
                <w:sz w:val="20"/>
              </w:rPr>
              <w:t>
отечественных и зарубежных СМИ</w:t>
            </w:r>
          </w:p>
          <w:p>
            <w:pPr>
              <w:spacing w:after="20"/>
              <w:ind w:left="20"/>
              <w:jc w:val="both"/>
            </w:pPr>
            <w:r>
              <w:rPr>
                <w:rFonts w:ascii="Times New Roman"/>
                <w:b w:val="false"/>
                <w:i w:val="false"/>
                <w:color w:val="000000"/>
                <w:sz w:val="20"/>
              </w:rPr>
              <w:t>
достижений казахстанского спорта</w:t>
            </w:r>
          </w:p>
          <w:p>
            <w:pPr>
              <w:spacing w:after="20"/>
              <w:ind w:left="20"/>
              <w:jc w:val="both"/>
            </w:pPr>
            <w:r>
              <w:rPr>
                <w:rFonts w:ascii="Times New Roman"/>
                <w:b w:val="false"/>
                <w:i w:val="false"/>
                <w:color w:val="000000"/>
                <w:sz w:val="20"/>
              </w:rPr>
              <w:t>
за 20 лет</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 МТС, МИД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февраля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30 января торжественную</w:t>
            </w:r>
          </w:p>
          <w:p>
            <w:pPr>
              <w:spacing w:after="20"/>
              <w:ind w:left="20"/>
              <w:jc w:val="both"/>
            </w:pPr>
            <w:r>
              <w:rPr>
                <w:rFonts w:ascii="Times New Roman"/>
                <w:b w:val="false"/>
                <w:i w:val="false"/>
                <w:color w:val="000000"/>
                <w:sz w:val="20"/>
              </w:rPr>
              <w:t>
церемонию открытия VII зимних</w:t>
            </w:r>
          </w:p>
          <w:p>
            <w:pPr>
              <w:spacing w:after="20"/>
              <w:ind w:left="20"/>
              <w:jc w:val="both"/>
            </w:pPr>
            <w:r>
              <w:rPr>
                <w:rFonts w:ascii="Times New Roman"/>
                <w:b w:val="false"/>
                <w:i w:val="false"/>
                <w:color w:val="000000"/>
                <w:sz w:val="20"/>
              </w:rPr>
              <w:t>
Азиатских игр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акимы</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февраля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мероприятия в рамках</w:t>
            </w:r>
          </w:p>
          <w:p>
            <w:pPr>
              <w:spacing w:after="20"/>
              <w:ind w:left="20"/>
              <w:jc w:val="both"/>
            </w:pPr>
            <w:r>
              <w:rPr>
                <w:rFonts w:ascii="Times New Roman"/>
                <w:b w:val="false"/>
                <w:i w:val="false"/>
                <w:color w:val="000000"/>
                <w:sz w:val="20"/>
              </w:rPr>
              <w:t>
проекта "Культурная Азиада" с</w:t>
            </w:r>
          </w:p>
          <w:p>
            <w:pPr>
              <w:spacing w:after="20"/>
              <w:ind w:left="20"/>
              <w:jc w:val="both"/>
            </w:pPr>
            <w:r>
              <w:rPr>
                <w:rFonts w:ascii="Times New Roman"/>
                <w:b w:val="false"/>
                <w:i w:val="false"/>
                <w:color w:val="000000"/>
                <w:sz w:val="20"/>
              </w:rPr>
              <w:t>
широким использованием символики</w:t>
            </w:r>
          </w:p>
          <w:p>
            <w:pPr>
              <w:spacing w:after="20"/>
              <w:ind w:left="20"/>
              <w:jc w:val="both"/>
            </w:pPr>
            <w:r>
              <w:rPr>
                <w:rFonts w:ascii="Times New Roman"/>
                <w:b w:val="false"/>
                <w:i w:val="false"/>
                <w:color w:val="000000"/>
                <w:sz w:val="20"/>
              </w:rPr>
              <w:t>
20-летия Независимости Республики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февраля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Продолжить общегражданскую</w:t>
            </w:r>
          </w:p>
          <w:p>
            <w:pPr>
              <w:spacing w:after="20"/>
              <w:ind w:left="20"/>
              <w:jc w:val="both"/>
            </w:pPr>
            <w:r>
              <w:rPr>
                <w:rFonts w:ascii="Times New Roman"/>
                <w:b w:val="false"/>
                <w:i w:val="false"/>
                <w:color w:val="000000"/>
                <w:sz w:val="20"/>
              </w:rPr>
              <w:t>
инициативу "Бірлігіміз жарасқан!"</w:t>
            </w:r>
          </w:p>
          <w:p>
            <w:pPr>
              <w:spacing w:after="20"/>
              <w:ind w:left="20"/>
              <w:jc w:val="both"/>
            </w:pPr>
            <w:r>
              <w:rPr>
                <w:rFonts w:ascii="Times New Roman"/>
                <w:b w:val="false"/>
                <w:i w:val="false"/>
                <w:color w:val="000000"/>
                <w:sz w:val="20"/>
              </w:rPr>
              <w:t>
- "Мы - одна команда!"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МСИ, МОН,</w:t>
            </w:r>
          </w:p>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 ОЮЛ</w:t>
            </w:r>
          </w:p>
          <w:p>
            <w:pPr>
              <w:spacing w:after="20"/>
              <w:ind w:left="20"/>
              <w:jc w:val="both"/>
            </w:pPr>
            <w:r>
              <w:rPr>
                <w:rFonts w:ascii="Times New Roman"/>
                <w:b w:val="false"/>
                <w:i w:val="false"/>
                <w:color w:val="000000"/>
                <w:sz w:val="20"/>
              </w:rPr>
              <w:t>
"ГАК"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кварталом)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среди</w:t>
            </w:r>
          </w:p>
          <w:p>
            <w:pPr>
              <w:spacing w:after="20"/>
              <w:ind w:left="20"/>
              <w:jc w:val="both"/>
            </w:pPr>
            <w:r>
              <w:rPr>
                <w:rFonts w:ascii="Times New Roman"/>
                <w:b w:val="false"/>
                <w:i w:val="false"/>
                <w:color w:val="000000"/>
                <w:sz w:val="20"/>
              </w:rPr>
              <w:t>
научно-преподавательского и</w:t>
            </w:r>
          </w:p>
          <w:p>
            <w:pPr>
              <w:spacing w:after="20"/>
              <w:ind w:left="20"/>
              <w:jc w:val="both"/>
            </w:pPr>
            <w:r>
              <w:rPr>
                <w:rFonts w:ascii="Times New Roman"/>
                <w:b w:val="false"/>
                <w:i w:val="false"/>
                <w:color w:val="000000"/>
                <w:sz w:val="20"/>
              </w:rPr>
              <w:t>
студенческого сообщества встречи,</w:t>
            </w:r>
          </w:p>
          <w:p>
            <w:pPr>
              <w:spacing w:after="20"/>
              <w:ind w:left="20"/>
              <w:jc w:val="both"/>
            </w:pPr>
            <w:r>
              <w:rPr>
                <w:rFonts w:ascii="Times New Roman"/>
                <w:b w:val="false"/>
                <w:i w:val="false"/>
                <w:color w:val="000000"/>
                <w:sz w:val="20"/>
              </w:rPr>
              <w:t>
семинары, "круглые столы" и другие</w:t>
            </w:r>
          </w:p>
          <w:p>
            <w:pPr>
              <w:spacing w:after="20"/>
              <w:ind w:left="20"/>
              <w:jc w:val="both"/>
            </w:pPr>
            <w:r>
              <w:rPr>
                <w:rFonts w:ascii="Times New Roman"/>
                <w:b w:val="false"/>
                <w:i w:val="false"/>
                <w:color w:val="000000"/>
                <w:sz w:val="20"/>
              </w:rPr>
              <w:t>
мероприятия, посвященные тематике</w:t>
            </w:r>
          </w:p>
          <w:p>
            <w:pPr>
              <w:spacing w:after="20"/>
              <w:ind w:left="20"/>
              <w:jc w:val="both"/>
            </w:pPr>
            <w:r>
              <w:rPr>
                <w:rFonts w:ascii="Times New Roman"/>
                <w:b w:val="false"/>
                <w:i w:val="false"/>
                <w:color w:val="000000"/>
                <w:sz w:val="20"/>
              </w:rPr>
              <w:t>
20-летия Независимости Республики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кварталом)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реализацию проекта "Мои успехи - успехи Родины" (акции, направленные на поддержку малого и среднего бизнеса, развитие благотворительности и меценатства, пропаганду здорового образа жизни и развитие массового спорта)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НДП "Hуp Отан"</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кварталом)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ФЕВРАЛЬ - "ПРИЗНАННЫЙ МИРОВЫМ СООБЩЕСТВОМ КАЗАХСТАH"</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6 февраля церемонию</w:t>
            </w:r>
          </w:p>
          <w:p>
            <w:pPr>
              <w:spacing w:after="20"/>
              <w:ind w:left="20"/>
              <w:jc w:val="both"/>
            </w:pPr>
            <w:r>
              <w:rPr>
                <w:rFonts w:ascii="Times New Roman"/>
                <w:b w:val="false"/>
                <w:i w:val="false"/>
                <w:color w:val="000000"/>
                <w:sz w:val="20"/>
              </w:rPr>
              <w:t>
закрытия VII зимних Азиатских игр</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акимы</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февраля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под эгидой 20-летия</w:t>
            </w:r>
          </w:p>
          <w:p>
            <w:pPr>
              <w:spacing w:after="20"/>
              <w:ind w:left="20"/>
              <w:jc w:val="both"/>
            </w:pPr>
            <w:r>
              <w:rPr>
                <w:rFonts w:ascii="Times New Roman"/>
                <w:b w:val="false"/>
                <w:i w:val="false"/>
                <w:color w:val="000000"/>
                <w:sz w:val="20"/>
              </w:rPr>
              <w:t>
Независимости Республики</w:t>
            </w:r>
          </w:p>
          <w:p>
            <w:pPr>
              <w:spacing w:after="20"/>
              <w:ind w:left="20"/>
              <w:jc w:val="both"/>
            </w:pPr>
            <w:r>
              <w:rPr>
                <w:rFonts w:ascii="Times New Roman"/>
                <w:b w:val="false"/>
                <w:i w:val="false"/>
                <w:color w:val="000000"/>
                <w:sz w:val="20"/>
              </w:rPr>
              <w:t>
международную конференцию по</w:t>
            </w:r>
          </w:p>
          <w:p>
            <w:pPr>
              <w:spacing w:after="20"/>
              <w:ind w:left="20"/>
              <w:jc w:val="both"/>
            </w:pPr>
            <w:r>
              <w:rPr>
                <w:rFonts w:ascii="Times New Roman"/>
                <w:b w:val="false"/>
                <w:i w:val="false"/>
                <w:color w:val="000000"/>
                <w:sz w:val="20"/>
              </w:rPr>
              <w:t>
вопросам формирования Таможенного</w:t>
            </w:r>
          </w:p>
          <w:p>
            <w:pPr>
              <w:spacing w:after="20"/>
              <w:ind w:left="20"/>
              <w:jc w:val="both"/>
            </w:pPr>
            <w:r>
              <w:rPr>
                <w:rFonts w:ascii="Times New Roman"/>
                <w:b w:val="false"/>
                <w:i w:val="false"/>
                <w:color w:val="000000"/>
                <w:sz w:val="20"/>
              </w:rPr>
              <w:t>
союза и Единого экономического</w:t>
            </w:r>
          </w:p>
          <w:p>
            <w:pPr>
              <w:spacing w:after="20"/>
              <w:ind w:left="20"/>
              <w:jc w:val="both"/>
            </w:pPr>
            <w:r>
              <w:rPr>
                <w:rFonts w:ascii="Times New Roman"/>
                <w:b w:val="false"/>
                <w:i w:val="false"/>
                <w:color w:val="000000"/>
                <w:sz w:val="20"/>
              </w:rPr>
              <w:t>
пространства (ЕврАзЭС)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марта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серию отраслевых</w:t>
            </w:r>
          </w:p>
          <w:p>
            <w:pPr>
              <w:spacing w:after="20"/>
              <w:ind w:left="20"/>
              <w:jc w:val="both"/>
            </w:pPr>
            <w:r>
              <w:rPr>
                <w:rFonts w:ascii="Times New Roman"/>
                <w:b w:val="false"/>
                <w:i w:val="false"/>
                <w:color w:val="000000"/>
                <w:sz w:val="20"/>
              </w:rPr>
              <w:t>
международных научно-практических</w:t>
            </w:r>
          </w:p>
          <w:p>
            <w:pPr>
              <w:spacing w:after="20"/>
              <w:ind w:left="20"/>
              <w:jc w:val="both"/>
            </w:pPr>
            <w:r>
              <w:rPr>
                <w:rFonts w:ascii="Times New Roman"/>
                <w:b w:val="false"/>
                <w:i w:val="false"/>
                <w:color w:val="000000"/>
                <w:sz w:val="20"/>
              </w:rPr>
              <w:t>
конференций по итогам</w:t>
            </w:r>
          </w:p>
          <w:p>
            <w:pPr>
              <w:spacing w:after="20"/>
              <w:ind w:left="20"/>
              <w:jc w:val="both"/>
            </w:pPr>
            <w:r>
              <w:rPr>
                <w:rFonts w:ascii="Times New Roman"/>
                <w:b w:val="false"/>
                <w:i w:val="false"/>
                <w:color w:val="000000"/>
                <w:sz w:val="20"/>
              </w:rPr>
              <w:t>
председательства Казахстана в</w:t>
            </w:r>
          </w:p>
          <w:p>
            <w:pPr>
              <w:spacing w:after="20"/>
              <w:ind w:left="20"/>
              <w:jc w:val="both"/>
            </w:pPr>
            <w:r>
              <w:rPr>
                <w:rFonts w:ascii="Times New Roman"/>
                <w:b w:val="false"/>
                <w:i w:val="false"/>
                <w:color w:val="000000"/>
                <w:sz w:val="20"/>
              </w:rPr>
              <w:t>
ОБСЕ, вопросам председательства</w:t>
            </w:r>
          </w:p>
          <w:p>
            <w:pPr>
              <w:spacing w:after="20"/>
              <w:ind w:left="20"/>
              <w:jc w:val="both"/>
            </w:pPr>
            <w:r>
              <w:rPr>
                <w:rFonts w:ascii="Times New Roman"/>
                <w:b w:val="false"/>
                <w:i w:val="false"/>
                <w:color w:val="000000"/>
                <w:sz w:val="20"/>
              </w:rPr>
              <w:t>
страны в ОИК и ШОС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МК, МСИ,</w:t>
            </w:r>
          </w:p>
          <w:p>
            <w:pPr>
              <w:spacing w:after="20"/>
              <w:ind w:left="20"/>
              <w:jc w:val="both"/>
            </w:pPr>
            <w:r>
              <w:rPr>
                <w:rFonts w:ascii="Times New Roman"/>
                <w:b w:val="false"/>
                <w:i w:val="false"/>
                <w:color w:val="000000"/>
                <w:sz w:val="20"/>
              </w:rPr>
              <w:t>
КИСИ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кварталом)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фотовыставку</w:t>
            </w:r>
          </w:p>
          <w:p>
            <w:pPr>
              <w:spacing w:after="20"/>
              <w:ind w:left="20"/>
              <w:jc w:val="both"/>
            </w:pPr>
            <w:r>
              <w:rPr>
                <w:rFonts w:ascii="Times New Roman"/>
                <w:b w:val="false"/>
                <w:i w:val="false"/>
                <w:color w:val="000000"/>
                <w:sz w:val="20"/>
              </w:rPr>
              <w:t>
"Признанный мировым сообществом</w:t>
            </w:r>
          </w:p>
          <w:p>
            <w:pPr>
              <w:spacing w:after="20"/>
              <w:ind w:left="20"/>
              <w:jc w:val="both"/>
            </w:pPr>
            <w:r>
              <w:rPr>
                <w:rFonts w:ascii="Times New Roman"/>
                <w:b w:val="false"/>
                <w:i w:val="false"/>
                <w:color w:val="000000"/>
                <w:sz w:val="20"/>
              </w:rPr>
              <w:t>
Казахстан" с последующией</w:t>
            </w:r>
          </w:p>
          <w:p>
            <w:pPr>
              <w:spacing w:after="20"/>
              <w:ind w:left="20"/>
              <w:jc w:val="both"/>
            </w:pPr>
            <w:r>
              <w:rPr>
                <w:rFonts w:ascii="Times New Roman"/>
                <w:b w:val="false"/>
                <w:i w:val="false"/>
                <w:color w:val="000000"/>
                <w:sz w:val="20"/>
              </w:rPr>
              <w:t>
демонстрацией экспозиции в</w:t>
            </w:r>
          </w:p>
          <w:p>
            <w:pPr>
              <w:spacing w:after="20"/>
              <w:ind w:left="20"/>
              <w:jc w:val="both"/>
            </w:pPr>
            <w:r>
              <w:rPr>
                <w:rFonts w:ascii="Times New Roman"/>
                <w:b w:val="false"/>
                <w:i w:val="false"/>
                <w:color w:val="000000"/>
                <w:sz w:val="20"/>
              </w:rPr>
              <w:t>
регионах страны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МИД,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кварталом)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реализацию проекта</w:t>
            </w:r>
          </w:p>
          <w:p>
            <w:pPr>
              <w:spacing w:after="20"/>
              <w:ind w:left="20"/>
              <w:jc w:val="both"/>
            </w:pPr>
            <w:r>
              <w:rPr>
                <w:rFonts w:ascii="Times New Roman"/>
                <w:b w:val="false"/>
                <w:i w:val="false"/>
                <w:color w:val="000000"/>
                <w:sz w:val="20"/>
              </w:rPr>
              <w:t>
"Елдік үшін, ел үшін" (акции,</w:t>
            </w:r>
          </w:p>
          <w:p>
            <w:pPr>
              <w:spacing w:after="20"/>
              <w:ind w:left="20"/>
              <w:jc w:val="both"/>
            </w:pPr>
            <w:r>
              <w:rPr>
                <w:rFonts w:ascii="Times New Roman"/>
                <w:b w:val="false"/>
                <w:i w:val="false"/>
                <w:color w:val="000000"/>
                <w:sz w:val="20"/>
              </w:rPr>
              <w:t>
направленные на пропаганду</w:t>
            </w:r>
          </w:p>
          <w:p>
            <w:pPr>
              <w:spacing w:after="20"/>
              <w:ind w:left="20"/>
              <w:jc w:val="both"/>
            </w:pPr>
            <w:r>
              <w:rPr>
                <w:rFonts w:ascii="Times New Roman"/>
                <w:b w:val="false"/>
                <w:i w:val="false"/>
                <w:color w:val="000000"/>
                <w:sz w:val="20"/>
              </w:rPr>
              <w:t>
достижений Независимости,</w:t>
            </w:r>
          </w:p>
          <w:p>
            <w:pPr>
              <w:spacing w:after="20"/>
              <w:ind w:left="20"/>
              <w:jc w:val="both"/>
            </w:pPr>
            <w:r>
              <w:rPr>
                <w:rFonts w:ascii="Times New Roman"/>
                <w:b w:val="false"/>
                <w:i w:val="false"/>
                <w:color w:val="000000"/>
                <w:sz w:val="20"/>
              </w:rPr>
              <w:t>
укрепление чувства патриотизма,</w:t>
            </w:r>
          </w:p>
          <w:p>
            <w:pPr>
              <w:spacing w:after="20"/>
              <w:ind w:left="20"/>
              <w:jc w:val="both"/>
            </w:pPr>
            <w:r>
              <w:rPr>
                <w:rFonts w:ascii="Times New Roman"/>
                <w:b w:val="false"/>
                <w:i w:val="false"/>
                <w:color w:val="000000"/>
                <w:sz w:val="20"/>
              </w:rPr>
              <w:t>
популяризацию государственных</w:t>
            </w:r>
          </w:p>
          <w:p>
            <w:pPr>
              <w:spacing w:after="20"/>
              <w:ind w:left="20"/>
              <w:jc w:val="both"/>
            </w:pPr>
            <w:r>
              <w:rPr>
                <w:rFonts w:ascii="Times New Roman"/>
                <w:b w:val="false"/>
                <w:i w:val="false"/>
                <w:color w:val="000000"/>
                <w:sz w:val="20"/>
              </w:rPr>
              <w:t>
символов)</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НДП "Hуp Отан"</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кварталом)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МАРТ - "ТРАДИЦИИ"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под эгидой 20-летия</w:t>
            </w:r>
          </w:p>
          <w:p>
            <w:pPr>
              <w:spacing w:after="20"/>
              <w:ind w:left="20"/>
              <w:jc w:val="both"/>
            </w:pPr>
            <w:r>
              <w:rPr>
                <w:rFonts w:ascii="Times New Roman"/>
                <w:b w:val="false"/>
                <w:i w:val="false"/>
                <w:color w:val="000000"/>
                <w:sz w:val="20"/>
              </w:rPr>
              <w:t>
Независимости Республики Съезд</w:t>
            </w:r>
          </w:p>
          <w:p>
            <w:pPr>
              <w:spacing w:after="20"/>
              <w:ind w:left="20"/>
              <w:jc w:val="both"/>
            </w:pPr>
            <w:r>
              <w:rPr>
                <w:rFonts w:ascii="Times New Roman"/>
                <w:b w:val="false"/>
                <w:i w:val="false"/>
                <w:color w:val="000000"/>
                <w:sz w:val="20"/>
              </w:rPr>
              <w:t>
женщин Казахстана и торжественный</w:t>
            </w:r>
          </w:p>
          <w:p>
            <w:pPr>
              <w:spacing w:after="20"/>
              <w:ind w:left="20"/>
              <w:jc w:val="both"/>
            </w:pPr>
            <w:r>
              <w:rPr>
                <w:rFonts w:ascii="Times New Roman"/>
                <w:b w:val="false"/>
                <w:i w:val="false"/>
                <w:color w:val="000000"/>
                <w:sz w:val="20"/>
              </w:rPr>
              <w:t>
концерт, посвященный</w:t>
            </w:r>
          </w:p>
          <w:p>
            <w:pPr>
              <w:spacing w:after="20"/>
              <w:ind w:left="20"/>
              <w:jc w:val="both"/>
            </w:pPr>
            <w:r>
              <w:rPr>
                <w:rFonts w:ascii="Times New Roman"/>
                <w:b w:val="false"/>
                <w:i w:val="false"/>
                <w:color w:val="000000"/>
                <w:sz w:val="20"/>
              </w:rPr>
              <w:t>
Международному женскому Дню</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съезда и</w:t>
            </w:r>
          </w:p>
          <w:p>
            <w:pPr>
              <w:spacing w:after="20"/>
              <w:ind w:left="20"/>
              <w:jc w:val="both"/>
            </w:pPr>
            <w:r>
              <w:rPr>
                <w:rFonts w:ascii="Times New Roman"/>
                <w:b w:val="false"/>
                <w:i w:val="false"/>
                <w:color w:val="000000"/>
                <w:sz w:val="20"/>
              </w:rPr>
              <w:t>
концерта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НКЖСДП, МК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с широким</w:t>
            </w:r>
          </w:p>
          <w:p>
            <w:pPr>
              <w:spacing w:after="20"/>
              <w:ind w:left="20"/>
              <w:jc w:val="both"/>
            </w:pPr>
            <w:r>
              <w:rPr>
                <w:rFonts w:ascii="Times New Roman"/>
                <w:b w:val="false"/>
                <w:i w:val="false"/>
                <w:color w:val="000000"/>
                <w:sz w:val="20"/>
              </w:rPr>
              <w:t>
использованием символики 20-летия</w:t>
            </w:r>
          </w:p>
          <w:p>
            <w:pPr>
              <w:spacing w:after="20"/>
              <w:ind w:left="20"/>
              <w:jc w:val="both"/>
            </w:pPr>
            <w:r>
              <w:rPr>
                <w:rFonts w:ascii="Times New Roman"/>
                <w:b w:val="false"/>
                <w:i w:val="false"/>
                <w:color w:val="000000"/>
                <w:sz w:val="20"/>
              </w:rPr>
              <w:t>
Независимости Республики</w:t>
            </w:r>
          </w:p>
          <w:p>
            <w:pPr>
              <w:spacing w:after="20"/>
              <w:ind w:left="20"/>
              <w:jc w:val="both"/>
            </w:pPr>
            <w:r>
              <w:rPr>
                <w:rFonts w:ascii="Times New Roman"/>
                <w:b w:val="false"/>
                <w:i w:val="false"/>
                <w:color w:val="000000"/>
                <w:sz w:val="20"/>
              </w:rPr>
              <w:t>
праздничные мероприятия,</w:t>
            </w:r>
          </w:p>
          <w:p>
            <w:pPr>
              <w:spacing w:after="20"/>
              <w:ind w:left="20"/>
              <w:jc w:val="both"/>
            </w:pPr>
            <w:r>
              <w:rPr>
                <w:rFonts w:ascii="Times New Roman"/>
                <w:b w:val="false"/>
                <w:i w:val="false"/>
                <w:color w:val="000000"/>
                <w:sz w:val="20"/>
              </w:rPr>
              <w:t>
посвященные Международному</w:t>
            </w:r>
          </w:p>
          <w:p>
            <w:pPr>
              <w:spacing w:after="20"/>
              <w:ind w:left="20"/>
              <w:jc w:val="both"/>
            </w:pPr>
            <w:r>
              <w:rPr>
                <w:rFonts w:ascii="Times New Roman"/>
                <w:b w:val="false"/>
                <w:i w:val="false"/>
                <w:color w:val="000000"/>
                <w:sz w:val="20"/>
              </w:rPr>
              <w:t>
женскому Дню, в том числе</w:t>
            </w:r>
          </w:p>
          <w:p>
            <w:pPr>
              <w:spacing w:after="20"/>
              <w:ind w:left="20"/>
              <w:jc w:val="both"/>
            </w:pPr>
            <w:r>
              <w:rPr>
                <w:rFonts w:ascii="Times New Roman"/>
                <w:b w:val="false"/>
                <w:i w:val="false"/>
                <w:color w:val="000000"/>
                <w:sz w:val="20"/>
              </w:rPr>
              <w:t>
чествование женщин и торжественные</w:t>
            </w:r>
          </w:p>
          <w:p>
            <w:pPr>
              <w:spacing w:after="20"/>
              <w:ind w:left="20"/>
              <w:jc w:val="both"/>
            </w:pPr>
            <w:r>
              <w:rPr>
                <w:rFonts w:ascii="Times New Roman"/>
                <w:b w:val="false"/>
                <w:i w:val="false"/>
                <w:color w:val="000000"/>
                <w:sz w:val="20"/>
              </w:rPr>
              <w:t>
приемы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марта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под символикой 20-летия</w:t>
            </w:r>
          </w:p>
          <w:p>
            <w:pPr>
              <w:spacing w:after="20"/>
              <w:ind w:left="20"/>
              <w:jc w:val="both"/>
            </w:pPr>
            <w:r>
              <w:rPr>
                <w:rFonts w:ascii="Times New Roman"/>
                <w:b w:val="false"/>
                <w:i w:val="false"/>
                <w:color w:val="000000"/>
                <w:sz w:val="20"/>
              </w:rPr>
              <w:t>
Независимости Республики</w:t>
            </w:r>
          </w:p>
          <w:p>
            <w:pPr>
              <w:spacing w:after="20"/>
              <w:ind w:left="20"/>
              <w:jc w:val="both"/>
            </w:pPr>
            <w:r>
              <w:rPr>
                <w:rFonts w:ascii="Times New Roman"/>
                <w:b w:val="false"/>
                <w:i w:val="false"/>
                <w:color w:val="000000"/>
                <w:sz w:val="20"/>
              </w:rPr>
              <w:t>
торжественный концерт, посвященный</w:t>
            </w:r>
          </w:p>
          <w:p>
            <w:pPr>
              <w:spacing w:after="20"/>
              <w:ind w:left="20"/>
              <w:jc w:val="both"/>
            </w:pPr>
            <w:r>
              <w:rPr>
                <w:rFonts w:ascii="Times New Roman"/>
                <w:b w:val="false"/>
                <w:i w:val="false"/>
                <w:color w:val="000000"/>
                <w:sz w:val="20"/>
              </w:rPr>
              <w:t>
празднованию "Наурыз мейрамы"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аким</w:t>
            </w:r>
          </w:p>
          <w:p>
            <w:pPr>
              <w:spacing w:after="20"/>
              <w:ind w:left="20"/>
              <w:jc w:val="both"/>
            </w:pPr>
            <w:r>
              <w:rPr>
                <w:rFonts w:ascii="Times New Roman"/>
                <w:b w:val="false"/>
                <w:i w:val="false"/>
                <w:color w:val="000000"/>
                <w:sz w:val="20"/>
              </w:rPr>
              <w:t>
г. Астаны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под эгидой 20-летия</w:t>
            </w:r>
          </w:p>
          <w:p>
            <w:pPr>
              <w:spacing w:after="20"/>
              <w:ind w:left="20"/>
              <w:jc w:val="both"/>
            </w:pPr>
            <w:r>
              <w:rPr>
                <w:rFonts w:ascii="Times New Roman"/>
                <w:b w:val="false"/>
                <w:i w:val="false"/>
                <w:color w:val="000000"/>
                <w:sz w:val="20"/>
              </w:rPr>
              <w:t>
Независимости праздничные</w:t>
            </w:r>
          </w:p>
          <w:p>
            <w:pPr>
              <w:spacing w:after="20"/>
              <w:ind w:left="20"/>
              <w:jc w:val="both"/>
            </w:pPr>
            <w:r>
              <w:rPr>
                <w:rFonts w:ascii="Times New Roman"/>
                <w:b w:val="false"/>
                <w:i w:val="false"/>
                <w:color w:val="000000"/>
                <w:sz w:val="20"/>
              </w:rPr>
              <w:t>
мероприятия в регионах,</w:t>
            </w:r>
          </w:p>
          <w:p>
            <w:pPr>
              <w:spacing w:after="20"/>
              <w:ind w:left="20"/>
              <w:jc w:val="both"/>
            </w:pPr>
            <w:r>
              <w:rPr>
                <w:rFonts w:ascii="Times New Roman"/>
                <w:b w:val="false"/>
                <w:i w:val="false"/>
                <w:color w:val="000000"/>
                <w:sz w:val="20"/>
              </w:rPr>
              <w:t>
посвященные "Наурыз мейрамы",</w:t>
            </w:r>
          </w:p>
          <w:p>
            <w:pPr>
              <w:spacing w:after="20"/>
              <w:ind w:left="20"/>
              <w:jc w:val="both"/>
            </w:pPr>
            <w:r>
              <w:rPr>
                <w:rFonts w:ascii="Times New Roman"/>
                <w:b w:val="false"/>
                <w:i w:val="false"/>
                <w:color w:val="000000"/>
                <w:sz w:val="20"/>
              </w:rPr>
              <w:t>
благотворительные акции, адресную</w:t>
            </w:r>
          </w:p>
          <w:p>
            <w:pPr>
              <w:spacing w:after="20"/>
              <w:ind w:left="20"/>
              <w:jc w:val="both"/>
            </w:pPr>
            <w:r>
              <w:rPr>
                <w:rFonts w:ascii="Times New Roman"/>
                <w:b w:val="false"/>
                <w:i w:val="false"/>
                <w:color w:val="000000"/>
                <w:sz w:val="20"/>
              </w:rPr>
              <w:t>
поддержку социально уязвимым слоям</w:t>
            </w:r>
          </w:p>
          <w:p>
            <w:pPr>
              <w:spacing w:after="20"/>
              <w:ind w:left="20"/>
              <w:jc w:val="both"/>
            </w:pPr>
            <w:r>
              <w:rPr>
                <w:rFonts w:ascii="Times New Roman"/>
                <w:b w:val="false"/>
                <w:i w:val="false"/>
                <w:color w:val="000000"/>
                <w:sz w:val="20"/>
              </w:rPr>
              <w:t>
населения</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 гг.Астаны и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под эгидой 20-летия Независимости старт акции "Расцвет села - расцвет Казахстана" (проведение субботников, благоустройство населенных пунктов, озеленение и другие мероприятия)</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МСХ,</w:t>
            </w:r>
          </w:p>
          <w:p>
            <w:pPr>
              <w:spacing w:after="20"/>
              <w:ind w:left="20"/>
              <w:jc w:val="both"/>
            </w:pPr>
            <w:r>
              <w:rPr>
                <w:rFonts w:ascii="Times New Roman"/>
                <w:b w:val="false"/>
                <w:i w:val="false"/>
                <w:color w:val="000000"/>
                <w:sz w:val="20"/>
              </w:rPr>
              <w:t>
НДП "Hуp Отан"</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кварталом)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с широким</w:t>
            </w:r>
          </w:p>
          <w:p>
            <w:pPr>
              <w:spacing w:after="20"/>
              <w:ind w:left="20"/>
              <w:jc w:val="both"/>
            </w:pPr>
            <w:r>
              <w:rPr>
                <w:rFonts w:ascii="Times New Roman"/>
                <w:b w:val="false"/>
                <w:i w:val="false"/>
                <w:color w:val="000000"/>
                <w:sz w:val="20"/>
              </w:rPr>
              <w:t>
использованием символики 20-летия</w:t>
            </w:r>
          </w:p>
          <w:p>
            <w:pPr>
              <w:spacing w:after="20"/>
              <w:ind w:left="20"/>
              <w:jc w:val="both"/>
            </w:pPr>
            <w:r>
              <w:rPr>
                <w:rFonts w:ascii="Times New Roman"/>
                <w:b w:val="false"/>
                <w:i w:val="false"/>
                <w:color w:val="000000"/>
                <w:sz w:val="20"/>
              </w:rPr>
              <w:t>
Независимости конкурсы, фестивали,</w:t>
            </w:r>
          </w:p>
          <w:p>
            <w:pPr>
              <w:spacing w:after="20"/>
              <w:ind w:left="20"/>
              <w:jc w:val="both"/>
            </w:pPr>
            <w:r>
              <w:rPr>
                <w:rFonts w:ascii="Times New Roman"/>
                <w:b w:val="false"/>
                <w:i w:val="false"/>
                <w:color w:val="000000"/>
                <w:sz w:val="20"/>
              </w:rPr>
              <w:t>
выставки, посвященные</w:t>
            </w:r>
          </w:p>
          <w:p>
            <w:pPr>
              <w:spacing w:after="20"/>
              <w:ind w:left="20"/>
              <w:jc w:val="both"/>
            </w:pPr>
            <w:r>
              <w:rPr>
                <w:rFonts w:ascii="Times New Roman"/>
                <w:b w:val="false"/>
                <w:i w:val="false"/>
                <w:color w:val="000000"/>
                <w:sz w:val="20"/>
              </w:rPr>
              <w:t>
преемственности поколений,</w:t>
            </w:r>
          </w:p>
          <w:p>
            <w:pPr>
              <w:spacing w:after="20"/>
              <w:ind w:left="20"/>
              <w:jc w:val="both"/>
            </w:pPr>
            <w:r>
              <w:rPr>
                <w:rFonts w:ascii="Times New Roman"/>
                <w:b w:val="false"/>
                <w:i w:val="false"/>
                <w:color w:val="000000"/>
                <w:sz w:val="20"/>
              </w:rPr>
              <w:t>
уважению к национальным,</w:t>
            </w:r>
          </w:p>
          <w:p>
            <w:pPr>
              <w:spacing w:after="20"/>
              <w:ind w:left="20"/>
              <w:jc w:val="both"/>
            </w:pPr>
            <w:r>
              <w:rPr>
                <w:rFonts w:ascii="Times New Roman"/>
                <w:b w:val="false"/>
                <w:i w:val="false"/>
                <w:color w:val="000000"/>
                <w:sz w:val="20"/>
              </w:rPr>
              <w:t>
традиционным и семейным ценностям</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 НДП "Hyp</w:t>
            </w:r>
          </w:p>
          <w:p>
            <w:pPr>
              <w:spacing w:after="20"/>
              <w:ind w:left="20"/>
              <w:jc w:val="both"/>
            </w:pPr>
            <w:r>
              <w:rPr>
                <w:rFonts w:ascii="Times New Roman"/>
                <w:b w:val="false"/>
                <w:i w:val="false"/>
                <w:color w:val="000000"/>
                <w:sz w:val="20"/>
              </w:rPr>
              <w:t>
Отан"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под эгидой 20-летия</w:t>
            </w:r>
          </w:p>
          <w:p>
            <w:pPr>
              <w:spacing w:after="20"/>
              <w:ind w:left="20"/>
              <w:jc w:val="both"/>
            </w:pPr>
            <w:r>
              <w:rPr>
                <w:rFonts w:ascii="Times New Roman"/>
                <w:b w:val="false"/>
                <w:i w:val="false"/>
                <w:color w:val="000000"/>
                <w:sz w:val="20"/>
              </w:rPr>
              <w:t>
Независимости соревнования на</w:t>
            </w:r>
          </w:p>
          <w:p>
            <w:pPr>
              <w:spacing w:after="20"/>
              <w:ind w:left="20"/>
              <w:jc w:val="both"/>
            </w:pPr>
            <w:r>
              <w:rPr>
                <w:rFonts w:ascii="Times New Roman"/>
                <w:b w:val="false"/>
                <w:i w:val="false"/>
                <w:color w:val="000000"/>
                <w:sz w:val="20"/>
              </w:rPr>
              <w:t>
призы Президента Республики</w:t>
            </w:r>
          </w:p>
          <w:p>
            <w:pPr>
              <w:spacing w:after="20"/>
              <w:ind w:left="20"/>
              <w:jc w:val="both"/>
            </w:pPr>
            <w:r>
              <w:rPr>
                <w:rFonts w:ascii="Times New Roman"/>
                <w:b w:val="false"/>
                <w:i w:val="false"/>
                <w:color w:val="000000"/>
                <w:sz w:val="20"/>
              </w:rPr>
              <w:t>
Казахстан по борьбе "Қазақстан</w:t>
            </w:r>
          </w:p>
          <w:p>
            <w:pPr>
              <w:spacing w:after="20"/>
              <w:ind w:left="20"/>
              <w:jc w:val="both"/>
            </w:pPr>
            <w:r>
              <w:rPr>
                <w:rFonts w:ascii="Times New Roman"/>
                <w:b w:val="false"/>
                <w:i w:val="false"/>
                <w:color w:val="000000"/>
                <w:sz w:val="20"/>
              </w:rPr>
              <w:t>
барысы" - "Барс Казахстана"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телеканал</w:t>
            </w:r>
          </w:p>
          <w:p>
            <w:pPr>
              <w:spacing w:after="20"/>
              <w:ind w:left="20"/>
              <w:jc w:val="both"/>
            </w:pPr>
            <w:r>
              <w:rPr>
                <w:rFonts w:ascii="Times New Roman"/>
                <w:b w:val="false"/>
                <w:i w:val="false"/>
                <w:color w:val="000000"/>
                <w:sz w:val="20"/>
              </w:rPr>
              <w:t>
"КТК"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апреля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реализацию проекта "Ел</w:t>
            </w:r>
          </w:p>
          <w:p>
            <w:pPr>
              <w:spacing w:after="20"/>
              <w:ind w:left="20"/>
              <w:jc w:val="both"/>
            </w:pPr>
            <w:r>
              <w:rPr>
                <w:rFonts w:ascii="Times New Roman"/>
                <w:b w:val="false"/>
                <w:i w:val="false"/>
                <w:color w:val="000000"/>
                <w:sz w:val="20"/>
              </w:rPr>
              <w:t>
қазынасы" (различные акции,</w:t>
            </w:r>
          </w:p>
          <w:p>
            <w:pPr>
              <w:spacing w:after="20"/>
              <w:ind w:left="20"/>
              <w:jc w:val="both"/>
            </w:pPr>
            <w:r>
              <w:rPr>
                <w:rFonts w:ascii="Times New Roman"/>
                <w:b w:val="false"/>
                <w:i w:val="false"/>
                <w:color w:val="000000"/>
                <w:sz w:val="20"/>
              </w:rPr>
              <w:t>
направленные на популяризацию</w:t>
            </w:r>
          </w:p>
          <w:p>
            <w:pPr>
              <w:spacing w:after="20"/>
              <w:ind w:left="20"/>
              <w:jc w:val="both"/>
            </w:pPr>
            <w:r>
              <w:rPr>
                <w:rFonts w:ascii="Times New Roman"/>
                <w:b w:val="false"/>
                <w:i w:val="false"/>
                <w:color w:val="000000"/>
                <w:sz w:val="20"/>
              </w:rPr>
              <w:t>
историко-культурного наследия,</w:t>
            </w:r>
          </w:p>
          <w:p>
            <w:pPr>
              <w:spacing w:after="20"/>
              <w:ind w:left="20"/>
              <w:jc w:val="both"/>
            </w:pPr>
            <w:r>
              <w:rPr>
                <w:rFonts w:ascii="Times New Roman"/>
                <w:b w:val="false"/>
                <w:i w:val="false"/>
                <w:color w:val="000000"/>
                <w:sz w:val="20"/>
              </w:rPr>
              <w:t>
пропаганду жизненных и семейных</w:t>
            </w:r>
          </w:p>
          <w:p>
            <w:pPr>
              <w:spacing w:after="20"/>
              <w:ind w:left="20"/>
              <w:jc w:val="both"/>
            </w:pPr>
            <w:r>
              <w:rPr>
                <w:rFonts w:ascii="Times New Roman"/>
                <w:b w:val="false"/>
                <w:i w:val="false"/>
                <w:color w:val="000000"/>
                <w:sz w:val="20"/>
              </w:rPr>
              <w:t>
ценностей, консолидацию и единение</w:t>
            </w:r>
          </w:p>
          <w:p>
            <w:pPr>
              <w:spacing w:after="20"/>
              <w:ind w:left="20"/>
              <w:jc w:val="both"/>
            </w:pPr>
            <w:r>
              <w:rPr>
                <w:rFonts w:ascii="Times New Roman"/>
                <w:b w:val="false"/>
                <w:i w:val="false"/>
                <w:color w:val="000000"/>
                <w:sz w:val="20"/>
              </w:rPr>
              <w:t>
граждан)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НДП "Hуp Отан"</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начиная со II</w:t>
            </w:r>
          </w:p>
          <w:p>
            <w:pPr>
              <w:spacing w:after="20"/>
              <w:ind w:left="20"/>
              <w:jc w:val="both"/>
            </w:pPr>
            <w:r>
              <w:rPr>
                <w:rFonts w:ascii="Times New Roman"/>
                <w:b w:val="false"/>
                <w:i w:val="false"/>
                <w:color w:val="000000"/>
                <w:sz w:val="20"/>
              </w:rPr>
              <w:t>
квартала</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кварталом)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реализацию проекта</w:t>
            </w:r>
          </w:p>
          <w:p>
            <w:pPr>
              <w:spacing w:after="20"/>
              <w:ind w:left="20"/>
              <w:jc w:val="both"/>
            </w:pPr>
            <w:r>
              <w:rPr>
                <w:rFonts w:ascii="Times New Roman"/>
                <w:b w:val="false"/>
                <w:i w:val="false"/>
                <w:color w:val="000000"/>
                <w:sz w:val="20"/>
              </w:rPr>
              <w:t>
"Ровесники Независимости" (акции,</w:t>
            </w:r>
          </w:p>
          <w:p>
            <w:pPr>
              <w:spacing w:after="20"/>
              <w:ind w:left="20"/>
              <w:jc w:val="both"/>
            </w:pPr>
            <w:r>
              <w:rPr>
                <w:rFonts w:ascii="Times New Roman"/>
                <w:b w:val="false"/>
                <w:i w:val="false"/>
                <w:color w:val="000000"/>
                <w:sz w:val="20"/>
              </w:rPr>
              <w:t>
направленные на приобщение</w:t>
            </w:r>
          </w:p>
          <w:p>
            <w:pPr>
              <w:spacing w:after="20"/>
              <w:ind w:left="20"/>
              <w:jc w:val="both"/>
            </w:pPr>
            <w:r>
              <w:rPr>
                <w:rFonts w:ascii="Times New Roman"/>
                <w:b w:val="false"/>
                <w:i w:val="false"/>
                <w:color w:val="000000"/>
                <w:sz w:val="20"/>
              </w:rPr>
              <w:t>
молодежи к труду, очистке и</w:t>
            </w:r>
          </w:p>
          <w:p>
            <w:pPr>
              <w:spacing w:after="20"/>
              <w:ind w:left="20"/>
              <w:jc w:val="both"/>
            </w:pPr>
            <w:r>
              <w:rPr>
                <w:rFonts w:ascii="Times New Roman"/>
                <w:b w:val="false"/>
                <w:i w:val="false"/>
                <w:color w:val="000000"/>
                <w:sz w:val="20"/>
              </w:rPr>
              <w:t>
благоустройству сельских</w:t>
            </w:r>
          </w:p>
          <w:p>
            <w:pPr>
              <w:spacing w:after="20"/>
              <w:ind w:left="20"/>
              <w:jc w:val="both"/>
            </w:pPr>
            <w:r>
              <w:rPr>
                <w:rFonts w:ascii="Times New Roman"/>
                <w:b w:val="false"/>
                <w:i w:val="false"/>
                <w:color w:val="000000"/>
                <w:sz w:val="20"/>
              </w:rPr>
              <w:t>
территорий, формирование чувства</w:t>
            </w:r>
          </w:p>
          <w:p>
            <w:pPr>
              <w:spacing w:after="20"/>
              <w:ind w:left="20"/>
              <w:jc w:val="both"/>
            </w:pPr>
            <w:r>
              <w:rPr>
                <w:rFonts w:ascii="Times New Roman"/>
                <w:b w:val="false"/>
                <w:i w:val="false"/>
                <w:color w:val="000000"/>
                <w:sz w:val="20"/>
              </w:rPr>
              <w:t>
патриотизма, позитивной системы</w:t>
            </w:r>
          </w:p>
          <w:p>
            <w:pPr>
              <w:spacing w:after="20"/>
              <w:ind w:left="20"/>
              <w:jc w:val="both"/>
            </w:pPr>
            <w:r>
              <w:rPr>
                <w:rFonts w:ascii="Times New Roman"/>
                <w:b w:val="false"/>
                <w:i w:val="false"/>
                <w:color w:val="000000"/>
                <w:sz w:val="20"/>
              </w:rPr>
              <w:t>
ценностей у молодежи, поддержку</w:t>
            </w:r>
          </w:p>
          <w:p>
            <w:pPr>
              <w:spacing w:after="20"/>
              <w:ind w:left="20"/>
              <w:jc w:val="both"/>
            </w:pPr>
            <w:r>
              <w:rPr>
                <w:rFonts w:ascii="Times New Roman"/>
                <w:b w:val="false"/>
                <w:i w:val="false"/>
                <w:color w:val="000000"/>
                <w:sz w:val="20"/>
              </w:rPr>
              <w:t>
молодых дарований)</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НДП "Hуp Отан"</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кварталом)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во всех регионах страны</w:t>
            </w:r>
          </w:p>
          <w:p>
            <w:pPr>
              <w:spacing w:after="20"/>
              <w:ind w:left="20"/>
              <w:jc w:val="both"/>
            </w:pPr>
            <w:r>
              <w:rPr>
                <w:rFonts w:ascii="Times New Roman"/>
                <w:b w:val="false"/>
                <w:i w:val="false"/>
                <w:color w:val="000000"/>
                <w:sz w:val="20"/>
              </w:rPr>
              <w:t>
выставки, экспозиции, посвященные</w:t>
            </w:r>
          </w:p>
          <w:p>
            <w:pPr>
              <w:spacing w:after="20"/>
              <w:ind w:left="20"/>
              <w:jc w:val="both"/>
            </w:pPr>
            <w:r>
              <w:rPr>
                <w:rFonts w:ascii="Times New Roman"/>
                <w:b w:val="false"/>
                <w:i w:val="false"/>
                <w:color w:val="000000"/>
                <w:sz w:val="20"/>
              </w:rPr>
              <w:t>
достижениям Казахстана за годы</w:t>
            </w:r>
          </w:p>
          <w:p>
            <w:pPr>
              <w:spacing w:after="20"/>
              <w:ind w:left="20"/>
              <w:jc w:val="both"/>
            </w:pPr>
            <w:r>
              <w:rPr>
                <w:rFonts w:ascii="Times New Roman"/>
                <w:b w:val="false"/>
                <w:i w:val="false"/>
                <w:color w:val="000000"/>
                <w:sz w:val="20"/>
              </w:rPr>
              <w:t>
Независимости "Тәуелсіздіктің дара</w:t>
            </w:r>
          </w:p>
          <w:p>
            <w:pPr>
              <w:spacing w:after="20"/>
              <w:ind w:left="20"/>
              <w:jc w:val="both"/>
            </w:pPr>
            <w:r>
              <w:rPr>
                <w:rFonts w:ascii="Times New Roman"/>
                <w:b w:val="false"/>
                <w:i w:val="false"/>
                <w:color w:val="000000"/>
                <w:sz w:val="20"/>
              </w:rPr>
              <w:t>
жолы" АПРР ПК</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 НДП "Hуp</w:t>
            </w:r>
          </w:p>
          <w:p>
            <w:pPr>
              <w:spacing w:after="20"/>
              <w:ind w:left="20"/>
              <w:jc w:val="both"/>
            </w:pPr>
            <w:r>
              <w:rPr>
                <w:rFonts w:ascii="Times New Roman"/>
                <w:b w:val="false"/>
                <w:i w:val="false"/>
                <w:color w:val="000000"/>
                <w:sz w:val="20"/>
              </w:rPr>
              <w:t>
Отан"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кварталом)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АПРЕЛЬ - "НАУКА И ТЕХНОЛОГИИ"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 Главой государства</w:t>
            </w:r>
          </w:p>
          <w:p>
            <w:pPr>
              <w:spacing w:after="20"/>
              <w:ind w:left="20"/>
              <w:jc w:val="both"/>
            </w:pPr>
            <w:r>
              <w:rPr>
                <w:rFonts w:ascii="Times New Roman"/>
                <w:b w:val="false"/>
                <w:i w:val="false"/>
                <w:color w:val="000000"/>
                <w:sz w:val="20"/>
              </w:rPr>
              <w:t>
"Назарбаев университета" и</w:t>
            </w:r>
          </w:p>
          <w:p>
            <w:pPr>
              <w:spacing w:after="20"/>
              <w:ind w:left="20"/>
              <w:jc w:val="both"/>
            </w:pPr>
            <w:r>
              <w:rPr>
                <w:rFonts w:ascii="Times New Roman"/>
                <w:b w:val="false"/>
                <w:i w:val="false"/>
                <w:color w:val="000000"/>
                <w:sz w:val="20"/>
              </w:rPr>
              <w:t>
выставки научных достижений</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посещение</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АО</w:t>
            </w:r>
          </w:p>
          <w:p>
            <w:pPr>
              <w:spacing w:after="20"/>
              <w:ind w:left="20"/>
              <w:jc w:val="both"/>
            </w:pPr>
            <w:r>
              <w:rPr>
                <w:rFonts w:ascii="Times New Roman"/>
                <w:b w:val="false"/>
                <w:i w:val="false"/>
                <w:color w:val="000000"/>
                <w:sz w:val="20"/>
              </w:rPr>
              <w:t>
"Назарбаев</w:t>
            </w:r>
          </w:p>
          <w:p>
            <w:pPr>
              <w:spacing w:after="20"/>
              <w:ind w:left="20"/>
              <w:jc w:val="both"/>
            </w:pPr>
            <w:r>
              <w:rPr>
                <w:rFonts w:ascii="Times New Roman"/>
                <w:b w:val="false"/>
                <w:i w:val="false"/>
                <w:color w:val="000000"/>
                <w:sz w:val="20"/>
              </w:rPr>
              <w:t>
университет"</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под эгидой 20-летия</w:t>
            </w:r>
          </w:p>
          <w:p>
            <w:pPr>
              <w:spacing w:after="20"/>
              <w:ind w:left="20"/>
              <w:jc w:val="both"/>
            </w:pPr>
            <w:r>
              <w:rPr>
                <w:rFonts w:ascii="Times New Roman"/>
                <w:b w:val="false"/>
                <w:i w:val="false"/>
                <w:color w:val="000000"/>
                <w:sz w:val="20"/>
              </w:rPr>
              <w:t>
Независимости Республики</w:t>
            </w:r>
          </w:p>
          <w:p>
            <w:pPr>
              <w:spacing w:after="20"/>
              <w:ind w:left="20"/>
              <w:jc w:val="both"/>
            </w:pPr>
            <w:r>
              <w:rPr>
                <w:rFonts w:ascii="Times New Roman"/>
                <w:b w:val="false"/>
                <w:i w:val="false"/>
                <w:color w:val="000000"/>
                <w:sz w:val="20"/>
              </w:rPr>
              <w:t>
презентацию парков информационных</w:t>
            </w:r>
          </w:p>
          <w:p>
            <w:pPr>
              <w:spacing w:after="20"/>
              <w:ind w:left="20"/>
              <w:jc w:val="both"/>
            </w:pPr>
            <w:r>
              <w:rPr>
                <w:rFonts w:ascii="Times New Roman"/>
                <w:b w:val="false"/>
                <w:i w:val="false"/>
                <w:color w:val="000000"/>
                <w:sz w:val="20"/>
              </w:rPr>
              <w:t>
технологий, промышленных объектов,</w:t>
            </w:r>
          </w:p>
          <w:p>
            <w:pPr>
              <w:spacing w:after="20"/>
              <w:ind w:left="20"/>
              <w:jc w:val="both"/>
            </w:pPr>
            <w:r>
              <w:rPr>
                <w:rFonts w:ascii="Times New Roman"/>
                <w:b w:val="false"/>
                <w:i w:val="false"/>
                <w:color w:val="000000"/>
                <w:sz w:val="20"/>
              </w:rPr>
              <w:t>
передовых научных учреждений</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Международный форум по</w:t>
            </w:r>
          </w:p>
          <w:p>
            <w:pPr>
              <w:spacing w:after="20"/>
              <w:ind w:left="20"/>
              <w:jc w:val="both"/>
            </w:pPr>
            <w:r>
              <w:rPr>
                <w:rFonts w:ascii="Times New Roman"/>
                <w:b w:val="false"/>
                <w:i w:val="false"/>
                <w:color w:val="000000"/>
                <w:sz w:val="20"/>
              </w:rPr>
              <w:t>
актуальным вопросам образования и</w:t>
            </w:r>
          </w:p>
          <w:p>
            <w:pPr>
              <w:spacing w:after="20"/>
              <w:ind w:left="20"/>
              <w:jc w:val="both"/>
            </w:pPr>
            <w:r>
              <w:rPr>
                <w:rFonts w:ascii="Times New Roman"/>
                <w:b w:val="false"/>
                <w:i w:val="false"/>
                <w:color w:val="000000"/>
                <w:sz w:val="20"/>
              </w:rPr>
              <w:t>
науки с использованием символики</w:t>
            </w:r>
          </w:p>
          <w:p>
            <w:pPr>
              <w:spacing w:after="20"/>
              <w:ind w:left="20"/>
              <w:jc w:val="both"/>
            </w:pPr>
            <w:r>
              <w:rPr>
                <w:rFonts w:ascii="Times New Roman"/>
                <w:b w:val="false"/>
                <w:i w:val="false"/>
                <w:color w:val="000000"/>
                <w:sz w:val="20"/>
              </w:rPr>
              <w:t>
20-летия Независимости Республики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 республике</w:t>
            </w:r>
          </w:p>
          <w:p>
            <w:pPr>
              <w:spacing w:after="20"/>
              <w:ind w:left="20"/>
              <w:jc w:val="both"/>
            </w:pPr>
            <w:r>
              <w:rPr>
                <w:rFonts w:ascii="Times New Roman"/>
                <w:b w:val="false"/>
                <w:i w:val="false"/>
                <w:color w:val="000000"/>
                <w:sz w:val="20"/>
              </w:rPr>
              <w:t>
научно-практические конференции,</w:t>
            </w:r>
          </w:p>
          <w:p>
            <w:pPr>
              <w:spacing w:after="20"/>
              <w:ind w:left="20"/>
              <w:jc w:val="both"/>
            </w:pPr>
            <w:r>
              <w:rPr>
                <w:rFonts w:ascii="Times New Roman"/>
                <w:b w:val="false"/>
                <w:i w:val="false"/>
                <w:color w:val="000000"/>
                <w:sz w:val="20"/>
              </w:rPr>
              <w:t>
форумы, слеты "Новые и передовые</w:t>
            </w:r>
          </w:p>
          <w:p>
            <w:pPr>
              <w:spacing w:after="20"/>
              <w:ind w:left="20"/>
              <w:jc w:val="both"/>
            </w:pPr>
            <w:r>
              <w:rPr>
                <w:rFonts w:ascii="Times New Roman"/>
                <w:b w:val="false"/>
                <w:i w:val="false"/>
                <w:color w:val="000000"/>
                <w:sz w:val="20"/>
              </w:rPr>
              <w:t>
технологии", посвященные 20-летию</w:t>
            </w:r>
          </w:p>
          <w:p>
            <w:pPr>
              <w:spacing w:after="20"/>
              <w:ind w:left="20"/>
              <w:jc w:val="both"/>
            </w:pPr>
            <w:r>
              <w:rPr>
                <w:rFonts w:ascii="Times New Roman"/>
                <w:b w:val="false"/>
                <w:i w:val="false"/>
                <w:color w:val="000000"/>
                <w:sz w:val="20"/>
              </w:rPr>
              <w:t>
Независимости Республики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мая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мероприятия, посвященные</w:t>
            </w:r>
          </w:p>
          <w:p>
            <w:pPr>
              <w:spacing w:after="20"/>
              <w:ind w:left="20"/>
              <w:jc w:val="both"/>
            </w:pPr>
            <w:r>
              <w:rPr>
                <w:rFonts w:ascii="Times New Roman"/>
                <w:b w:val="false"/>
                <w:i w:val="false"/>
                <w:color w:val="000000"/>
                <w:sz w:val="20"/>
              </w:rPr>
              <w:t>
профессиональным праздникам</w:t>
            </w:r>
          </w:p>
          <w:p>
            <w:pPr>
              <w:spacing w:after="20"/>
              <w:ind w:left="20"/>
              <w:jc w:val="both"/>
            </w:pPr>
            <w:r>
              <w:rPr>
                <w:rFonts w:ascii="Times New Roman"/>
                <w:b w:val="false"/>
                <w:i w:val="false"/>
                <w:color w:val="000000"/>
                <w:sz w:val="20"/>
              </w:rPr>
              <w:t>
Республики Казахстан, с раскрытием</w:t>
            </w:r>
          </w:p>
          <w:p>
            <w:pPr>
              <w:spacing w:after="20"/>
              <w:ind w:left="20"/>
              <w:jc w:val="both"/>
            </w:pPr>
            <w:r>
              <w:rPr>
                <w:rFonts w:ascii="Times New Roman"/>
                <w:b w:val="false"/>
                <w:i w:val="false"/>
                <w:color w:val="000000"/>
                <w:sz w:val="20"/>
              </w:rPr>
              <w:t>
достижений в отраслях за годы</w:t>
            </w:r>
          </w:p>
          <w:p>
            <w:pPr>
              <w:spacing w:after="20"/>
              <w:ind w:left="20"/>
              <w:jc w:val="both"/>
            </w:pPr>
            <w:r>
              <w:rPr>
                <w:rFonts w:ascii="Times New Roman"/>
                <w:b w:val="false"/>
                <w:i w:val="false"/>
                <w:color w:val="000000"/>
                <w:sz w:val="20"/>
              </w:rPr>
              <w:t>
Независимости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заинтересованные</w:t>
            </w:r>
          </w:p>
          <w:p>
            <w:pPr>
              <w:spacing w:after="20"/>
              <w:ind w:left="20"/>
              <w:jc w:val="both"/>
            </w:pPr>
            <w:r>
              <w:rPr>
                <w:rFonts w:ascii="Times New Roman"/>
                <w:b w:val="false"/>
                <w:i w:val="false"/>
                <w:color w:val="000000"/>
                <w:sz w:val="20"/>
              </w:rPr>
              <w:t>
государственные</w:t>
            </w:r>
          </w:p>
          <w:p>
            <w:pPr>
              <w:spacing w:after="20"/>
              <w:ind w:left="20"/>
              <w:jc w:val="both"/>
            </w:pPr>
            <w:r>
              <w:rPr>
                <w:rFonts w:ascii="Times New Roman"/>
                <w:b w:val="false"/>
                <w:i w:val="false"/>
                <w:color w:val="000000"/>
                <w:sz w:val="20"/>
              </w:rPr>
              <w:t>
органы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начиная со II</w:t>
            </w:r>
          </w:p>
          <w:p>
            <w:pPr>
              <w:spacing w:after="20"/>
              <w:ind w:left="20"/>
              <w:jc w:val="both"/>
            </w:pPr>
            <w:r>
              <w:rPr>
                <w:rFonts w:ascii="Times New Roman"/>
                <w:b w:val="false"/>
                <w:i w:val="false"/>
                <w:color w:val="000000"/>
                <w:sz w:val="20"/>
              </w:rPr>
              <w:t>
квартала</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кварталом)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МАЙ – "ЕДИНСТВО"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под эгидой 20-летия</w:t>
            </w:r>
          </w:p>
          <w:p>
            <w:pPr>
              <w:spacing w:after="20"/>
              <w:ind w:left="20"/>
              <w:jc w:val="both"/>
            </w:pPr>
            <w:r>
              <w:rPr>
                <w:rFonts w:ascii="Times New Roman"/>
                <w:b w:val="false"/>
                <w:i w:val="false"/>
                <w:color w:val="000000"/>
                <w:sz w:val="20"/>
              </w:rPr>
              <w:t>
Независимости Республики XVII</w:t>
            </w:r>
          </w:p>
          <w:p>
            <w:pPr>
              <w:spacing w:after="20"/>
              <w:ind w:left="20"/>
              <w:jc w:val="both"/>
            </w:pPr>
            <w:r>
              <w:rPr>
                <w:rFonts w:ascii="Times New Roman"/>
                <w:b w:val="false"/>
                <w:i w:val="false"/>
                <w:color w:val="000000"/>
                <w:sz w:val="20"/>
              </w:rPr>
              <w:t>
сессию Ассамблеи народа Казахстана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сессии</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 МК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под эгидой 20-летия</w:t>
            </w:r>
          </w:p>
          <w:p>
            <w:pPr>
              <w:spacing w:after="20"/>
              <w:ind w:left="20"/>
              <w:jc w:val="both"/>
            </w:pPr>
            <w:r>
              <w:rPr>
                <w:rFonts w:ascii="Times New Roman"/>
                <w:b w:val="false"/>
                <w:i w:val="false"/>
                <w:color w:val="000000"/>
                <w:sz w:val="20"/>
              </w:rPr>
              <w:t>
Независимости Республики</w:t>
            </w:r>
          </w:p>
          <w:p>
            <w:pPr>
              <w:spacing w:after="20"/>
              <w:ind w:left="20"/>
              <w:jc w:val="both"/>
            </w:pPr>
            <w:r>
              <w:rPr>
                <w:rFonts w:ascii="Times New Roman"/>
                <w:b w:val="false"/>
                <w:i w:val="false"/>
                <w:color w:val="000000"/>
                <w:sz w:val="20"/>
              </w:rPr>
              <w:t>
праздничные мероприятия, шествия,</w:t>
            </w:r>
          </w:p>
          <w:p>
            <w:pPr>
              <w:spacing w:after="20"/>
              <w:ind w:left="20"/>
              <w:jc w:val="both"/>
            </w:pPr>
            <w:r>
              <w:rPr>
                <w:rFonts w:ascii="Times New Roman"/>
                <w:b w:val="false"/>
                <w:i w:val="false"/>
                <w:color w:val="000000"/>
                <w:sz w:val="20"/>
              </w:rPr>
              <w:t>
посвященные Дню единства народа</w:t>
            </w:r>
          </w:p>
          <w:p>
            <w:pPr>
              <w:spacing w:after="20"/>
              <w:ind w:left="20"/>
              <w:jc w:val="both"/>
            </w:pPr>
            <w:r>
              <w:rPr>
                <w:rFonts w:ascii="Times New Roman"/>
                <w:b w:val="false"/>
                <w:i w:val="false"/>
                <w:color w:val="000000"/>
                <w:sz w:val="20"/>
              </w:rPr>
              <w:t>
Казахстана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САНК, акимы</w:t>
            </w:r>
          </w:p>
          <w:p>
            <w:pPr>
              <w:spacing w:after="20"/>
              <w:ind w:left="20"/>
              <w:jc w:val="both"/>
            </w:pPr>
            <w:r>
              <w:rPr>
                <w:rFonts w:ascii="Times New Roman"/>
                <w:b w:val="false"/>
                <w:i w:val="false"/>
                <w:color w:val="000000"/>
                <w:sz w:val="20"/>
              </w:rPr>
              <w:t>
областей, гг.</w:t>
            </w:r>
          </w:p>
          <w:p>
            <w:pPr>
              <w:spacing w:after="20"/>
              <w:ind w:left="20"/>
              <w:jc w:val="both"/>
            </w:pPr>
            <w:r>
              <w:rPr>
                <w:rFonts w:ascii="Times New Roman"/>
                <w:b w:val="false"/>
                <w:i w:val="false"/>
                <w:color w:val="000000"/>
                <w:sz w:val="20"/>
              </w:rPr>
              <w:t>
Астаны и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под эгидой 20-летия</w:t>
            </w:r>
          </w:p>
          <w:p>
            <w:pPr>
              <w:spacing w:after="20"/>
              <w:ind w:left="20"/>
              <w:jc w:val="both"/>
            </w:pPr>
            <w:r>
              <w:rPr>
                <w:rFonts w:ascii="Times New Roman"/>
                <w:b w:val="false"/>
                <w:i w:val="false"/>
                <w:color w:val="000000"/>
                <w:sz w:val="20"/>
              </w:rPr>
              <w:t>
Независимости Республики</w:t>
            </w:r>
          </w:p>
          <w:p>
            <w:pPr>
              <w:spacing w:after="20"/>
              <w:ind w:left="20"/>
              <w:jc w:val="both"/>
            </w:pPr>
            <w:r>
              <w:rPr>
                <w:rFonts w:ascii="Times New Roman"/>
                <w:b w:val="false"/>
                <w:i w:val="false"/>
                <w:color w:val="000000"/>
                <w:sz w:val="20"/>
              </w:rPr>
              <w:t>
праздничные мероприятия,</w:t>
            </w:r>
          </w:p>
          <w:p>
            <w:pPr>
              <w:spacing w:after="20"/>
              <w:ind w:left="20"/>
              <w:jc w:val="both"/>
            </w:pPr>
            <w:r>
              <w:rPr>
                <w:rFonts w:ascii="Times New Roman"/>
                <w:b w:val="false"/>
                <w:i w:val="false"/>
                <w:color w:val="000000"/>
                <w:sz w:val="20"/>
              </w:rPr>
              <w:t>
посвященные Дню защитника</w:t>
            </w:r>
          </w:p>
          <w:p>
            <w:pPr>
              <w:spacing w:after="20"/>
              <w:ind w:left="20"/>
              <w:jc w:val="both"/>
            </w:pPr>
            <w:r>
              <w:rPr>
                <w:rFonts w:ascii="Times New Roman"/>
                <w:b w:val="false"/>
                <w:i w:val="false"/>
                <w:color w:val="000000"/>
                <w:sz w:val="20"/>
              </w:rPr>
              <w:t>
Отечества и Дню Победы 7-9 мая</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МО,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под эгидой 20-летия</w:t>
            </w:r>
          </w:p>
          <w:p>
            <w:pPr>
              <w:spacing w:after="20"/>
              <w:ind w:left="20"/>
              <w:jc w:val="both"/>
            </w:pPr>
            <w:r>
              <w:rPr>
                <w:rFonts w:ascii="Times New Roman"/>
                <w:b w:val="false"/>
                <w:i w:val="false"/>
                <w:color w:val="000000"/>
                <w:sz w:val="20"/>
              </w:rPr>
              <w:t>
Независимости Республики IV</w:t>
            </w:r>
          </w:p>
          <w:p>
            <w:pPr>
              <w:spacing w:after="20"/>
              <w:ind w:left="20"/>
              <w:jc w:val="both"/>
            </w:pPr>
            <w:r>
              <w:rPr>
                <w:rFonts w:ascii="Times New Roman"/>
                <w:b w:val="false"/>
                <w:i w:val="false"/>
                <w:color w:val="000000"/>
                <w:sz w:val="20"/>
              </w:rPr>
              <w:t>
Курултай казахов</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ВАК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июня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Фестиваль дружбы народа</w:t>
            </w:r>
          </w:p>
          <w:p>
            <w:pPr>
              <w:spacing w:after="20"/>
              <w:ind w:left="20"/>
              <w:jc w:val="both"/>
            </w:pPr>
            <w:r>
              <w:rPr>
                <w:rFonts w:ascii="Times New Roman"/>
                <w:b w:val="false"/>
                <w:i w:val="false"/>
                <w:color w:val="000000"/>
                <w:sz w:val="20"/>
              </w:rPr>
              <w:t>
Казахстана: "Единство целей -</w:t>
            </w:r>
          </w:p>
          <w:p>
            <w:pPr>
              <w:spacing w:after="20"/>
              <w:ind w:left="20"/>
              <w:jc w:val="both"/>
            </w:pPr>
            <w:r>
              <w:rPr>
                <w:rFonts w:ascii="Times New Roman"/>
                <w:b w:val="false"/>
                <w:i w:val="false"/>
                <w:color w:val="000000"/>
                <w:sz w:val="20"/>
              </w:rPr>
              <w:t>
единство духа"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САНК,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мая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республиканские и</w:t>
            </w:r>
          </w:p>
          <w:p>
            <w:pPr>
              <w:spacing w:after="20"/>
              <w:ind w:left="20"/>
              <w:jc w:val="both"/>
            </w:pPr>
            <w:r>
              <w:rPr>
                <w:rFonts w:ascii="Times New Roman"/>
                <w:b w:val="false"/>
                <w:i w:val="false"/>
                <w:color w:val="000000"/>
                <w:sz w:val="20"/>
              </w:rPr>
              <w:t>
региональные форумы, фестивали,</w:t>
            </w:r>
          </w:p>
          <w:p>
            <w:pPr>
              <w:spacing w:after="20"/>
              <w:ind w:left="20"/>
              <w:jc w:val="both"/>
            </w:pPr>
            <w:r>
              <w:rPr>
                <w:rFonts w:ascii="Times New Roman"/>
                <w:b w:val="false"/>
                <w:i w:val="false"/>
                <w:color w:val="000000"/>
                <w:sz w:val="20"/>
              </w:rPr>
              <w:t>
акции, пропагандирующие идеи</w:t>
            </w:r>
          </w:p>
          <w:p>
            <w:pPr>
              <w:spacing w:after="20"/>
              <w:ind w:left="20"/>
              <w:jc w:val="both"/>
            </w:pPr>
            <w:r>
              <w:rPr>
                <w:rFonts w:ascii="Times New Roman"/>
                <w:b w:val="false"/>
                <w:i w:val="false"/>
                <w:color w:val="000000"/>
                <w:sz w:val="20"/>
              </w:rPr>
              <w:t>
толерантности и единства народа</w:t>
            </w:r>
          </w:p>
          <w:p>
            <w:pPr>
              <w:spacing w:after="20"/>
              <w:ind w:left="20"/>
              <w:jc w:val="both"/>
            </w:pPr>
            <w:r>
              <w:rPr>
                <w:rFonts w:ascii="Times New Roman"/>
                <w:b w:val="false"/>
                <w:i w:val="false"/>
                <w:color w:val="000000"/>
                <w:sz w:val="20"/>
              </w:rPr>
              <w:t>
под девизом "Мы - одна команда. 20</w:t>
            </w:r>
          </w:p>
          <w:p>
            <w:pPr>
              <w:spacing w:after="20"/>
              <w:ind w:left="20"/>
              <w:jc w:val="both"/>
            </w:pPr>
            <w:r>
              <w:rPr>
                <w:rFonts w:ascii="Times New Roman"/>
                <w:b w:val="false"/>
                <w:i w:val="false"/>
                <w:color w:val="000000"/>
                <w:sz w:val="20"/>
              </w:rPr>
              <w:t>
лет - только вперед!"</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САНК,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 ОЮЛ</w:t>
            </w:r>
          </w:p>
          <w:p>
            <w:pPr>
              <w:spacing w:after="20"/>
              <w:ind w:left="20"/>
              <w:jc w:val="both"/>
            </w:pPr>
            <w:r>
              <w:rPr>
                <w:rFonts w:ascii="Times New Roman"/>
                <w:b w:val="false"/>
                <w:i w:val="false"/>
                <w:color w:val="000000"/>
                <w:sz w:val="20"/>
              </w:rPr>
              <w:t>
"ГАК", НДП "Hуp</w:t>
            </w:r>
          </w:p>
          <w:p>
            <w:pPr>
              <w:spacing w:after="20"/>
              <w:ind w:left="20"/>
              <w:jc w:val="both"/>
            </w:pPr>
            <w:r>
              <w:rPr>
                <w:rFonts w:ascii="Times New Roman"/>
                <w:b w:val="false"/>
                <w:i w:val="false"/>
                <w:color w:val="000000"/>
                <w:sz w:val="20"/>
              </w:rPr>
              <w:t>
Отан"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июня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мероприятия, посвященные</w:t>
            </w:r>
          </w:p>
          <w:p>
            <w:pPr>
              <w:spacing w:after="20"/>
              <w:ind w:left="20"/>
              <w:jc w:val="both"/>
            </w:pPr>
            <w:r>
              <w:rPr>
                <w:rFonts w:ascii="Times New Roman"/>
                <w:b w:val="false"/>
                <w:i w:val="false"/>
                <w:color w:val="000000"/>
                <w:sz w:val="20"/>
              </w:rPr>
              <w:t>
Дню памяти жертв политических</w:t>
            </w:r>
          </w:p>
          <w:p>
            <w:pPr>
              <w:spacing w:after="20"/>
              <w:ind w:left="20"/>
              <w:jc w:val="both"/>
            </w:pPr>
            <w:r>
              <w:rPr>
                <w:rFonts w:ascii="Times New Roman"/>
                <w:b w:val="false"/>
                <w:i w:val="false"/>
                <w:color w:val="000000"/>
                <w:sz w:val="20"/>
              </w:rPr>
              <w:t>
репрессий (о реабилитированных</w:t>
            </w:r>
          </w:p>
          <w:p>
            <w:pPr>
              <w:spacing w:after="20"/>
              <w:ind w:left="20"/>
              <w:jc w:val="both"/>
            </w:pPr>
            <w:r>
              <w:rPr>
                <w:rFonts w:ascii="Times New Roman"/>
                <w:b w:val="false"/>
                <w:i w:val="false"/>
                <w:color w:val="000000"/>
                <w:sz w:val="20"/>
              </w:rPr>
              <w:t>
личностях за годы Независимости)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САНК,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июня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ИЮНЬ-"ПАТРИОТИЗМ"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под эгидой 20-летия</w:t>
            </w:r>
          </w:p>
          <w:p>
            <w:pPr>
              <w:spacing w:after="20"/>
              <w:ind w:left="20"/>
              <w:jc w:val="both"/>
            </w:pPr>
            <w:r>
              <w:rPr>
                <w:rFonts w:ascii="Times New Roman"/>
                <w:b w:val="false"/>
                <w:i w:val="false"/>
                <w:color w:val="000000"/>
                <w:sz w:val="20"/>
              </w:rPr>
              <w:t>
Независимости Республики</w:t>
            </w:r>
          </w:p>
          <w:p>
            <w:pPr>
              <w:spacing w:after="20"/>
              <w:ind w:left="20"/>
              <w:jc w:val="both"/>
            </w:pPr>
            <w:r>
              <w:rPr>
                <w:rFonts w:ascii="Times New Roman"/>
                <w:b w:val="false"/>
                <w:i w:val="false"/>
                <w:color w:val="000000"/>
                <w:sz w:val="20"/>
              </w:rPr>
              <w:t>
мероприятия, посвященные</w:t>
            </w:r>
          </w:p>
          <w:p>
            <w:pPr>
              <w:spacing w:after="20"/>
              <w:ind w:left="20"/>
              <w:jc w:val="both"/>
            </w:pPr>
            <w:r>
              <w:rPr>
                <w:rFonts w:ascii="Times New Roman"/>
                <w:b w:val="false"/>
                <w:i w:val="false"/>
                <w:color w:val="000000"/>
                <w:sz w:val="20"/>
              </w:rPr>
              <w:t>
Международному дню защиты детей</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акимы</w:t>
            </w:r>
          </w:p>
          <w:p>
            <w:pPr>
              <w:spacing w:after="20"/>
              <w:ind w:left="20"/>
              <w:jc w:val="both"/>
            </w:pPr>
            <w:r>
              <w:rPr>
                <w:rFonts w:ascii="Times New Roman"/>
                <w:b w:val="false"/>
                <w:i w:val="false"/>
                <w:color w:val="000000"/>
                <w:sz w:val="20"/>
              </w:rPr>
              <w:t>
областей, гг.</w:t>
            </w:r>
          </w:p>
          <w:p>
            <w:pPr>
              <w:spacing w:after="20"/>
              <w:ind w:left="20"/>
              <w:jc w:val="both"/>
            </w:pPr>
            <w:r>
              <w:rPr>
                <w:rFonts w:ascii="Times New Roman"/>
                <w:b w:val="false"/>
                <w:i w:val="false"/>
                <w:color w:val="000000"/>
                <w:sz w:val="20"/>
              </w:rPr>
              <w:t>
Астаны и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июня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под эгидой 20-летия</w:t>
            </w:r>
          </w:p>
          <w:p>
            <w:pPr>
              <w:spacing w:after="20"/>
              <w:ind w:left="20"/>
              <w:jc w:val="both"/>
            </w:pPr>
            <w:r>
              <w:rPr>
                <w:rFonts w:ascii="Times New Roman"/>
                <w:b w:val="false"/>
                <w:i w:val="false"/>
                <w:color w:val="000000"/>
                <w:sz w:val="20"/>
              </w:rPr>
              <w:t>
Независимости Форум патриотов,</w:t>
            </w:r>
          </w:p>
          <w:p>
            <w:pPr>
              <w:spacing w:after="20"/>
              <w:ind w:left="20"/>
              <w:jc w:val="both"/>
            </w:pPr>
            <w:r>
              <w:rPr>
                <w:rFonts w:ascii="Times New Roman"/>
                <w:b w:val="false"/>
                <w:i w:val="false"/>
                <w:color w:val="000000"/>
                <w:sz w:val="20"/>
              </w:rPr>
              <w:t>
посвященный Дню государственных</w:t>
            </w:r>
          </w:p>
          <w:p>
            <w:pPr>
              <w:spacing w:after="20"/>
              <w:ind w:left="20"/>
              <w:jc w:val="both"/>
            </w:pPr>
            <w:r>
              <w:rPr>
                <w:rFonts w:ascii="Times New Roman"/>
                <w:b w:val="false"/>
                <w:i w:val="false"/>
                <w:color w:val="000000"/>
                <w:sz w:val="20"/>
              </w:rPr>
              <w:t>
символов</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МОН,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июня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по итогам I полугодия</w:t>
            </w:r>
          </w:p>
          <w:p>
            <w:pPr>
              <w:spacing w:after="20"/>
              <w:ind w:left="20"/>
              <w:jc w:val="both"/>
            </w:pPr>
            <w:r>
              <w:rPr>
                <w:rFonts w:ascii="Times New Roman"/>
                <w:b w:val="false"/>
                <w:i w:val="false"/>
                <w:color w:val="000000"/>
                <w:sz w:val="20"/>
              </w:rPr>
              <w:t>
2011 года общенациональный</w:t>
            </w:r>
          </w:p>
          <w:p>
            <w:pPr>
              <w:spacing w:after="20"/>
              <w:ind w:left="20"/>
              <w:jc w:val="both"/>
            </w:pPr>
            <w:r>
              <w:rPr>
                <w:rFonts w:ascii="Times New Roman"/>
                <w:b w:val="false"/>
                <w:i w:val="false"/>
                <w:color w:val="000000"/>
                <w:sz w:val="20"/>
              </w:rPr>
              <w:t>
телемост по презентации проектов</w:t>
            </w:r>
          </w:p>
          <w:p>
            <w:pPr>
              <w:spacing w:after="20"/>
              <w:ind w:left="20"/>
              <w:jc w:val="both"/>
            </w:pPr>
            <w:r>
              <w:rPr>
                <w:rFonts w:ascii="Times New Roman"/>
                <w:b w:val="false"/>
                <w:i w:val="false"/>
                <w:color w:val="000000"/>
                <w:sz w:val="20"/>
              </w:rPr>
              <w:t>
Карты индустриализации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МСИ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июля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под эгидой 20-летия Независимости республиканские и региональные патриотические акции, игры, фестивали, форумы и слеты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МОН, акимы</w:t>
            </w:r>
          </w:p>
          <w:p>
            <w:pPr>
              <w:spacing w:after="20"/>
              <w:ind w:left="20"/>
              <w:jc w:val="both"/>
            </w:pPr>
            <w:r>
              <w:rPr>
                <w:rFonts w:ascii="Times New Roman"/>
                <w:b w:val="false"/>
                <w:i w:val="false"/>
                <w:color w:val="000000"/>
                <w:sz w:val="20"/>
              </w:rPr>
              <w:t>
областей, гг.</w:t>
            </w:r>
          </w:p>
          <w:p>
            <w:pPr>
              <w:spacing w:after="20"/>
              <w:ind w:left="20"/>
              <w:jc w:val="both"/>
            </w:pPr>
            <w:r>
              <w:rPr>
                <w:rFonts w:ascii="Times New Roman"/>
                <w:b w:val="false"/>
                <w:i w:val="false"/>
                <w:color w:val="000000"/>
                <w:sz w:val="20"/>
              </w:rPr>
              <w:t>
Астаны и Алматы,</w:t>
            </w:r>
          </w:p>
          <w:p>
            <w:pPr>
              <w:spacing w:after="20"/>
              <w:ind w:left="20"/>
              <w:jc w:val="both"/>
            </w:pPr>
            <w:r>
              <w:rPr>
                <w:rFonts w:ascii="Times New Roman"/>
                <w:b w:val="false"/>
                <w:i w:val="false"/>
                <w:color w:val="000000"/>
                <w:sz w:val="20"/>
              </w:rPr>
              <w:t>
МК "Жас Отан"</w:t>
            </w:r>
          </w:p>
          <w:p>
            <w:pPr>
              <w:spacing w:after="20"/>
              <w:ind w:left="20"/>
              <w:jc w:val="both"/>
            </w:pPr>
            <w:r>
              <w:rPr>
                <w:rFonts w:ascii="Times New Roman"/>
                <w:b w:val="false"/>
                <w:i w:val="false"/>
                <w:color w:val="000000"/>
                <w:sz w:val="20"/>
              </w:rPr>
              <w:t>
НДП "Hуp Отан"</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июля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республиканский фестиваль</w:t>
            </w:r>
          </w:p>
          <w:p>
            <w:pPr>
              <w:spacing w:after="20"/>
              <w:ind w:left="20"/>
              <w:jc w:val="both"/>
            </w:pPr>
            <w:r>
              <w:rPr>
                <w:rFonts w:ascii="Times New Roman"/>
                <w:b w:val="false"/>
                <w:i w:val="false"/>
                <w:color w:val="000000"/>
                <w:sz w:val="20"/>
              </w:rPr>
              <w:t>
армейской песни "Жас Улан"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МК, РГ</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июля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"СТОЛИЦА КАЗАХСТАНА"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праздничные</w:t>
            </w:r>
          </w:p>
          <w:p>
            <w:pPr>
              <w:spacing w:after="20"/>
              <w:ind w:left="20"/>
              <w:jc w:val="both"/>
            </w:pPr>
            <w:r>
              <w:rPr>
                <w:rFonts w:ascii="Times New Roman"/>
                <w:b w:val="false"/>
                <w:i w:val="false"/>
                <w:color w:val="000000"/>
                <w:sz w:val="20"/>
              </w:rPr>
              <w:t>
мероприятия, посвященные Дню</w:t>
            </w:r>
          </w:p>
          <w:p>
            <w:pPr>
              <w:spacing w:after="20"/>
              <w:ind w:left="20"/>
              <w:jc w:val="both"/>
            </w:pPr>
            <w:r>
              <w:rPr>
                <w:rFonts w:ascii="Times New Roman"/>
                <w:b w:val="false"/>
                <w:i w:val="false"/>
                <w:color w:val="000000"/>
                <w:sz w:val="20"/>
              </w:rPr>
              <w:t>
столицы, в городе Астане (по</w:t>
            </w:r>
          </w:p>
          <w:p>
            <w:pPr>
              <w:spacing w:after="20"/>
              <w:ind w:left="20"/>
              <w:jc w:val="both"/>
            </w:pPr>
            <w:r>
              <w:rPr>
                <w:rFonts w:ascii="Times New Roman"/>
                <w:b w:val="false"/>
                <w:i w:val="false"/>
                <w:color w:val="000000"/>
                <w:sz w:val="20"/>
              </w:rPr>
              <w:t>
отдельному графику)</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АП</w:t>
            </w:r>
          </w:p>
          <w:p>
            <w:pPr>
              <w:spacing w:after="20"/>
              <w:ind w:left="20"/>
              <w:jc w:val="both"/>
            </w:pPr>
            <w:r>
              <w:rPr>
                <w:rFonts w:ascii="Times New Roman"/>
                <w:b w:val="false"/>
                <w:i w:val="false"/>
                <w:color w:val="000000"/>
                <w:sz w:val="20"/>
              </w:rPr>
              <w:t>
Концепции и</w:t>
            </w:r>
          </w:p>
          <w:p>
            <w:pPr>
              <w:spacing w:after="20"/>
              <w:ind w:left="20"/>
              <w:jc w:val="both"/>
            </w:pPr>
            <w:r>
              <w:rPr>
                <w:rFonts w:ascii="Times New Roman"/>
                <w:b w:val="false"/>
                <w:i w:val="false"/>
                <w:color w:val="000000"/>
                <w:sz w:val="20"/>
              </w:rPr>
              <w:t>
программы</w:t>
            </w:r>
          </w:p>
          <w:p>
            <w:pPr>
              <w:spacing w:after="20"/>
              <w:ind w:left="20"/>
              <w:jc w:val="both"/>
            </w:pPr>
            <w:r>
              <w:rPr>
                <w:rFonts w:ascii="Times New Roman"/>
                <w:b w:val="false"/>
                <w:i w:val="false"/>
                <w:color w:val="000000"/>
                <w:sz w:val="20"/>
              </w:rPr>
              <w:t>
празднования</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г. Астаны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июня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Приурочить ко Дню столицы ввод в</w:t>
            </w:r>
          </w:p>
          <w:p>
            <w:pPr>
              <w:spacing w:after="20"/>
              <w:ind w:left="20"/>
              <w:jc w:val="both"/>
            </w:pPr>
            <w:r>
              <w:rPr>
                <w:rFonts w:ascii="Times New Roman"/>
                <w:b w:val="false"/>
                <w:i w:val="false"/>
                <w:color w:val="000000"/>
                <w:sz w:val="20"/>
              </w:rPr>
              <w:t>
эксплуатацию промышленных и</w:t>
            </w:r>
          </w:p>
          <w:p>
            <w:pPr>
              <w:spacing w:after="20"/>
              <w:ind w:left="20"/>
              <w:jc w:val="both"/>
            </w:pPr>
            <w:r>
              <w:rPr>
                <w:rFonts w:ascii="Times New Roman"/>
                <w:b w:val="false"/>
                <w:i w:val="false"/>
                <w:color w:val="000000"/>
                <w:sz w:val="20"/>
              </w:rPr>
              <w:t>
социально-культурных объектов</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массовые мероприятия</w:t>
            </w:r>
          </w:p>
          <w:p>
            <w:pPr>
              <w:spacing w:after="20"/>
              <w:ind w:left="20"/>
              <w:jc w:val="both"/>
            </w:pPr>
            <w:r>
              <w:rPr>
                <w:rFonts w:ascii="Times New Roman"/>
                <w:b w:val="false"/>
                <w:i w:val="false"/>
                <w:color w:val="000000"/>
                <w:sz w:val="20"/>
              </w:rPr>
              <w:t>
(концерты творческих коллективов,</w:t>
            </w:r>
          </w:p>
          <w:p>
            <w:pPr>
              <w:spacing w:after="20"/>
              <w:ind w:left="20"/>
              <w:jc w:val="both"/>
            </w:pPr>
            <w:r>
              <w:rPr>
                <w:rFonts w:ascii="Times New Roman"/>
                <w:b w:val="false"/>
                <w:i w:val="false"/>
                <w:color w:val="000000"/>
                <w:sz w:val="20"/>
              </w:rPr>
              <w:t>
спортивные мероприятия,</w:t>
            </w:r>
          </w:p>
          <w:p>
            <w:pPr>
              <w:spacing w:after="20"/>
              <w:ind w:left="20"/>
              <w:jc w:val="both"/>
            </w:pPr>
            <w:r>
              <w:rPr>
                <w:rFonts w:ascii="Times New Roman"/>
                <w:b w:val="false"/>
                <w:i w:val="false"/>
                <w:color w:val="000000"/>
                <w:sz w:val="20"/>
              </w:rPr>
              <w:t>
праздничную торговлю) по случаю</w:t>
            </w:r>
          </w:p>
          <w:p>
            <w:pPr>
              <w:spacing w:after="20"/>
              <w:ind w:left="20"/>
              <w:jc w:val="both"/>
            </w:pPr>
            <w:r>
              <w:rPr>
                <w:rFonts w:ascii="Times New Roman"/>
                <w:b w:val="false"/>
                <w:i w:val="false"/>
                <w:color w:val="000000"/>
                <w:sz w:val="20"/>
              </w:rPr>
              <w:t>
Дня столицы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под эгидой 20-летия</w:t>
            </w:r>
          </w:p>
          <w:p>
            <w:pPr>
              <w:spacing w:after="20"/>
              <w:ind w:left="20"/>
              <w:jc w:val="both"/>
            </w:pPr>
            <w:r>
              <w:rPr>
                <w:rFonts w:ascii="Times New Roman"/>
                <w:b w:val="false"/>
                <w:i w:val="false"/>
                <w:color w:val="000000"/>
                <w:sz w:val="20"/>
              </w:rPr>
              <w:t>
Независимости Республики</w:t>
            </w:r>
          </w:p>
          <w:p>
            <w:pPr>
              <w:spacing w:after="20"/>
              <w:ind w:left="20"/>
              <w:jc w:val="both"/>
            </w:pPr>
            <w:r>
              <w:rPr>
                <w:rFonts w:ascii="Times New Roman"/>
                <w:b w:val="false"/>
                <w:i w:val="false"/>
                <w:color w:val="000000"/>
                <w:sz w:val="20"/>
              </w:rPr>
              <w:t>
региональные акции, конкурсы,</w:t>
            </w:r>
          </w:p>
          <w:p>
            <w:pPr>
              <w:spacing w:after="20"/>
              <w:ind w:left="20"/>
              <w:jc w:val="both"/>
            </w:pPr>
            <w:r>
              <w:rPr>
                <w:rFonts w:ascii="Times New Roman"/>
                <w:b w:val="false"/>
                <w:i w:val="false"/>
                <w:color w:val="000000"/>
                <w:sz w:val="20"/>
              </w:rPr>
              <w:t>
фестивали, посвященные столице</w:t>
            </w:r>
          </w:p>
          <w:p>
            <w:pPr>
              <w:spacing w:after="20"/>
              <w:ind w:left="20"/>
              <w:jc w:val="both"/>
            </w:pPr>
            <w:r>
              <w:rPr>
                <w:rFonts w:ascii="Times New Roman"/>
                <w:b w:val="false"/>
                <w:i w:val="false"/>
                <w:color w:val="000000"/>
                <w:sz w:val="20"/>
              </w:rPr>
              <w:t>
Независимого Казахстана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июля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открытие парков и аллей</w:t>
            </w:r>
          </w:p>
          <w:p>
            <w:pPr>
              <w:spacing w:after="20"/>
              <w:ind w:left="20"/>
              <w:jc w:val="both"/>
            </w:pPr>
            <w:r>
              <w:rPr>
                <w:rFonts w:ascii="Times New Roman"/>
                <w:b w:val="false"/>
                <w:i w:val="false"/>
                <w:color w:val="000000"/>
                <w:sz w:val="20"/>
              </w:rPr>
              <w:t>
в регионах, приуроченное к</w:t>
            </w:r>
          </w:p>
          <w:p>
            <w:pPr>
              <w:spacing w:after="20"/>
              <w:ind w:left="20"/>
              <w:jc w:val="both"/>
            </w:pPr>
            <w:r>
              <w:rPr>
                <w:rFonts w:ascii="Times New Roman"/>
                <w:b w:val="false"/>
                <w:i w:val="false"/>
                <w:color w:val="000000"/>
                <w:sz w:val="20"/>
              </w:rPr>
              <w:t>
празднованию 20-летия</w:t>
            </w:r>
          </w:p>
          <w:p>
            <w:pPr>
              <w:spacing w:after="20"/>
              <w:ind w:left="20"/>
              <w:jc w:val="both"/>
            </w:pPr>
            <w:r>
              <w:rPr>
                <w:rFonts w:ascii="Times New Roman"/>
                <w:b w:val="false"/>
                <w:i w:val="false"/>
                <w:color w:val="000000"/>
                <w:sz w:val="20"/>
              </w:rPr>
              <w:t>
Независимости Республики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августа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и провести караван</w:t>
            </w:r>
          </w:p>
          <w:p>
            <w:pPr>
              <w:spacing w:after="20"/>
              <w:ind w:left="20"/>
              <w:jc w:val="both"/>
            </w:pPr>
            <w:r>
              <w:rPr>
                <w:rFonts w:ascii="Times New Roman"/>
                <w:b w:val="false"/>
                <w:i w:val="false"/>
                <w:color w:val="000000"/>
                <w:sz w:val="20"/>
              </w:rPr>
              <w:t>
искусств</w:t>
            </w:r>
          </w:p>
          <w:p>
            <w:pPr>
              <w:spacing w:after="20"/>
              <w:ind w:left="20"/>
              <w:jc w:val="both"/>
            </w:pPr>
            <w:r>
              <w:rPr>
                <w:rFonts w:ascii="Times New Roman"/>
                <w:b w:val="false"/>
                <w:i w:val="false"/>
                <w:color w:val="000000"/>
                <w:sz w:val="20"/>
              </w:rPr>
              <w:t>
"Орынбор-Акмешіт-Алматы-Астана"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w:t>
            </w:r>
          </w:p>
          <w:p>
            <w:pPr>
              <w:spacing w:after="20"/>
              <w:ind w:left="20"/>
              <w:jc w:val="both"/>
            </w:pPr>
            <w:r>
              <w:rPr>
                <w:rFonts w:ascii="Times New Roman"/>
                <w:b w:val="false"/>
                <w:i w:val="false"/>
                <w:color w:val="000000"/>
                <w:sz w:val="20"/>
              </w:rPr>
              <w:t>
Кызылординской</w:t>
            </w:r>
          </w:p>
          <w:p>
            <w:pPr>
              <w:spacing w:after="20"/>
              <w:ind w:left="20"/>
              <w:jc w:val="both"/>
            </w:pPr>
            <w:r>
              <w:rPr>
                <w:rFonts w:ascii="Times New Roman"/>
                <w:b w:val="false"/>
                <w:i w:val="false"/>
                <w:color w:val="000000"/>
                <w:sz w:val="20"/>
              </w:rPr>
              <w:t>
области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августа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АВГУСТ - "ПРАВОВЫЕ ОСНОВЫ НЕЗАВИСИМОСТИ"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под эгидой 20-летия</w:t>
            </w:r>
          </w:p>
          <w:p>
            <w:pPr>
              <w:spacing w:after="20"/>
              <w:ind w:left="20"/>
              <w:jc w:val="both"/>
            </w:pPr>
            <w:r>
              <w:rPr>
                <w:rFonts w:ascii="Times New Roman"/>
                <w:b w:val="false"/>
                <w:i w:val="false"/>
                <w:color w:val="000000"/>
                <w:sz w:val="20"/>
              </w:rPr>
              <w:t>
Независимости Республики</w:t>
            </w:r>
          </w:p>
          <w:p>
            <w:pPr>
              <w:spacing w:after="20"/>
              <w:ind w:left="20"/>
              <w:jc w:val="both"/>
            </w:pPr>
            <w:r>
              <w:rPr>
                <w:rFonts w:ascii="Times New Roman"/>
                <w:b w:val="false"/>
                <w:i w:val="false"/>
                <w:color w:val="000000"/>
                <w:sz w:val="20"/>
              </w:rPr>
              <w:t>
августовские чтения по толкованию</w:t>
            </w:r>
          </w:p>
          <w:p>
            <w:pPr>
              <w:spacing w:after="20"/>
              <w:ind w:left="20"/>
              <w:jc w:val="both"/>
            </w:pPr>
            <w:r>
              <w:rPr>
                <w:rFonts w:ascii="Times New Roman"/>
                <w:b w:val="false"/>
                <w:i w:val="false"/>
                <w:color w:val="000000"/>
                <w:sz w:val="20"/>
              </w:rPr>
              <w:t>
Конституции РК</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МЮ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сентября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под эгидой 20-летия</w:t>
            </w:r>
          </w:p>
          <w:p>
            <w:pPr>
              <w:spacing w:after="20"/>
              <w:ind w:left="20"/>
              <w:jc w:val="both"/>
            </w:pPr>
            <w:r>
              <w:rPr>
                <w:rFonts w:ascii="Times New Roman"/>
                <w:b w:val="false"/>
                <w:i w:val="false"/>
                <w:color w:val="000000"/>
                <w:sz w:val="20"/>
              </w:rPr>
              <w:t>
Независимости Республики Конгресс</w:t>
            </w:r>
          </w:p>
          <w:p>
            <w:pPr>
              <w:spacing w:after="20"/>
              <w:ind w:left="20"/>
              <w:jc w:val="both"/>
            </w:pPr>
            <w:r>
              <w:rPr>
                <w:rFonts w:ascii="Times New Roman"/>
                <w:b w:val="false"/>
                <w:i w:val="false"/>
                <w:color w:val="000000"/>
                <w:sz w:val="20"/>
              </w:rPr>
              <w:t>
политологов Казахстана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сентября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торжественную</w:t>
            </w:r>
          </w:p>
          <w:p>
            <w:pPr>
              <w:spacing w:after="20"/>
              <w:ind w:left="20"/>
              <w:jc w:val="both"/>
            </w:pPr>
            <w:r>
              <w:rPr>
                <w:rFonts w:ascii="Times New Roman"/>
                <w:b w:val="false"/>
                <w:i w:val="false"/>
                <w:color w:val="000000"/>
                <w:sz w:val="20"/>
              </w:rPr>
              <w:t>
церемонию старта тура по стране</w:t>
            </w:r>
          </w:p>
          <w:p>
            <w:pPr>
              <w:spacing w:after="20"/>
              <w:ind w:left="20"/>
              <w:jc w:val="both"/>
            </w:pPr>
            <w:r>
              <w:rPr>
                <w:rFonts w:ascii="Times New Roman"/>
                <w:b w:val="false"/>
                <w:i w:val="false"/>
                <w:color w:val="000000"/>
                <w:sz w:val="20"/>
              </w:rPr>
              <w:t>
поезда "Менің Қазақстаным" с</w:t>
            </w:r>
          </w:p>
          <w:p>
            <w:pPr>
              <w:spacing w:after="20"/>
              <w:ind w:left="20"/>
              <w:jc w:val="both"/>
            </w:pPr>
            <w:r>
              <w:rPr>
                <w:rFonts w:ascii="Times New Roman"/>
                <w:b w:val="false"/>
                <w:i w:val="false"/>
                <w:color w:val="000000"/>
                <w:sz w:val="20"/>
              </w:rPr>
              <w:t>
представителями социальных служб,</w:t>
            </w:r>
          </w:p>
          <w:p>
            <w:pPr>
              <w:spacing w:after="20"/>
              <w:ind w:left="20"/>
              <w:jc w:val="both"/>
            </w:pPr>
            <w:r>
              <w:rPr>
                <w:rFonts w:ascii="Times New Roman"/>
                <w:b w:val="false"/>
                <w:i w:val="false"/>
                <w:color w:val="000000"/>
                <w:sz w:val="20"/>
              </w:rPr>
              <w:t>
здравоохранения, банковских</w:t>
            </w:r>
          </w:p>
          <w:p>
            <w:pPr>
              <w:spacing w:after="20"/>
              <w:ind w:left="20"/>
              <w:jc w:val="both"/>
            </w:pPr>
            <w:r>
              <w:rPr>
                <w:rFonts w:ascii="Times New Roman"/>
                <w:b w:val="false"/>
                <w:i w:val="false"/>
                <w:color w:val="000000"/>
                <w:sz w:val="20"/>
              </w:rPr>
              <w:t>
служащих, звезд культуры и спорта</w:t>
            </w:r>
          </w:p>
          <w:p>
            <w:pPr>
              <w:spacing w:after="20"/>
              <w:ind w:left="20"/>
              <w:jc w:val="both"/>
            </w:pPr>
            <w:r>
              <w:rPr>
                <w:rFonts w:ascii="Times New Roman"/>
                <w:b w:val="false"/>
                <w:i w:val="false"/>
                <w:color w:val="000000"/>
                <w:sz w:val="20"/>
              </w:rPr>
              <w:t>
и т.д.</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 МТСЗН, МЗ,</w:t>
            </w:r>
          </w:p>
          <w:p>
            <w:pPr>
              <w:spacing w:after="20"/>
              <w:ind w:left="20"/>
              <w:jc w:val="both"/>
            </w:pPr>
            <w:r>
              <w:rPr>
                <w:rFonts w:ascii="Times New Roman"/>
                <w:b w:val="false"/>
                <w:i w:val="false"/>
                <w:color w:val="000000"/>
                <w:sz w:val="20"/>
              </w:rPr>
              <w:t>
МЮ, МФ, МК, МСИ,</w:t>
            </w:r>
          </w:p>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 НДП "Hуp</w:t>
            </w:r>
          </w:p>
          <w:p>
            <w:pPr>
              <w:spacing w:after="20"/>
              <w:ind w:left="20"/>
              <w:jc w:val="both"/>
            </w:pPr>
            <w:r>
              <w:rPr>
                <w:rFonts w:ascii="Times New Roman"/>
                <w:b w:val="false"/>
                <w:i w:val="false"/>
                <w:color w:val="000000"/>
                <w:sz w:val="20"/>
              </w:rPr>
              <w:t>
Отан"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сентября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под эгидой 20-летия</w:t>
            </w:r>
          </w:p>
          <w:p>
            <w:pPr>
              <w:spacing w:after="20"/>
              <w:ind w:left="20"/>
              <w:jc w:val="both"/>
            </w:pPr>
            <w:r>
              <w:rPr>
                <w:rFonts w:ascii="Times New Roman"/>
                <w:b w:val="false"/>
                <w:i w:val="false"/>
                <w:color w:val="000000"/>
                <w:sz w:val="20"/>
              </w:rPr>
              <w:t>
Независимости I Спортивный форум с</w:t>
            </w:r>
          </w:p>
          <w:p>
            <w:pPr>
              <w:spacing w:after="20"/>
              <w:ind w:left="20"/>
              <w:jc w:val="both"/>
            </w:pPr>
            <w:r>
              <w:rPr>
                <w:rFonts w:ascii="Times New Roman"/>
                <w:b w:val="false"/>
                <w:i w:val="false"/>
                <w:color w:val="000000"/>
                <w:sz w:val="20"/>
              </w:rPr>
              <w:t>
участием бизнеса, общества и</w:t>
            </w:r>
          </w:p>
          <w:p>
            <w:pPr>
              <w:spacing w:after="20"/>
              <w:ind w:left="20"/>
              <w:jc w:val="both"/>
            </w:pPr>
            <w:r>
              <w:rPr>
                <w:rFonts w:ascii="Times New Roman"/>
                <w:b w:val="false"/>
                <w:i w:val="false"/>
                <w:color w:val="000000"/>
                <w:sz w:val="20"/>
              </w:rPr>
              <w:t>
государства, приурочив его ко Дню</w:t>
            </w:r>
          </w:p>
          <w:p>
            <w:pPr>
              <w:spacing w:after="20"/>
              <w:ind w:left="20"/>
              <w:jc w:val="both"/>
            </w:pPr>
            <w:r>
              <w:rPr>
                <w:rFonts w:ascii="Times New Roman"/>
                <w:b w:val="false"/>
                <w:i w:val="false"/>
                <w:color w:val="000000"/>
                <w:sz w:val="20"/>
              </w:rPr>
              <w:t>
спорта 15 августа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аким</w:t>
            </w:r>
          </w:p>
          <w:p>
            <w:pPr>
              <w:spacing w:after="20"/>
              <w:ind w:left="20"/>
              <w:jc w:val="both"/>
            </w:pPr>
            <w:r>
              <w:rPr>
                <w:rFonts w:ascii="Times New Roman"/>
                <w:b w:val="false"/>
                <w:i w:val="false"/>
                <w:color w:val="000000"/>
                <w:sz w:val="20"/>
              </w:rPr>
              <w:t>
г. Астаны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августа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военный парад,</w:t>
            </w:r>
          </w:p>
          <w:p>
            <w:pPr>
              <w:spacing w:after="20"/>
              <w:ind w:left="20"/>
              <w:jc w:val="both"/>
            </w:pPr>
            <w:r>
              <w:rPr>
                <w:rFonts w:ascii="Times New Roman"/>
                <w:b w:val="false"/>
                <w:i w:val="false"/>
                <w:color w:val="000000"/>
                <w:sz w:val="20"/>
              </w:rPr>
              <w:t>
посвященный Дню Конституции</w:t>
            </w:r>
          </w:p>
          <w:p>
            <w:pPr>
              <w:spacing w:after="20"/>
              <w:ind w:left="20"/>
              <w:jc w:val="both"/>
            </w:pPr>
            <w:r>
              <w:rPr>
                <w:rFonts w:ascii="Times New Roman"/>
                <w:b w:val="false"/>
                <w:i w:val="false"/>
                <w:color w:val="000000"/>
                <w:sz w:val="20"/>
              </w:rPr>
              <w:t>
Республики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w:t>
            </w:r>
          </w:p>
          <w:p>
            <w:pPr>
              <w:spacing w:after="20"/>
              <w:ind w:left="20"/>
              <w:jc w:val="both"/>
            </w:pPr>
            <w:r>
              <w:rPr>
                <w:rFonts w:ascii="Times New Roman"/>
                <w:b w:val="false"/>
                <w:i w:val="false"/>
                <w:color w:val="000000"/>
                <w:sz w:val="20"/>
              </w:rPr>
              <w:t>
парада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МВД, МЧС,</w:t>
            </w:r>
          </w:p>
          <w:p>
            <w:pPr>
              <w:spacing w:after="20"/>
              <w:ind w:left="20"/>
              <w:jc w:val="both"/>
            </w:pPr>
            <w:r>
              <w:rPr>
                <w:rFonts w:ascii="Times New Roman"/>
                <w:b w:val="false"/>
                <w:i w:val="false"/>
                <w:color w:val="000000"/>
                <w:sz w:val="20"/>
              </w:rPr>
              <w:t>
КНБ, РГ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аким г. Астаны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торжественное</w:t>
            </w:r>
          </w:p>
          <w:p>
            <w:pPr>
              <w:spacing w:after="20"/>
              <w:ind w:left="20"/>
              <w:jc w:val="both"/>
            </w:pPr>
            <w:r>
              <w:rPr>
                <w:rFonts w:ascii="Times New Roman"/>
                <w:b w:val="false"/>
                <w:i w:val="false"/>
                <w:color w:val="000000"/>
                <w:sz w:val="20"/>
              </w:rPr>
              <w:t>
собрание и праздничный концерт,</w:t>
            </w:r>
          </w:p>
          <w:p>
            <w:pPr>
              <w:spacing w:after="20"/>
              <w:ind w:left="20"/>
              <w:jc w:val="both"/>
            </w:pPr>
            <w:r>
              <w:rPr>
                <w:rFonts w:ascii="Times New Roman"/>
                <w:b w:val="false"/>
                <w:i w:val="false"/>
                <w:color w:val="000000"/>
                <w:sz w:val="20"/>
              </w:rPr>
              <w:t>
посвященные Дню Конституции</w:t>
            </w:r>
          </w:p>
          <w:p>
            <w:pPr>
              <w:spacing w:after="20"/>
              <w:ind w:left="20"/>
              <w:jc w:val="both"/>
            </w:pPr>
            <w:r>
              <w:rPr>
                <w:rFonts w:ascii="Times New Roman"/>
                <w:b w:val="false"/>
                <w:i w:val="false"/>
                <w:color w:val="000000"/>
                <w:sz w:val="20"/>
              </w:rPr>
              <w:t>
Республики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собрания и</w:t>
            </w:r>
          </w:p>
          <w:p>
            <w:pPr>
              <w:spacing w:after="20"/>
              <w:ind w:left="20"/>
              <w:jc w:val="both"/>
            </w:pPr>
            <w:r>
              <w:rPr>
                <w:rFonts w:ascii="Times New Roman"/>
                <w:b w:val="false"/>
                <w:i w:val="false"/>
                <w:color w:val="000000"/>
                <w:sz w:val="20"/>
              </w:rPr>
              <w:t>
концерта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МК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под эгидой 20-летия</w:t>
            </w:r>
          </w:p>
          <w:p>
            <w:pPr>
              <w:spacing w:after="20"/>
              <w:ind w:left="20"/>
              <w:jc w:val="both"/>
            </w:pPr>
            <w:r>
              <w:rPr>
                <w:rFonts w:ascii="Times New Roman"/>
                <w:b w:val="false"/>
                <w:i w:val="false"/>
                <w:color w:val="000000"/>
                <w:sz w:val="20"/>
              </w:rPr>
              <w:t>
Независимости Республики</w:t>
            </w:r>
          </w:p>
          <w:p>
            <w:pPr>
              <w:spacing w:after="20"/>
              <w:ind w:left="20"/>
              <w:jc w:val="both"/>
            </w:pPr>
            <w:r>
              <w:rPr>
                <w:rFonts w:ascii="Times New Roman"/>
                <w:b w:val="false"/>
                <w:i w:val="false"/>
                <w:color w:val="000000"/>
                <w:sz w:val="20"/>
              </w:rPr>
              <w:t>
региональные форумы, конференции,</w:t>
            </w:r>
          </w:p>
          <w:p>
            <w:pPr>
              <w:spacing w:after="20"/>
              <w:ind w:left="20"/>
              <w:jc w:val="both"/>
            </w:pPr>
            <w:r>
              <w:rPr>
                <w:rFonts w:ascii="Times New Roman"/>
                <w:b w:val="false"/>
                <w:i w:val="false"/>
                <w:color w:val="000000"/>
                <w:sz w:val="20"/>
              </w:rPr>
              <w:t>
шествия, посвященные Дню</w:t>
            </w:r>
          </w:p>
          <w:p>
            <w:pPr>
              <w:spacing w:after="20"/>
              <w:ind w:left="20"/>
              <w:jc w:val="both"/>
            </w:pPr>
            <w:r>
              <w:rPr>
                <w:rFonts w:ascii="Times New Roman"/>
                <w:b w:val="false"/>
                <w:i w:val="false"/>
                <w:color w:val="000000"/>
                <w:sz w:val="20"/>
              </w:rPr>
              <w:t>
Конституции Казахстана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 Алматы, НДП</w:t>
            </w:r>
          </w:p>
          <w:p>
            <w:pPr>
              <w:spacing w:after="20"/>
              <w:ind w:left="20"/>
              <w:jc w:val="both"/>
            </w:pPr>
            <w:r>
              <w:rPr>
                <w:rFonts w:ascii="Times New Roman"/>
                <w:b w:val="false"/>
                <w:i w:val="false"/>
                <w:color w:val="000000"/>
                <w:sz w:val="20"/>
              </w:rPr>
              <w:t>
"Hуp Отан"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сентября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СЕНТЯБРЬ - "ДУХОВНОСТЬ"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в рамках Дня знаний видеоурок "Тәуелсіздік тағылымы"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 МОН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сентября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под эгидой 20-летия</w:t>
            </w:r>
          </w:p>
          <w:p>
            <w:pPr>
              <w:spacing w:after="20"/>
              <w:ind w:left="20"/>
              <w:jc w:val="both"/>
            </w:pPr>
            <w:r>
              <w:rPr>
                <w:rFonts w:ascii="Times New Roman"/>
                <w:b w:val="false"/>
                <w:i w:val="false"/>
                <w:color w:val="000000"/>
                <w:sz w:val="20"/>
              </w:rPr>
              <w:t>
Независимости V Гражданский форум</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ОЮЛ "ГАК"</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октября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ежегодный</w:t>
            </w:r>
          </w:p>
          <w:p>
            <w:pPr>
              <w:spacing w:after="20"/>
              <w:ind w:left="20"/>
              <w:jc w:val="both"/>
            </w:pPr>
            <w:r>
              <w:rPr>
                <w:rFonts w:ascii="Times New Roman"/>
                <w:b w:val="false"/>
                <w:i w:val="false"/>
                <w:color w:val="000000"/>
                <w:sz w:val="20"/>
              </w:rPr>
              <w:t>
Республиканский фестиваль языков</w:t>
            </w:r>
          </w:p>
          <w:p>
            <w:pPr>
              <w:spacing w:after="20"/>
              <w:ind w:left="20"/>
              <w:jc w:val="both"/>
            </w:pPr>
            <w:r>
              <w:rPr>
                <w:rFonts w:ascii="Times New Roman"/>
                <w:b w:val="false"/>
                <w:i w:val="false"/>
                <w:color w:val="000000"/>
                <w:sz w:val="20"/>
              </w:rPr>
              <w:t>
народа Казахстана, посвященный</w:t>
            </w:r>
          </w:p>
          <w:p>
            <w:pPr>
              <w:spacing w:after="20"/>
              <w:ind w:left="20"/>
              <w:jc w:val="both"/>
            </w:pPr>
            <w:r>
              <w:rPr>
                <w:rFonts w:ascii="Times New Roman"/>
                <w:b w:val="false"/>
                <w:i w:val="false"/>
                <w:color w:val="000000"/>
                <w:sz w:val="20"/>
              </w:rPr>
              <w:t>
20-летию Независимости Республики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САНК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октября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под эгидой 20-летия</w:t>
            </w:r>
          </w:p>
          <w:p>
            <w:pPr>
              <w:spacing w:after="20"/>
              <w:ind w:left="20"/>
              <w:jc w:val="both"/>
            </w:pPr>
            <w:r>
              <w:rPr>
                <w:rFonts w:ascii="Times New Roman"/>
                <w:b w:val="false"/>
                <w:i w:val="false"/>
                <w:color w:val="000000"/>
                <w:sz w:val="20"/>
              </w:rPr>
              <w:t>
Независимости республиканские и</w:t>
            </w:r>
          </w:p>
          <w:p>
            <w:pPr>
              <w:spacing w:after="20"/>
              <w:ind w:left="20"/>
              <w:jc w:val="both"/>
            </w:pPr>
            <w:r>
              <w:rPr>
                <w:rFonts w:ascii="Times New Roman"/>
                <w:b w:val="false"/>
                <w:i w:val="false"/>
                <w:color w:val="000000"/>
                <w:sz w:val="20"/>
              </w:rPr>
              <w:t>
региональные акции, конкурсы,</w:t>
            </w:r>
          </w:p>
          <w:p>
            <w:pPr>
              <w:spacing w:after="20"/>
              <w:ind w:left="20"/>
              <w:jc w:val="both"/>
            </w:pPr>
            <w:r>
              <w:rPr>
                <w:rFonts w:ascii="Times New Roman"/>
                <w:b w:val="false"/>
                <w:i w:val="false"/>
                <w:color w:val="000000"/>
                <w:sz w:val="20"/>
              </w:rPr>
              <w:t>
конференции, форумы, посвященные</w:t>
            </w:r>
          </w:p>
          <w:p>
            <w:pPr>
              <w:spacing w:after="20"/>
              <w:ind w:left="20"/>
              <w:jc w:val="both"/>
            </w:pPr>
            <w:r>
              <w:rPr>
                <w:rFonts w:ascii="Times New Roman"/>
                <w:b w:val="false"/>
                <w:i w:val="false"/>
                <w:color w:val="000000"/>
                <w:sz w:val="20"/>
              </w:rPr>
              <w:t>
образованию, культуре, духовному</w:t>
            </w:r>
          </w:p>
          <w:p>
            <w:pPr>
              <w:spacing w:after="20"/>
              <w:ind w:left="20"/>
              <w:jc w:val="both"/>
            </w:pPr>
            <w:r>
              <w:rPr>
                <w:rFonts w:ascii="Times New Roman"/>
                <w:b w:val="false"/>
                <w:i w:val="false"/>
                <w:color w:val="000000"/>
                <w:sz w:val="20"/>
              </w:rPr>
              <w:t>
согласию</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МК, САНК,</w:t>
            </w:r>
          </w:p>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НДП "Hуp Отан"</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октября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под эгидой 20-летия</w:t>
            </w:r>
          </w:p>
          <w:p>
            <w:pPr>
              <w:spacing w:after="20"/>
              <w:ind w:left="20"/>
              <w:jc w:val="both"/>
            </w:pPr>
            <w:r>
              <w:rPr>
                <w:rFonts w:ascii="Times New Roman"/>
                <w:b w:val="false"/>
                <w:i w:val="false"/>
                <w:color w:val="000000"/>
                <w:sz w:val="20"/>
              </w:rPr>
              <w:t>
Независимости V Международный</w:t>
            </w:r>
          </w:p>
          <w:p>
            <w:pPr>
              <w:spacing w:after="20"/>
              <w:ind w:left="20"/>
              <w:jc w:val="both"/>
            </w:pPr>
            <w:r>
              <w:rPr>
                <w:rFonts w:ascii="Times New Roman"/>
                <w:b w:val="false"/>
                <w:i w:val="false"/>
                <w:color w:val="000000"/>
                <w:sz w:val="20"/>
              </w:rPr>
              <w:t>
фестиваль "Каспий - море дружбы"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Мангистауской области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октября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под эгидой 20-летия</w:t>
            </w:r>
          </w:p>
          <w:p>
            <w:pPr>
              <w:spacing w:after="20"/>
              <w:ind w:left="20"/>
              <w:jc w:val="both"/>
            </w:pPr>
            <w:r>
              <w:rPr>
                <w:rFonts w:ascii="Times New Roman"/>
                <w:b w:val="false"/>
                <w:i w:val="false"/>
                <w:color w:val="000000"/>
                <w:sz w:val="20"/>
              </w:rPr>
              <w:t>
Независимости Республиканский</w:t>
            </w:r>
          </w:p>
          <w:p>
            <w:pPr>
              <w:spacing w:after="20"/>
              <w:ind w:left="20"/>
              <w:jc w:val="both"/>
            </w:pPr>
            <w:r>
              <w:rPr>
                <w:rFonts w:ascii="Times New Roman"/>
                <w:b w:val="false"/>
                <w:i w:val="false"/>
                <w:color w:val="000000"/>
                <w:sz w:val="20"/>
              </w:rPr>
              <w:t>
фестиваль драматических театров</w:t>
            </w:r>
          </w:p>
          <w:p>
            <w:pPr>
              <w:spacing w:after="20"/>
              <w:ind w:left="20"/>
              <w:jc w:val="both"/>
            </w:pPr>
            <w:r>
              <w:rPr>
                <w:rFonts w:ascii="Times New Roman"/>
                <w:b w:val="false"/>
                <w:i w:val="false"/>
                <w:color w:val="000000"/>
                <w:sz w:val="20"/>
              </w:rPr>
              <w:t>
Казахстана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ОКТЯБРЬ - "ВОЗРОЖДЕНИЕ АУЛА"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республиканский форум</w:t>
            </w:r>
          </w:p>
          <w:p>
            <w:pPr>
              <w:spacing w:after="20"/>
              <w:ind w:left="20"/>
              <w:jc w:val="both"/>
            </w:pPr>
            <w:r>
              <w:rPr>
                <w:rFonts w:ascii="Times New Roman"/>
                <w:b w:val="false"/>
                <w:i w:val="false"/>
                <w:color w:val="000000"/>
                <w:sz w:val="20"/>
              </w:rPr>
              <w:t>
работников агропромышленного</w:t>
            </w:r>
          </w:p>
          <w:p>
            <w:pPr>
              <w:spacing w:after="20"/>
              <w:ind w:left="20"/>
              <w:jc w:val="both"/>
            </w:pPr>
            <w:r>
              <w:rPr>
                <w:rFonts w:ascii="Times New Roman"/>
                <w:b w:val="false"/>
                <w:i w:val="false"/>
                <w:color w:val="000000"/>
                <w:sz w:val="20"/>
              </w:rPr>
              <w:t>
сектора, приуроченный к 20-летию</w:t>
            </w:r>
          </w:p>
          <w:p>
            <w:pPr>
              <w:spacing w:after="20"/>
              <w:ind w:left="20"/>
              <w:jc w:val="both"/>
            </w:pPr>
            <w:r>
              <w:rPr>
                <w:rFonts w:ascii="Times New Roman"/>
                <w:b w:val="false"/>
                <w:i w:val="false"/>
                <w:color w:val="000000"/>
                <w:sz w:val="20"/>
              </w:rPr>
              <w:t>
Независимости Республики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ноября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Подвести итоги акции "Расцвет</w:t>
            </w:r>
          </w:p>
          <w:p>
            <w:pPr>
              <w:spacing w:after="20"/>
              <w:ind w:left="20"/>
              <w:jc w:val="both"/>
            </w:pPr>
            <w:r>
              <w:rPr>
                <w:rFonts w:ascii="Times New Roman"/>
                <w:b w:val="false"/>
                <w:i w:val="false"/>
                <w:color w:val="000000"/>
                <w:sz w:val="20"/>
              </w:rPr>
              <w:t>
села - расцвет Казахстана",</w:t>
            </w:r>
          </w:p>
          <w:p>
            <w:pPr>
              <w:spacing w:after="20"/>
              <w:ind w:left="20"/>
              <w:jc w:val="both"/>
            </w:pPr>
            <w:r>
              <w:rPr>
                <w:rFonts w:ascii="Times New Roman"/>
                <w:b w:val="false"/>
                <w:i w:val="false"/>
                <w:color w:val="000000"/>
                <w:sz w:val="20"/>
              </w:rPr>
              <w:t>
проведенной под эгидой 20-летия</w:t>
            </w:r>
          </w:p>
          <w:p>
            <w:pPr>
              <w:spacing w:after="20"/>
              <w:ind w:left="20"/>
              <w:jc w:val="both"/>
            </w:pPr>
            <w:r>
              <w:rPr>
                <w:rFonts w:ascii="Times New Roman"/>
                <w:b w:val="false"/>
                <w:i w:val="false"/>
                <w:color w:val="000000"/>
                <w:sz w:val="20"/>
              </w:rPr>
              <w:t>
Независимости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МТСЗН, МСХ,</w:t>
            </w:r>
          </w:p>
          <w:p>
            <w:pPr>
              <w:spacing w:after="20"/>
              <w:ind w:left="20"/>
              <w:jc w:val="both"/>
            </w:pPr>
            <w:r>
              <w:rPr>
                <w:rFonts w:ascii="Times New Roman"/>
                <w:b w:val="false"/>
                <w:i w:val="false"/>
                <w:color w:val="000000"/>
                <w:sz w:val="20"/>
              </w:rPr>
              <w:t>
НДП "Hуp Отан"</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ноября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торжественные</w:t>
            </w:r>
          </w:p>
          <w:p>
            <w:pPr>
              <w:spacing w:after="20"/>
              <w:ind w:left="20"/>
              <w:jc w:val="both"/>
            </w:pPr>
            <w:r>
              <w:rPr>
                <w:rFonts w:ascii="Times New Roman"/>
                <w:b w:val="false"/>
                <w:i w:val="false"/>
                <w:color w:val="000000"/>
                <w:sz w:val="20"/>
              </w:rPr>
              <w:t>
церемонии ввода в эксплуатацию</w:t>
            </w:r>
          </w:p>
          <w:p>
            <w:pPr>
              <w:spacing w:after="20"/>
              <w:ind w:left="20"/>
              <w:jc w:val="both"/>
            </w:pPr>
            <w:r>
              <w:rPr>
                <w:rFonts w:ascii="Times New Roman"/>
                <w:b w:val="false"/>
                <w:i w:val="false"/>
                <w:color w:val="000000"/>
                <w:sz w:val="20"/>
              </w:rPr>
              <w:t>
новых сельскохозяйственных</w:t>
            </w:r>
          </w:p>
          <w:p>
            <w:pPr>
              <w:spacing w:after="20"/>
              <w:ind w:left="20"/>
              <w:jc w:val="both"/>
            </w:pPr>
            <w:r>
              <w:rPr>
                <w:rFonts w:ascii="Times New Roman"/>
                <w:b w:val="false"/>
                <w:i w:val="false"/>
                <w:color w:val="000000"/>
                <w:sz w:val="20"/>
              </w:rPr>
              <w:t>
объектов, приуроченные к юбилею</w:t>
            </w:r>
          </w:p>
          <w:p>
            <w:pPr>
              <w:spacing w:after="20"/>
              <w:ind w:left="20"/>
              <w:jc w:val="both"/>
            </w:pPr>
            <w:r>
              <w:rPr>
                <w:rFonts w:ascii="Times New Roman"/>
                <w:b w:val="false"/>
                <w:i w:val="false"/>
                <w:color w:val="000000"/>
                <w:sz w:val="20"/>
              </w:rPr>
              <w:t>
Независимости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ноября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Фестиваль хлеба "Береке</w:t>
            </w:r>
          </w:p>
          <w:p>
            <w:pPr>
              <w:spacing w:after="20"/>
              <w:ind w:left="20"/>
              <w:jc w:val="both"/>
            </w:pPr>
            <w:r>
              <w:rPr>
                <w:rFonts w:ascii="Times New Roman"/>
                <w:b w:val="false"/>
                <w:i w:val="false"/>
                <w:color w:val="000000"/>
                <w:sz w:val="20"/>
              </w:rPr>
              <w:t>
бастауы" ("Хлеб - всему голова"),</w:t>
            </w:r>
          </w:p>
          <w:p>
            <w:pPr>
              <w:spacing w:after="20"/>
              <w:ind w:left="20"/>
              <w:jc w:val="both"/>
            </w:pPr>
            <w:r>
              <w:rPr>
                <w:rFonts w:ascii="Times New Roman"/>
                <w:b w:val="false"/>
                <w:i w:val="false"/>
                <w:color w:val="000000"/>
                <w:sz w:val="20"/>
              </w:rPr>
              <w:t>
посвященный 20-летию Независимости</w:t>
            </w:r>
          </w:p>
          <w:p>
            <w:pPr>
              <w:spacing w:after="20"/>
              <w:ind w:left="20"/>
              <w:jc w:val="both"/>
            </w:pPr>
            <w:r>
              <w:rPr>
                <w:rFonts w:ascii="Times New Roman"/>
                <w:b w:val="false"/>
                <w:i w:val="false"/>
                <w:color w:val="000000"/>
                <w:sz w:val="20"/>
              </w:rPr>
              <w:t>
Республики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ноября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мероприятия,</w:t>
            </w:r>
          </w:p>
          <w:p>
            <w:pPr>
              <w:spacing w:after="20"/>
              <w:ind w:left="20"/>
              <w:jc w:val="both"/>
            </w:pPr>
            <w:r>
              <w:rPr>
                <w:rFonts w:ascii="Times New Roman"/>
                <w:b w:val="false"/>
                <w:i w:val="false"/>
                <w:color w:val="000000"/>
                <w:sz w:val="20"/>
              </w:rPr>
              <w:t>
посвященные Дню пожилых людей</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МТСЗН,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октября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НОЯБРЬ - "ФОРСИРОВАННОЕ ИНДУСТРИАЛЬНО-ИННОВАЦИОННОЕ РАЗВИТИЕ"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под эгидой 20-летия</w:t>
            </w:r>
          </w:p>
          <w:p>
            <w:pPr>
              <w:spacing w:after="20"/>
              <w:ind w:left="20"/>
              <w:jc w:val="both"/>
            </w:pPr>
            <w:r>
              <w:rPr>
                <w:rFonts w:ascii="Times New Roman"/>
                <w:b w:val="false"/>
                <w:i w:val="false"/>
                <w:color w:val="000000"/>
                <w:sz w:val="20"/>
              </w:rPr>
              <w:t>
Независимости Республики Конгресс</w:t>
            </w:r>
          </w:p>
          <w:p>
            <w:pPr>
              <w:spacing w:after="20"/>
              <w:ind w:left="20"/>
              <w:jc w:val="both"/>
            </w:pPr>
            <w:r>
              <w:rPr>
                <w:rFonts w:ascii="Times New Roman"/>
                <w:b w:val="false"/>
                <w:i w:val="false"/>
                <w:color w:val="000000"/>
                <w:sz w:val="20"/>
              </w:rPr>
              <w:t>
финансистов Казахстана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ОЮЛ "Ассоциация</w:t>
            </w:r>
          </w:p>
          <w:p>
            <w:pPr>
              <w:spacing w:after="20"/>
              <w:ind w:left="20"/>
              <w:jc w:val="both"/>
            </w:pPr>
            <w:r>
              <w:rPr>
                <w:rFonts w:ascii="Times New Roman"/>
                <w:b w:val="false"/>
                <w:i w:val="false"/>
                <w:color w:val="000000"/>
                <w:sz w:val="20"/>
              </w:rPr>
              <w:t>
финансистов</w:t>
            </w:r>
          </w:p>
          <w:p>
            <w:pPr>
              <w:spacing w:after="20"/>
              <w:ind w:left="20"/>
              <w:jc w:val="both"/>
            </w:pPr>
            <w:r>
              <w:rPr>
                <w:rFonts w:ascii="Times New Roman"/>
                <w:b w:val="false"/>
                <w:i w:val="false"/>
                <w:color w:val="000000"/>
                <w:sz w:val="20"/>
              </w:rPr>
              <w:t>
Казахстана"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НБ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МФ</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церемонию награждения</w:t>
            </w:r>
          </w:p>
          <w:p>
            <w:pPr>
              <w:spacing w:after="20"/>
              <w:ind w:left="20"/>
              <w:jc w:val="both"/>
            </w:pPr>
            <w:r>
              <w:rPr>
                <w:rFonts w:ascii="Times New Roman"/>
                <w:b w:val="false"/>
                <w:i w:val="false"/>
                <w:color w:val="000000"/>
                <w:sz w:val="20"/>
              </w:rPr>
              <w:t>
лауреатов и дипломантов конкурса в</w:t>
            </w:r>
          </w:p>
          <w:p>
            <w:pPr>
              <w:spacing w:after="20"/>
              <w:ind w:left="20"/>
              <w:jc w:val="both"/>
            </w:pPr>
            <w:r>
              <w:rPr>
                <w:rFonts w:ascii="Times New Roman"/>
                <w:b w:val="false"/>
                <w:i w:val="false"/>
                <w:color w:val="000000"/>
                <w:sz w:val="20"/>
              </w:rPr>
              <w:t>
области качества "Алтын сапа" с</w:t>
            </w:r>
          </w:p>
          <w:p>
            <w:pPr>
              <w:spacing w:after="20"/>
              <w:ind w:left="20"/>
              <w:jc w:val="both"/>
            </w:pPr>
            <w:r>
              <w:rPr>
                <w:rFonts w:ascii="Times New Roman"/>
                <w:b w:val="false"/>
                <w:i w:val="false"/>
                <w:color w:val="000000"/>
                <w:sz w:val="20"/>
              </w:rPr>
              <w:t>
участием Главы государства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церемонии</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запуск газотурбинной</w:t>
            </w:r>
          </w:p>
          <w:p>
            <w:pPr>
              <w:spacing w:after="20"/>
              <w:ind w:left="20"/>
              <w:jc w:val="both"/>
            </w:pPr>
            <w:r>
              <w:rPr>
                <w:rFonts w:ascii="Times New Roman"/>
                <w:b w:val="false"/>
                <w:i w:val="false"/>
                <w:color w:val="000000"/>
                <w:sz w:val="20"/>
              </w:rPr>
              <w:t>
электростанции на месторождении</w:t>
            </w:r>
          </w:p>
          <w:p>
            <w:pPr>
              <w:spacing w:after="20"/>
              <w:ind w:left="20"/>
              <w:jc w:val="both"/>
            </w:pPr>
            <w:r>
              <w:rPr>
                <w:rFonts w:ascii="Times New Roman"/>
                <w:b w:val="false"/>
                <w:i w:val="false"/>
                <w:color w:val="000000"/>
                <w:sz w:val="20"/>
              </w:rPr>
              <w:t>
Акшабулак, ТОО "Кристалл</w:t>
            </w:r>
          </w:p>
          <w:p>
            <w:pPr>
              <w:spacing w:after="20"/>
              <w:ind w:left="20"/>
              <w:jc w:val="both"/>
            </w:pPr>
            <w:r>
              <w:rPr>
                <w:rFonts w:ascii="Times New Roman"/>
                <w:b w:val="false"/>
                <w:i w:val="false"/>
                <w:color w:val="000000"/>
                <w:sz w:val="20"/>
              </w:rPr>
              <w:t>
Менеджмент" (Кызылординская</w:t>
            </w:r>
          </w:p>
          <w:p>
            <w:pPr>
              <w:spacing w:after="20"/>
              <w:ind w:left="20"/>
              <w:jc w:val="both"/>
            </w:pPr>
            <w:r>
              <w:rPr>
                <w:rFonts w:ascii="Times New Roman"/>
                <w:b w:val="false"/>
                <w:i w:val="false"/>
                <w:color w:val="000000"/>
                <w:sz w:val="20"/>
              </w:rPr>
              <w:t>
область)</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w:t>
            </w:r>
          </w:p>
          <w:p>
            <w:pPr>
              <w:spacing w:after="20"/>
              <w:ind w:left="20"/>
              <w:jc w:val="both"/>
            </w:pPr>
            <w:r>
              <w:rPr>
                <w:rFonts w:ascii="Times New Roman"/>
                <w:b w:val="false"/>
                <w:i w:val="false"/>
                <w:color w:val="000000"/>
                <w:sz w:val="20"/>
              </w:rPr>
              <w:t>
Кызылординской</w:t>
            </w:r>
          </w:p>
          <w:p>
            <w:pPr>
              <w:spacing w:after="20"/>
              <w:ind w:left="20"/>
              <w:jc w:val="both"/>
            </w:pPr>
            <w:r>
              <w:rPr>
                <w:rFonts w:ascii="Times New Roman"/>
                <w:b w:val="false"/>
                <w:i w:val="false"/>
                <w:color w:val="000000"/>
                <w:sz w:val="20"/>
              </w:rPr>
              <w:t>
области, МИНТ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Исключена Указом Президента РК от 22.07.2011 </w:t>
            </w:r>
            <w:r>
              <w:rPr>
                <w:rFonts w:ascii="Times New Roman"/>
                <w:b w:val="false"/>
                <w:i w:val="false"/>
                <w:color w:val="000000"/>
                <w:sz w:val="20"/>
              </w:rPr>
              <w:t>№ 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19-ю международную</w:t>
            </w:r>
          </w:p>
          <w:p>
            <w:pPr>
              <w:spacing w:after="20"/>
              <w:ind w:left="20"/>
              <w:jc w:val="both"/>
            </w:pPr>
            <w:r>
              <w:rPr>
                <w:rFonts w:ascii="Times New Roman"/>
                <w:b w:val="false"/>
                <w:i w:val="false"/>
                <w:color w:val="000000"/>
                <w:sz w:val="20"/>
              </w:rPr>
              <w:t>
нефтегазовую выставку и</w:t>
            </w:r>
          </w:p>
          <w:p>
            <w:pPr>
              <w:spacing w:after="20"/>
              <w:ind w:left="20"/>
              <w:jc w:val="both"/>
            </w:pPr>
            <w:r>
              <w:rPr>
                <w:rFonts w:ascii="Times New Roman"/>
                <w:b w:val="false"/>
                <w:i w:val="false"/>
                <w:color w:val="000000"/>
                <w:sz w:val="20"/>
              </w:rPr>
              <w:t>
конференцию KIOGE</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МНГ</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Организация и проведение мероприятий в рамках 20-ти</w:t>
            </w:r>
          </w:p>
          <w:p>
            <w:pPr>
              <w:spacing w:after="20"/>
              <w:ind w:left="20"/>
              <w:jc w:val="both"/>
            </w:pPr>
            <w:r>
              <w:rPr>
                <w:rFonts w:ascii="Times New Roman"/>
                <w:b w:val="false"/>
                <w:i w:val="false"/>
                <w:color w:val="000000"/>
                <w:sz w:val="20"/>
              </w:rPr>
              <w:t>
</w:t>
            </w:r>
            <w:r>
              <w:rPr>
                <w:rFonts w:ascii="Times New Roman"/>
                <w:b/>
                <w:i w:val="false"/>
                <w:color w:val="000000"/>
                <w:sz w:val="20"/>
              </w:rPr>
              <w:t>звездных дней - "Двадцать вершин Независимости" (с 26 ноября по 15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 ноября - "</w:t>
            </w:r>
            <w:r>
              <w:rPr>
                <w:rFonts w:ascii="Times New Roman"/>
                <w:b/>
                <w:i w:val="false"/>
                <w:color w:val="000000"/>
                <w:sz w:val="20"/>
              </w:rPr>
              <w:t>Менің</w:t>
            </w:r>
            <w:r>
              <w:rPr>
                <w:rFonts w:ascii="Times New Roman"/>
                <w:b w:val="false"/>
                <w:i w:val="false"/>
                <w:color w:val="000000"/>
                <w:sz w:val="20"/>
              </w:rPr>
              <w:t xml:space="preserve"> </w:t>
            </w:r>
            <w:r>
              <w:rPr>
                <w:rFonts w:ascii="Times New Roman"/>
                <w:b/>
                <w:i w:val="false"/>
                <w:color w:val="000000"/>
                <w:sz w:val="20"/>
              </w:rPr>
              <w:t>Қазақстаным</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Республиканский конкурс</w:t>
            </w:r>
          </w:p>
          <w:p>
            <w:pPr>
              <w:spacing w:after="20"/>
              <w:ind w:left="20"/>
              <w:jc w:val="both"/>
            </w:pPr>
            <w:r>
              <w:rPr>
                <w:rFonts w:ascii="Times New Roman"/>
                <w:b w:val="false"/>
                <w:i w:val="false"/>
                <w:color w:val="000000"/>
                <w:sz w:val="20"/>
              </w:rPr>
              <w:t>
патриотической песни "Елім менің",</w:t>
            </w:r>
          </w:p>
          <w:p>
            <w:pPr>
              <w:spacing w:after="20"/>
              <w:ind w:left="20"/>
              <w:jc w:val="both"/>
            </w:pPr>
            <w:r>
              <w:rPr>
                <w:rFonts w:ascii="Times New Roman"/>
                <w:b w:val="false"/>
                <w:i w:val="false"/>
                <w:color w:val="000000"/>
                <w:sz w:val="20"/>
              </w:rPr>
              <w:t>
посвященный 20-летию Независимости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НДП "Hуp</w:t>
            </w:r>
          </w:p>
          <w:p>
            <w:pPr>
              <w:spacing w:after="20"/>
              <w:ind w:left="20"/>
              <w:jc w:val="both"/>
            </w:pPr>
            <w:r>
              <w:rPr>
                <w:rFonts w:ascii="Times New Roman"/>
                <w:b w:val="false"/>
                <w:i w:val="false"/>
                <w:color w:val="000000"/>
                <w:sz w:val="20"/>
              </w:rPr>
              <w:t>
Отан"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торжественную</w:t>
            </w:r>
          </w:p>
          <w:p>
            <w:pPr>
              <w:spacing w:after="20"/>
              <w:ind w:left="20"/>
              <w:jc w:val="both"/>
            </w:pPr>
            <w:r>
              <w:rPr>
                <w:rFonts w:ascii="Times New Roman"/>
                <w:b w:val="false"/>
                <w:i w:val="false"/>
                <w:color w:val="000000"/>
                <w:sz w:val="20"/>
              </w:rPr>
              <w:t>
церемонию встречи поезда "Менің</w:t>
            </w:r>
          </w:p>
          <w:p>
            <w:pPr>
              <w:spacing w:after="20"/>
              <w:ind w:left="20"/>
              <w:jc w:val="both"/>
            </w:pPr>
            <w:r>
              <w:rPr>
                <w:rFonts w:ascii="Times New Roman"/>
                <w:b w:val="false"/>
                <w:i w:val="false"/>
                <w:color w:val="000000"/>
                <w:sz w:val="20"/>
              </w:rPr>
              <w:t>
Қазақстаным"</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 МТСЗН, МСИ,</w:t>
            </w:r>
          </w:p>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Форум художников и</w:t>
            </w:r>
          </w:p>
          <w:p>
            <w:pPr>
              <w:spacing w:after="20"/>
              <w:ind w:left="20"/>
              <w:jc w:val="both"/>
            </w:pPr>
            <w:r>
              <w:rPr>
                <w:rFonts w:ascii="Times New Roman"/>
                <w:b w:val="false"/>
                <w:i w:val="false"/>
                <w:color w:val="000000"/>
                <w:sz w:val="20"/>
              </w:rPr>
              <w:t>
выставку художественных полотен</w:t>
            </w:r>
          </w:p>
          <w:p>
            <w:pPr>
              <w:spacing w:after="20"/>
              <w:ind w:left="20"/>
              <w:jc w:val="both"/>
            </w:pPr>
            <w:r>
              <w:rPr>
                <w:rFonts w:ascii="Times New Roman"/>
                <w:b w:val="false"/>
                <w:i w:val="false"/>
                <w:color w:val="000000"/>
                <w:sz w:val="20"/>
              </w:rPr>
              <w:t>
"Өз елім" - "Мой Казахстан"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ноября - "</w:t>
            </w:r>
            <w:r>
              <w:rPr>
                <w:rFonts w:ascii="Times New Roman"/>
                <w:b/>
                <w:i w:val="false"/>
                <w:color w:val="000000"/>
                <w:sz w:val="20"/>
              </w:rPr>
              <w:t>Атамекен</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мероприятие с участием</w:t>
            </w:r>
          </w:p>
          <w:p>
            <w:pPr>
              <w:spacing w:after="20"/>
              <w:ind w:left="20"/>
              <w:jc w:val="both"/>
            </w:pPr>
            <w:r>
              <w:rPr>
                <w:rFonts w:ascii="Times New Roman"/>
                <w:b w:val="false"/>
                <w:i w:val="false"/>
                <w:color w:val="000000"/>
                <w:sz w:val="20"/>
              </w:rPr>
              <w:t>
воинов-пограничников, посвященное</w:t>
            </w:r>
          </w:p>
          <w:p>
            <w:pPr>
              <w:spacing w:after="20"/>
              <w:ind w:left="20"/>
              <w:jc w:val="both"/>
            </w:pPr>
            <w:r>
              <w:rPr>
                <w:rFonts w:ascii="Times New Roman"/>
                <w:b w:val="false"/>
                <w:i w:val="false"/>
                <w:color w:val="000000"/>
                <w:sz w:val="20"/>
              </w:rPr>
              <w:t>
20-летию Независимости Республики</w:t>
            </w:r>
          </w:p>
          <w:p>
            <w:pPr>
              <w:spacing w:after="20"/>
              <w:ind w:left="20"/>
              <w:jc w:val="both"/>
            </w:pPr>
            <w:r>
              <w:rPr>
                <w:rFonts w:ascii="Times New Roman"/>
                <w:b w:val="false"/>
                <w:i w:val="false"/>
                <w:color w:val="000000"/>
                <w:sz w:val="20"/>
              </w:rPr>
              <w:t>
Казахстан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КНБ</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III Международный</w:t>
            </w:r>
          </w:p>
          <w:p>
            <w:pPr>
              <w:spacing w:after="20"/>
              <w:ind w:left="20"/>
              <w:jc w:val="both"/>
            </w:pPr>
            <w:r>
              <w:rPr>
                <w:rFonts w:ascii="Times New Roman"/>
                <w:b w:val="false"/>
                <w:i w:val="false"/>
                <w:color w:val="000000"/>
                <w:sz w:val="20"/>
              </w:rPr>
              <w:t>
фестиваль "Дос жүрегін шекара</w:t>
            </w:r>
          </w:p>
          <w:p>
            <w:pPr>
              <w:spacing w:after="20"/>
              <w:ind w:left="20"/>
              <w:jc w:val="both"/>
            </w:pPr>
            <w:r>
              <w:rPr>
                <w:rFonts w:ascii="Times New Roman"/>
                <w:b w:val="false"/>
                <w:i w:val="false"/>
                <w:color w:val="000000"/>
                <w:sz w:val="20"/>
              </w:rPr>
              <w:t>
бөле алмайды"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Атырауской</w:t>
            </w:r>
          </w:p>
          <w:p>
            <w:pPr>
              <w:spacing w:after="20"/>
              <w:ind w:left="20"/>
              <w:jc w:val="both"/>
            </w:pPr>
            <w:r>
              <w:rPr>
                <w:rFonts w:ascii="Times New Roman"/>
                <w:b w:val="false"/>
                <w:i w:val="false"/>
                <w:color w:val="000000"/>
                <w:sz w:val="20"/>
              </w:rPr>
              <w:t>
области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ноября - "</w:t>
            </w:r>
            <w:r>
              <w:rPr>
                <w:rFonts w:ascii="Times New Roman"/>
                <w:b/>
                <w:i w:val="false"/>
                <w:color w:val="000000"/>
                <w:sz w:val="20"/>
              </w:rPr>
              <w:t>Ата</w:t>
            </w:r>
            <w:r>
              <w:rPr>
                <w:rFonts w:ascii="Times New Roman"/>
                <w:b w:val="false"/>
                <w:i w:val="false"/>
                <w:color w:val="000000"/>
                <w:sz w:val="20"/>
              </w:rPr>
              <w:t xml:space="preserve"> </w:t>
            </w:r>
            <w:r>
              <w:rPr>
                <w:rFonts w:ascii="Times New Roman"/>
                <w:b/>
                <w:i w:val="false"/>
                <w:color w:val="000000"/>
                <w:sz w:val="20"/>
              </w:rPr>
              <w:t>заң</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международную</w:t>
            </w:r>
          </w:p>
          <w:p>
            <w:pPr>
              <w:spacing w:after="20"/>
              <w:ind w:left="20"/>
              <w:jc w:val="both"/>
            </w:pPr>
            <w:r>
              <w:rPr>
                <w:rFonts w:ascii="Times New Roman"/>
                <w:b w:val="false"/>
                <w:i w:val="false"/>
                <w:color w:val="000000"/>
                <w:sz w:val="20"/>
              </w:rPr>
              <w:t>
научно-практическую конференцию</w:t>
            </w:r>
          </w:p>
          <w:p>
            <w:pPr>
              <w:spacing w:after="20"/>
              <w:ind w:left="20"/>
              <w:jc w:val="both"/>
            </w:pPr>
            <w:r>
              <w:rPr>
                <w:rFonts w:ascii="Times New Roman"/>
                <w:b w:val="false"/>
                <w:i w:val="false"/>
                <w:color w:val="000000"/>
                <w:sz w:val="20"/>
              </w:rPr>
              <w:t>
"20 лет Независимости: опыт и</w:t>
            </w:r>
          </w:p>
          <w:p>
            <w:pPr>
              <w:spacing w:after="20"/>
              <w:ind w:left="20"/>
              <w:jc w:val="both"/>
            </w:pPr>
            <w:r>
              <w:rPr>
                <w:rFonts w:ascii="Times New Roman"/>
                <w:b w:val="false"/>
                <w:i w:val="false"/>
                <w:color w:val="000000"/>
                <w:sz w:val="20"/>
              </w:rPr>
              <w:t>
перспективы конституционного</w:t>
            </w:r>
          </w:p>
          <w:p>
            <w:pPr>
              <w:spacing w:after="20"/>
              <w:ind w:left="20"/>
              <w:jc w:val="both"/>
            </w:pPr>
            <w:r>
              <w:rPr>
                <w:rFonts w:ascii="Times New Roman"/>
                <w:b w:val="false"/>
                <w:i w:val="false"/>
                <w:color w:val="000000"/>
                <w:sz w:val="20"/>
              </w:rPr>
              <w:t>
строительства"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МЮ, МК,</w:t>
            </w:r>
          </w:p>
          <w:p>
            <w:pPr>
              <w:spacing w:after="20"/>
              <w:ind w:left="20"/>
              <w:jc w:val="both"/>
            </w:pPr>
            <w:r>
              <w:rPr>
                <w:rFonts w:ascii="Times New Roman"/>
                <w:b w:val="false"/>
                <w:i w:val="false"/>
                <w:color w:val="000000"/>
                <w:sz w:val="20"/>
              </w:rPr>
              <w:t>
МСИ, МИД, КС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тематические встречи,</w:t>
            </w:r>
          </w:p>
          <w:p>
            <w:pPr>
              <w:spacing w:after="20"/>
              <w:ind w:left="20"/>
              <w:jc w:val="both"/>
            </w:pPr>
            <w:r>
              <w:rPr>
                <w:rFonts w:ascii="Times New Roman"/>
                <w:b w:val="false"/>
                <w:i w:val="false"/>
                <w:color w:val="000000"/>
                <w:sz w:val="20"/>
              </w:rPr>
              <w:t>
классные часы, конкурсы на знание</w:t>
            </w:r>
          </w:p>
          <w:p>
            <w:pPr>
              <w:spacing w:after="20"/>
              <w:ind w:left="20"/>
              <w:jc w:val="both"/>
            </w:pPr>
            <w:r>
              <w:rPr>
                <w:rFonts w:ascii="Times New Roman"/>
                <w:b w:val="false"/>
                <w:i w:val="false"/>
                <w:color w:val="000000"/>
                <w:sz w:val="20"/>
              </w:rPr>
              <w:t>
Основного закона в средних,</w:t>
            </w:r>
          </w:p>
          <w:p>
            <w:pPr>
              <w:spacing w:after="20"/>
              <w:ind w:left="20"/>
              <w:jc w:val="both"/>
            </w:pPr>
            <w:r>
              <w:rPr>
                <w:rFonts w:ascii="Times New Roman"/>
                <w:b w:val="false"/>
                <w:i w:val="false"/>
                <w:color w:val="000000"/>
                <w:sz w:val="20"/>
              </w:rPr>
              <w:t>
средне-специальных и высших</w:t>
            </w:r>
          </w:p>
          <w:p>
            <w:pPr>
              <w:spacing w:after="20"/>
              <w:ind w:left="20"/>
              <w:jc w:val="both"/>
            </w:pPr>
            <w:r>
              <w:rPr>
                <w:rFonts w:ascii="Times New Roman"/>
                <w:b w:val="false"/>
                <w:i w:val="false"/>
                <w:color w:val="000000"/>
                <w:sz w:val="20"/>
              </w:rPr>
              <w:t>
учебных заведениях</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МЮ,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 МК "Жас</w:t>
            </w:r>
          </w:p>
          <w:p>
            <w:pPr>
              <w:spacing w:after="20"/>
              <w:ind w:left="20"/>
              <w:jc w:val="both"/>
            </w:pPr>
            <w:r>
              <w:rPr>
                <w:rFonts w:ascii="Times New Roman"/>
                <w:b w:val="false"/>
                <w:i w:val="false"/>
                <w:color w:val="000000"/>
                <w:sz w:val="20"/>
              </w:rPr>
              <w:t>
Отан" НДП "Hуp</w:t>
            </w:r>
          </w:p>
          <w:p>
            <w:pPr>
              <w:spacing w:after="20"/>
              <w:ind w:left="20"/>
              <w:jc w:val="both"/>
            </w:pPr>
            <w:r>
              <w:rPr>
                <w:rFonts w:ascii="Times New Roman"/>
                <w:b w:val="false"/>
                <w:i w:val="false"/>
                <w:color w:val="000000"/>
                <w:sz w:val="20"/>
              </w:rPr>
              <w:t>
Отан"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ноября - "</w:t>
            </w:r>
            <w:r>
              <w:rPr>
                <w:rFonts w:ascii="Times New Roman"/>
                <w:b/>
                <w:i w:val="false"/>
                <w:color w:val="000000"/>
                <w:sz w:val="20"/>
              </w:rPr>
              <w:t>Бейбітшілік</w:t>
            </w:r>
            <w:r>
              <w:rPr>
                <w:rFonts w:ascii="Times New Roman"/>
                <w:b w:val="false"/>
                <w:i w:val="false"/>
                <w:color w:val="000000"/>
                <w:sz w:val="20"/>
              </w:rPr>
              <w:t xml:space="preserve"> </w:t>
            </w:r>
            <w:r>
              <w:rPr>
                <w:rFonts w:ascii="Times New Roman"/>
                <w:b/>
                <w:i w:val="false"/>
                <w:color w:val="000000"/>
                <w:sz w:val="20"/>
              </w:rPr>
              <w:t>белдеуі</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Антиядерный форум в</w:t>
            </w:r>
          </w:p>
          <w:p>
            <w:pPr>
              <w:spacing w:after="20"/>
              <w:ind w:left="20"/>
              <w:jc w:val="both"/>
            </w:pPr>
            <w:r>
              <w:rPr>
                <w:rFonts w:ascii="Times New Roman"/>
                <w:b w:val="false"/>
                <w:i w:val="false"/>
                <w:color w:val="000000"/>
                <w:sz w:val="20"/>
              </w:rPr>
              <w:t>
рамках 20-летия закрытия</w:t>
            </w:r>
          </w:p>
          <w:p>
            <w:pPr>
              <w:spacing w:after="20"/>
              <w:ind w:left="20"/>
              <w:jc w:val="both"/>
            </w:pPr>
            <w:r>
              <w:rPr>
                <w:rFonts w:ascii="Times New Roman"/>
                <w:b w:val="false"/>
                <w:i w:val="false"/>
                <w:color w:val="000000"/>
                <w:sz w:val="20"/>
              </w:rPr>
              <w:t>
Семипалатинского ядерного полигона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w:t>
            </w:r>
          </w:p>
          <w:p>
            <w:pPr>
              <w:spacing w:after="20"/>
              <w:ind w:left="20"/>
              <w:jc w:val="both"/>
            </w:pPr>
            <w:r>
              <w:rPr>
                <w:rFonts w:ascii="Times New Roman"/>
                <w:b w:val="false"/>
                <w:i w:val="false"/>
                <w:color w:val="000000"/>
                <w:sz w:val="20"/>
              </w:rPr>
              <w:t>
Восточно-Казах-</w:t>
            </w:r>
          </w:p>
          <w:p>
            <w:pPr>
              <w:spacing w:after="20"/>
              <w:ind w:left="20"/>
              <w:jc w:val="both"/>
            </w:pPr>
            <w:r>
              <w:rPr>
                <w:rFonts w:ascii="Times New Roman"/>
                <w:b w:val="false"/>
                <w:i w:val="false"/>
                <w:color w:val="000000"/>
                <w:sz w:val="20"/>
              </w:rPr>
              <w:t>
станской</w:t>
            </w:r>
          </w:p>
          <w:p>
            <w:pPr>
              <w:spacing w:after="20"/>
              <w:ind w:left="20"/>
              <w:jc w:val="both"/>
            </w:pPr>
            <w:r>
              <w:rPr>
                <w:rFonts w:ascii="Times New Roman"/>
                <w:b w:val="false"/>
                <w:i w:val="false"/>
                <w:color w:val="000000"/>
                <w:sz w:val="20"/>
              </w:rPr>
              <w:t>
области, МИД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 республике выставки и</w:t>
            </w:r>
          </w:p>
          <w:p>
            <w:pPr>
              <w:spacing w:after="20"/>
              <w:ind w:left="20"/>
              <w:jc w:val="both"/>
            </w:pPr>
            <w:r>
              <w:rPr>
                <w:rFonts w:ascii="Times New Roman"/>
                <w:b w:val="false"/>
                <w:i w:val="false"/>
                <w:color w:val="000000"/>
                <w:sz w:val="20"/>
              </w:rPr>
              <w:t>
экспозиции "Казахстан -</w:t>
            </w:r>
          </w:p>
          <w:p>
            <w:pPr>
              <w:spacing w:after="20"/>
              <w:ind w:left="20"/>
              <w:jc w:val="both"/>
            </w:pPr>
            <w:r>
              <w:rPr>
                <w:rFonts w:ascii="Times New Roman"/>
                <w:b w:val="false"/>
                <w:i w:val="false"/>
                <w:color w:val="000000"/>
                <w:sz w:val="20"/>
              </w:rPr>
              <w:t>
государство без ядерного оружия"</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ноября - "</w:t>
            </w:r>
            <w:r>
              <w:rPr>
                <w:rFonts w:ascii="Times New Roman"/>
                <w:b/>
                <w:i w:val="false"/>
                <w:color w:val="000000"/>
                <w:sz w:val="20"/>
              </w:rPr>
              <w:t>Келісім</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Международную конференцию</w:t>
            </w:r>
          </w:p>
          <w:p>
            <w:pPr>
              <w:spacing w:after="20"/>
              <w:ind w:left="20"/>
              <w:jc w:val="both"/>
            </w:pPr>
            <w:r>
              <w:rPr>
                <w:rFonts w:ascii="Times New Roman"/>
                <w:b w:val="false"/>
                <w:i w:val="false"/>
                <w:color w:val="000000"/>
                <w:sz w:val="20"/>
              </w:rPr>
              <w:t>
по вопросам межэтнической и</w:t>
            </w:r>
          </w:p>
          <w:p>
            <w:pPr>
              <w:spacing w:after="20"/>
              <w:ind w:left="20"/>
              <w:jc w:val="both"/>
            </w:pPr>
            <w:r>
              <w:rPr>
                <w:rFonts w:ascii="Times New Roman"/>
                <w:b w:val="false"/>
                <w:i w:val="false"/>
                <w:color w:val="000000"/>
                <w:sz w:val="20"/>
              </w:rPr>
              <w:t>
межконфессиональной толерантности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САНК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 республике</w:t>
            </w:r>
          </w:p>
          <w:p>
            <w:pPr>
              <w:spacing w:after="20"/>
              <w:ind w:left="20"/>
              <w:jc w:val="both"/>
            </w:pPr>
            <w:r>
              <w:rPr>
                <w:rFonts w:ascii="Times New Roman"/>
                <w:b w:val="false"/>
                <w:i w:val="false"/>
                <w:color w:val="000000"/>
                <w:sz w:val="20"/>
              </w:rPr>
              <w:t>
мероприятия, направленные на</w:t>
            </w:r>
          </w:p>
          <w:p>
            <w:pPr>
              <w:spacing w:after="20"/>
              <w:ind w:left="20"/>
              <w:jc w:val="both"/>
            </w:pPr>
            <w:r>
              <w:rPr>
                <w:rFonts w:ascii="Times New Roman"/>
                <w:b w:val="false"/>
                <w:i w:val="false"/>
                <w:color w:val="000000"/>
                <w:sz w:val="20"/>
              </w:rPr>
              <w:t>
дальнейшее укрепление</w:t>
            </w:r>
          </w:p>
          <w:p>
            <w:pPr>
              <w:spacing w:after="20"/>
              <w:ind w:left="20"/>
              <w:jc w:val="both"/>
            </w:pPr>
            <w:r>
              <w:rPr>
                <w:rFonts w:ascii="Times New Roman"/>
                <w:b w:val="false"/>
                <w:i w:val="false"/>
                <w:color w:val="000000"/>
                <w:sz w:val="20"/>
              </w:rPr>
              <w:t>
казахстанских ценностей - мира,</w:t>
            </w:r>
          </w:p>
          <w:p>
            <w:pPr>
              <w:spacing w:after="20"/>
              <w:ind w:left="20"/>
              <w:jc w:val="both"/>
            </w:pPr>
            <w:r>
              <w:rPr>
                <w:rFonts w:ascii="Times New Roman"/>
                <w:b w:val="false"/>
                <w:i w:val="false"/>
                <w:color w:val="000000"/>
                <w:sz w:val="20"/>
              </w:rPr>
              <w:t>
межэтнического согласия,</w:t>
            </w:r>
          </w:p>
          <w:p>
            <w:pPr>
              <w:spacing w:after="20"/>
              <w:ind w:left="20"/>
              <w:jc w:val="both"/>
            </w:pPr>
            <w:r>
              <w:rPr>
                <w:rFonts w:ascii="Times New Roman"/>
                <w:b w:val="false"/>
                <w:i w:val="false"/>
                <w:color w:val="000000"/>
                <w:sz w:val="20"/>
              </w:rPr>
              <w:t>
патриотизма, национального</w:t>
            </w:r>
          </w:p>
          <w:p>
            <w:pPr>
              <w:spacing w:after="20"/>
              <w:ind w:left="20"/>
              <w:jc w:val="both"/>
            </w:pPr>
            <w:r>
              <w:rPr>
                <w:rFonts w:ascii="Times New Roman"/>
                <w:b w:val="false"/>
                <w:i w:val="false"/>
                <w:color w:val="000000"/>
                <w:sz w:val="20"/>
              </w:rPr>
              <w:t>
единства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САНК,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Республиканский конкурс</w:t>
            </w:r>
          </w:p>
          <w:p>
            <w:pPr>
              <w:spacing w:after="20"/>
              <w:ind w:left="20"/>
              <w:jc w:val="both"/>
            </w:pPr>
            <w:r>
              <w:rPr>
                <w:rFonts w:ascii="Times New Roman"/>
                <w:b w:val="false"/>
                <w:i w:val="false"/>
                <w:color w:val="000000"/>
                <w:sz w:val="20"/>
              </w:rPr>
              <w:t>
детского рисунка "Наш общий дом</w:t>
            </w:r>
          </w:p>
          <w:p>
            <w:pPr>
              <w:spacing w:after="20"/>
              <w:ind w:left="20"/>
              <w:jc w:val="both"/>
            </w:pPr>
            <w:r>
              <w:rPr>
                <w:rFonts w:ascii="Times New Roman"/>
                <w:b w:val="false"/>
                <w:i w:val="false"/>
                <w:color w:val="000000"/>
                <w:sz w:val="20"/>
              </w:rPr>
              <w:t>
Казахстан!"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 МК "Жас</w:t>
            </w:r>
          </w:p>
          <w:p>
            <w:pPr>
              <w:spacing w:after="20"/>
              <w:ind w:left="20"/>
              <w:jc w:val="both"/>
            </w:pPr>
            <w:r>
              <w:rPr>
                <w:rFonts w:ascii="Times New Roman"/>
                <w:b w:val="false"/>
                <w:i w:val="false"/>
                <w:color w:val="000000"/>
                <w:sz w:val="20"/>
              </w:rPr>
              <w:t>
Отан" НДП</w:t>
            </w:r>
          </w:p>
          <w:p>
            <w:pPr>
              <w:spacing w:after="20"/>
              <w:ind w:left="20"/>
              <w:jc w:val="both"/>
            </w:pPr>
            <w:r>
              <w:rPr>
                <w:rFonts w:ascii="Times New Roman"/>
                <w:b w:val="false"/>
                <w:i w:val="false"/>
                <w:color w:val="000000"/>
                <w:sz w:val="20"/>
              </w:rPr>
              <w:t>
"Hуp Отан"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декабря - "</w:t>
            </w:r>
            <w:r>
              <w:rPr>
                <w:rFonts w:ascii="Times New Roman"/>
                <w:b/>
                <w:i w:val="false"/>
                <w:color w:val="000000"/>
                <w:sz w:val="20"/>
              </w:rPr>
              <w:t>Азаматтық</w:t>
            </w:r>
            <w:r>
              <w:rPr>
                <w:rFonts w:ascii="Times New Roman"/>
                <w:b w:val="false"/>
                <w:i w:val="false"/>
                <w:color w:val="000000"/>
                <w:sz w:val="20"/>
              </w:rPr>
              <w:t xml:space="preserve"> </w:t>
            </w:r>
            <w:r>
              <w:rPr>
                <w:rFonts w:ascii="Times New Roman"/>
                <w:b/>
                <w:i w:val="false"/>
                <w:color w:val="000000"/>
                <w:sz w:val="20"/>
              </w:rPr>
              <w:t>коғам</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чествование</w:t>
            </w:r>
          </w:p>
          <w:p>
            <w:pPr>
              <w:spacing w:after="20"/>
              <w:ind w:left="20"/>
              <w:jc w:val="both"/>
            </w:pPr>
            <w:r>
              <w:rPr>
                <w:rFonts w:ascii="Times New Roman"/>
                <w:b w:val="false"/>
                <w:i w:val="false"/>
                <w:color w:val="000000"/>
                <w:sz w:val="20"/>
              </w:rPr>
              <w:t>
представителей НПО и СМИ, внесших</w:t>
            </w:r>
          </w:p>
          <w:p>
            <w:pPr>
              <w:spacing w:after="20"/>
              <w:ind w:left="20"/>
              <w:jc w:val="both"/>
            </w:pPr>
            <w:r>
              <w:rPr>
                <w:rFonts w:ascii="Times New Roman"/>
                <w:b w:val="false"/>
                <w:i w:val="false"/>
                <w:color w:val="000000"/>
                <w:sz w:val="20"/>
              </w:rPr>
              <w:t>
значительный вклад в развитие</w:t>
            </w:r>
          </w:p>
          <w:p>
            <w:pPr>
              <w:spacing w:after="20"/>
              <w:ind w:left="20"/>
              <w:jc w:val="both"/>
            </w:pPr>
            <w:r>
              <w:rPr>
                <w:rFonts w:ascii="Times New Roman"/>
                <w:b w:val="false"/>
                <w:i w:val="false"/>
                <w:color w:val="000000"/>
                <w:sz w:val="20"/>
              </w:rPr>
              <w:t>
гражданского общества за годы</w:t>
            </w:r>
          </w:p>
          <w:p>
            <w:pPr>
              <w:spacing w:after="20"/>
              <w:ind w:left="20"/>
              <w:jc w:val="both"/>
            </w:pPr>
            <w:r>
              <w:rPr>
                <w:rFonts w:ascii="Times New Roman"/>
                <w:b w:val="false"/>
                <w:i w:val="false"/>
                <w:color w:val="000000"/>
                <w:sz w:val="20"/>
              </w:rPr>
              <w:t>
Независимости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МСИ,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творческий конкурс среди</w:t>
            </w:r>
          </w:p>
          <w:p>
            <w:pPr>
              <w:spacing w:after="20"/>
              <w:ind w:left="20"/>
              <w:jc w:val="both"/>
            </w:pPr>
            <w:r>
              <w:rPr>
                <w:rFonts w:ascii="Times New Roman"/>
                <w:b w:val="false"/>
                <w:i w:val="false"/>
                <w:color w:val="000000"/>
                <w:sz w:val="20"/>
              </w:rPr>
              <w:t>
журналистов и фотокорреспондентов</w:t>
            </w:r>
          </w:p>
          <w:p>
            <w:pPr>
              <w:spacing w:after="20"/>
              <w:ind w:left="20"/>
              <w:jc w:val="both"/>
            </w:pPr>
            <w:r>
              <w:rPr>
                <w:rFonts w:ascii="Times New Roman"/>
                <w:b w:val="false"/>
                <w:i w:val="false"/>
                <w:color w:val="000000"/>
                <w:sz w:val="20"/>
              </w:rPr>
              <w:t>
на лучший материал, посвященный</w:t>
            </w:r>
          </w:p>
          <w:p>
            <w:pPr>
              <w:spacing w:after="20"/>
              <w:ind w:left="20"/>
              <w:jc w:val="both"/>
            </w:pPr>
            <w:r>
              <w:rPr>
                <w:rFonts w:ascii="Times New Roman"/>
                <w:b w:val="false"/>
                <w:i w:val="false"/>
                <w:color w:val="000000"/>
                <w:sz w:val="20"/>
              </w:rPr>
              <w:t>
становлению и развитию</w:t>
            </w:r>
          </w:p>
          <w:p>
            <w:pPr>
              <w:spacing w:after="20"/>
              <w:ind w:left="20"/>
              <w:jc w:val="both"/>
            </w:pPr>
            <w:r>
              <w:rPr>
                <w:rFonts w:ascii="Times New Roman"/>
                <w:b w:val="false"/>
                <w:i w:val="false"/>
                <w:color w:val="000000"/>
                <w:sz w:val="20"/>
              </w:rPr>
              <w:t>
государственности Казахстана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декабря - "</w:t>
            </w:r>
            <w:r>
              <w:rPr>
                <w:rFonts w:ascii="Times New Roman"/>
                <w:b/>
                <w:i w:val="false"/>
                <w:color w:val="000000"/>
                <w:sz w:val="20"/>
              </w:rPr>
              <w:t>Дәстүр</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встречу Главы</w:t>
            </w:r>
          </w:p>
          <w:p>
            <w:pPr>
              <w:spacing w:after="20"/>
              <w:ind w:left="20"/>
              <w:jc w:val="both"/>
            </w:pPr>
            <w:r>
              <w:rPr>
                <w:rFonts w:ascii="Times New Roman"/>
                <w:b w:val="false"/>
                <w:i w:val="false"/>
                <w:color w:val="000000"/>
                <w:sz w:val="20"/>
              </w:rPr>
              <w:t>
государства с многодетными</w:t>
            </w:r>
          </w:p>
          <w:p>
            <w:pPr>
              <w:spacing w:after="20"/>
              <w:ind w:left="20"/>
              <w:jc w:val="both"/>
            </w:pPr>
            <w:r>
              <w:rPr>
                <w:rFonts w:ascii="Times New Roman"/>
                <w:b w:val="false"/>
                <w:i w:val="false"/>
                <w:color w:val="000000"/>
                <w:sz w:val="20"/>
              </w:rPr>
              <w:t>
матерями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встречи</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НКЖСДП, МТСЗН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Республиканский айтыс</w:t>
            </w:r>
          </w:p>
          <w:p>
            <w:pPr>
              <w:spacing w:after="20"/>
              <w:ind w:left="20"/>
              <w:jc w:val="both"/>
            </w:pPr>
            <w:r>
              <w:rPr>
                <w:rFonts w:ascii="Times New Roman"/>
                <w:b w:val="false"/>
                <w:i w:val="false"/>
                <w:color w:val="000000"/>
                <w:sz w:val="20"/>
              </w:rPr>
              <w:t>
ақынов, посвященный 20-летию</w:t>
            </w:r>
          </w:p>
          <w:p>
            <w:pPr>
              <w:spacing w:after="20"/>
              <w:ind w:left="20"/>
              <w:jc w:val="both"/>
            </w:pPr>
            <w:r>
              <w:rPr>
                <w:rFonts w:ascii="Times New Roman"/>
                <w:b w:val="false"/>
                <w:i w:val="false"/>
                <w:color w:val="000000"/>
                <w:sz w:val="20"/>
              </w:rPr>
              <w:t>
Независимости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акцию, посвященную</w:t>
            </w:r>
          </w:p>
          <w:p>
            <w:pPr>
              <w:spacing w:after="20"/>
              <w:ind w:left="20"/>
              <w:jc w:val="both"/>
            </w:pPr>
            <w:r>
              <w:rPr>
                <w:rFonts w:ascii="Times New Roman"/>
                <w:b w:val="false"/>
                <w:i w:val="false"/>
                <w:color w:val="000000"/>
                <w:sz w:val="20"/>
              </w:rPr>
              <w:t>
воспитанию уважения к языку и</w:t>
            </w:r>
          </w:p>
          <w:p>
            <w:pPr>
              <w:spacing w:after="20"/>
              <w:ind w:left="20"/>
              <w:jc w:val="both"/>
            </w:pPr>
            <w:r>
              <w:rPr>
                <w:rFonts w:ascii="Times New Roman"/>
                <w:b w:val="false"/>
                <w:i w:val="false"/>
                <w:color w:val="000000"/>
                <w:sz w:val="20"/>
              </w:rPr>
              <w:t>
культуре</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ОЮЛ "ГАК"</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декабря - "</w:t>
            </w:r>
            <w:r>
              <w:rPr>
                <w:rFonts w:ascii="Times New Roman"/>
                <w:b/>
                <w:i w:val="false"/>
                <w:color w:val="000000"/>
                <w:sz w:val="20"/>
              </w:rPr>
              <w:t>Болашак</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Республиканский</w:t>
            </w:r>
          </w:p>
          <w:p>
            <w:pPr>
              <w:spacing w:after="20"/>
              <w:ind w:left="20"/>
              <w:jc w:val="both"/>
            </w:pPr>
            <w:r>
              <w:rPr>
                <w:rFonts w:ascii="Times New Roman"/>
                <w:b w:val="false"/>
                <w:i w:val="false"/>
                <w:color w:val="000000"/>
                <w:sz w:val="20"/>
              </w:rPr>
              <w:t>
молодежный форум "Будущее в наших</w:t>
            </w:r>
          </w:p>
          <w:p>
            <w:pPr>
              <w:spacing w:after="20"/>
              <w:ind w:left="20"/>
              <w:jc w:val="both"/>
            </w:pPr>
            <w:r>
              <w:rPr>
                <w:rFonts w:ascii="Times New Roman"/>
                <w:b w:val="false"/>
                <w:i w:val="false"/>
                <w:color w:val="000000"/>
                <w:sz w:val="20"/>
              </w:rPr>
              <w:t>
руках"</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МК</w:t>
            </w:r>
          </w:p>
          <w:p>
            <w:pPr>
              <w:spacing w:after="20"/>
              <w:ind w:left="20"/>
              <w:jc w:val="both"/>
            </w:pPr>
            <w:r>
              <w:rPr>
                <w:rFonts w:ascii="Times New Roman"/>
                <w:b w:val="false"/>
                <w:i w:val="false"/>
                <w:color w:val="000000"/>
                <w:sz w:val="20"/>
              </w:rPr>
              <w:t>
"Жас Отан"</w:t>
            </w:r>
          </w:p>
          <w:p>
            <w:pPr>
              <w:spacing w:after="20"/>
              <w:ind w:left="20"/>
              <w:jc w:val="both"/>
            </w:pPr>
            <w:r>
              <w:rPr>
                <w:rFonts w:ascii="Times New Roman"/>
                <w:b w:val="false"/>
                <w:i w:val="false"/>
                <w:color w:val="000000"/>
                <w:sz w:val="20"/>
              </w:rPr>
              <w:t>
НДП "Hуp Отан"</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мероприятия, направленные</w:t>
            </w:r>
          </w:p>
          <w:p>
            <w:pPr>
              <w:spacing w:after="20"/>
              <w:ind w:left="20"/>
              <w:jc w:val="both"/>
            </w:pPr>
            <w:r>
              <w:rPr>
                <w:rFonts w:ascii="Times New Roman"/>
                <w:b w:val="false"/>
                <w:i w:val="false"/>
                <w:color w:val="000000"/>
                <w:sz w:val="20"/>
              </w:rPr>
              <w:t>
на раскрытие роли молодежи в</w:t>
            </w:r>
          </w:p>
          <w:p>
            <w:pPr>
              <w:spacing w:after="20"/>
              <w:ind w:left="20"/>
              <w:jc w:val="both"/>
            </w:pPr>
            <w:r>
              <w:rPr>
                <w:rFonts w:ascii="Times New Roman"/>
                <w:b w:val="false"/>
                <w:i w:val="false"/>
                <w:color w:val="000000"/>
                <w:sz w:val="20"/>
              </w:rPr>
              <w:t>
укреплении Независимости,</w:t>
            </w:r>
          </w:p>
          <w:p>
            <w:pPr>
              <w:spacing w:after="20"/>
              <w:ind w:left="20"/>
              <w:jc w:val="both"/>
            </w:pPr>
            <w:r>
              <w:rPr>
                <w:rFonts w:ascii="Times New Roman"/>
                <w:b w:val="false"/>
                <w:i w:val="false"/>
                <w:color w:val="000000"/>
                <w:sz w:val="20"/>
              </w:rPr>
              <w:t>
разъяснение государственной</w:t>
            </w:r>
          </w:p>
          <w:p>
            <w:pPr>
              <w:spacing w:after="20"/>
              <w:ind w:left="20"/>
              <w:jc w:val="both"/>
            </w:pPr>
            <w:r>
              <w:rPr>
                <w:rFonts w:ascii="Times New Roman"/>
                <w:b w:val="false"/>
                <w:i w:val="false"/>
                <w:color w:val="000000"/>
                <w:sz w:val="20"/>
              </w:rPr>
              <w:t>
молодежной политики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декабря - "</w:t>
            </w:r>
            <w:r>
              <w:rPr>
                <w:rFonts w:ascii="Times New Roman"/>
                <w:b/>
                <w:i w:val="false"/>
                <w:color w:val="000000"/>
                <w:sz w:val="20"/>
              </w:rPr>
              <w:t>Сергектік</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встречу Главы</w:t>
            </w:r>
          </w:p>
          <w:p>
            <w:pPr>
              <w:spacing w:after="20"/>
              <w:ind w:left="20"/>
              <w:jc w:val="both"/>
            </w:pPr>
            <w:r>
              <w:rPr>
                <w:rFonts w:ascii="Times New Roman"/>
                <w:b w:val="false"/>
                <w:i w:val="false"/>
                <w:color w:val="000000"/>
                <w:sz w:val="20"/>
              </w:rPr>
              <w:t>
государства с выдающимися</w:t>
            </w:r>
          </w:p>
          <w:p>
            <w:pPr>
              <w:spacing w:after="20"/>
              <w:ind w:left="20"/>
              <w:jc w:val="both"/>
            </w:pPr>
            <w:r>
              <w:rPr>
                <w:rFonts w:ascii="Times New Roman"/>
                <w:b w:val="false"/>
                <w:i w:val="false"/>
                <w:color w:val="000000"/>
                <w:sz w:val="20"/>
              </w:rPr>
              <w:t>
спортсменами страны, внесшими</w:t>
            </w:r>
          </w:p>
          <w:p>
            <w:pPr>
              <w:spacing w:after="20"/>
              <w:ind w:left="20"/>
              <w:jc w:val="both"/>
            </w:pPr>
            <w:r>
              <w:rPr>
                <w:rFonts w:ascii="Times New Roman"/>
                <w:b w:val="false"/>
                <w:i w:val="false"/>
                <w:color w:val="000000"/>
                <w:sz w:val="20"/>
              </w:rPr>
              <w:t>
вклад в развитие казахстанского</w:t>
            </w:r>
          </w:p>
          <w:p>
            <w:pPr>
              <w:spacing w:after="20"/>
              <w:ind w:left="20"/>
              <w:jc w:val="both"/>
            </w:pPr>
            <w:r>
              <w:rPr>
                <w:rFonts w:ascii="Times New Roman"/>
                <w:b w:val="false"/>
                <w:i w:val="false"/>
                <w:color w:val="000000"/>
                <w:sz w:val="20"/>
              </w:rPr>
              <w:t>
спорта за годы Независимости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встречи</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МТС</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Фестиваль национальных</w:t>
            </w:r>
          </w:p>
          <w:p>
            <w:pPr>
              <w:spacing w:after="20"/>
              <w:ind w:left="20"/>
              <w:jc w:val="both"/>
            </w:pPr>
            <w:r>
              <w:rPr>
                <w:rFonts w:ascii="Times New Roman"/>
                <w:b w:val="false"/>
                <w:i w:val="false"/>
                <w:color w:val="000000"/>
                <w:sz w:val="20"/>
              </w:rPr>
              <w:t>
видов спорта, посвященный 20-летию</w:t>
            </w:r>
          </w:p>
          <w:p>
            <w:pPr>
              <w:spacing w:after="20"/>
              <w:ind w:left="20"/>
              <w:jc w:val="both"/>
            </w:pPr>
            <w:r>
              <w:rPr>
                <w:rFonts w:ascii="Times New Roman"/>
                <w:b w:val="false"/>
                <w:i w:val="false"/>
                <w:color w:val="000000"/>
                <w:sz w:val="20"/>
              </w:rPr>
              <w:t>
Независимости Республики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аким</w:t>
            </w:r>
          </w:p>
          <w:p>
            <w:pPr>
              <w:spacing w:after="20"/>
              <w:ind w:left="20"/>
              <w:jc w:val="both"/>
            </w:pPr>
            <w:r>
              <w:rPr>
                <w:rFonts w:ascii="Times New Roman"/>
                <w:b w:val="false"/>
                <w:i w:val="false"/>
                <w:color w:val="000000"/>
                <w:sz w:val="20"/>
              </w:rPr>
              <w:t>
г. Астаны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торжественные церемонии</w:t>
            </w:r>
          </w:p>
          <w:p>
            <w:pPr>
              <w:spacing w:after="20"/>
              <w:ind w:left="20"/>
              <w:jc w:val="both"/>
            </w:pPr>
            <w:r>
              <w:rPr>
                <w:rFonts w:ascii="Times New Roman"/>
                <w:b w:val="false"/>
                <w:i w:val="false"/>
                <w:color w:val="000000"/>
                <w:sz w:val="20"/>
              </w:rPr>
              <w:t>
открытия спортивных комплексов и</w:t>
            </w:r>
          </w:p>
          <w:p>
            <w:pPr>
              <w:spacing w:after="20"/>
              <w:ind w:left="20"/>
              <w:jc w:val="both"/>
            </w:pPr>
            <w:r>
              <w:rPr>
                <w:rFonts w:ascii="Times New Roman"/>
                <w:b w:val="false"/>
                <w:i w:val="false"/>
                <w:color w:val="000000"/>
                <w:sz w:val="20"/>
              </w:rPr>
              <w:t>
центров, приуроченные 20-летию</w:t>
            </w:r>
          </w:p>
          <w:p>
            <w:pPr>
              <w:spacing w:after="20"/>
              <w:ind w:left="20"/>
              <w:jc w:val="both"/>
            </w:pPr>
            <w:r>
              <w:rPr>
                <w:rFonts w:ascii="Times New Roman"/>
                <w:b w:val="false"/>
                <w:i w:val="false"/>
                <w:color w:val="000000"/>
                <w:sz w:val="20"/>
              </w:rPr>
              <w:t>
Независимости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декабря - "</w:t>
            </w:r>
            <w:r>
              <w:rPr>
                <w:rFonts w:ascii="Times New Roman"/>
                <w:b/>
                <w:i w:val="false"/>
                <w:color w:val="000000"/>
                <w:sz w:val="20"/>
              </w:rPr>
              <w:t>Ғылым</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расширенное заседание</w:t>
            </w:r>
          </w:p>
          <w:p>
            <w:pPr>
              <w:spacing w:after="20"/>
              <w:ind w:left="20"/>
              <w:jc w:val="both"/>
            </w:pPr>
            <w:r>
              <w:rPr>
                <w:rFonts w:ascii="Times New Roman"/>
                <w:b w:val="false"/>
                <w:i w:val="false"/>
                <w:color w:val="000000"/>
                <w:sz w:val="20"/>
              </w:rPr>
              <w:t>
Национальной академии наук</w:t>
            </w:r>
          </w:p>
          <w:p>
            <w:pPr>
              <w:spacing w:after="20"/>
              <w:ind w:left="20"/>
              <w:jc w:val="both"/>
            </w:pPr>
            <w:r>
              <w:rPr>
                <w:rFonts w:ascii="Times New Roman"/>
                <w:b w:val="false"/>
                <w:i w:val="false"/>
                <w:color w:val="000000"/>
                <w:sz w:val="20"/>
              </w:rPr>
              <w:t>
Республики Казахстан, посвященное</w:t>
            </w:r>
          </w:p>
          <w:p>
            <w:pPr>
              <w:spacing w:after="20"/>
              <w:ind w:left="20"/>
              <w:jc w:val="both"/>
            </w:pPr>
            <w:r>
              <w:rPr>
                <w:rFonts w:ascii="Times New Roman"/>
                <w:b w:val="false"/>
                <w:i w:val="false"/>
                <w:color w:val="000000"/>
                <w:sz w:val="20"/>
              </w:rPr>
              <w:t>
20-летию Независимости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НАН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выставку научных</w:t>
            </w:r>
          </w:p>
          <w:p>
            <w:pPr>
              <w:spacing w:after="20"/>
              <w:ind w:left="20"/>
              <w:jc w:val="both"/>
            </w:pPr>
            <w:r>
              <w:rPr>
                <w:rFonts w:ascii="Times New Roman"/>
                <w:b w:val="false"/>
                <w:i w:val="false"/>
                <w:color w:val="000000"/>
                <w:sz w:val="20"/>
              </w:rPr>
              <w:t>
достижений Казахстана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торжественные</w:t>
            </w:r>
          </w:p>
          <w:p>
            <w:pPr>
              <w:spacing w:after="20"/>
              <w:ind w:left="20"/>
              <w:jc w:val="both"/>
            </w:pPr>
            <w:r>
              <w:rPr>
                <w:rFonts w:ascii="Times New Roman"/>
                <w:b w:val="false"/>
                <w:i w:val="false"/>
                <w:color w:val="000000"/>
                <w:sz w:val="20"/>
              </w:rPr>
              <w:t>
церемонии чествования деятелей в</w:t>
            </w:r>
          </w:p>
          <w:p>
            <w:pPr>
              <w:spacing w:after="20"/>
              <w:ind w:left="20"/>
              <w:jc w:val="both"/>
            </w:pPr>
            <w:r>
              <w:rPr>
                <w:rFonts w:ascii="Times New Roman"/>
                <w:b w:val="false"/>
                <w:i w:val="false"/>
                <w:color w:val="000000"/>
                <w:sz w:val="20"/>
              </w:rPr>
              <w:t>
области науки и новых технологий</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декабря - "</w:t>
            </w:r>
            <w:r>
              <w:rPr>
                <w:rFonts w:ascii="Times New Roman"/>
                <w:b/>
                <w:i w:val="false"/>
                <w:color w:val="000000"/>
                <w:sz w:val="20"/>
              </w:rPr>
              <w:t>Мәдениет</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заседание</w:t>
            </w:r>
          </w:p>
          <w:p>
            <w:pPr>
              <w:spacing w:after="20"/>
              <w:ind w:left="20"/>
              <w:jc w:val="both"/>
            </w:pPr>
            <w:r>
              <w:rPr>
                <w:rFonts w:ascii="Times New Roman"/>
                <w:b w:val="false"/>
                <w:i w:val="false"/>
                <w:color w:val="000000"/>
                <w:sz w:val="20"/>
              </w:rPr>
              <w:t>
Общественного совета программы</w:t>
            </w:r>
          </w:p>
          <w:p>
            <w:pPr>
              <w:spacing w:after="20"/>
              <w:ind w:left="20"/>
              <w:jc w:val="both"/>
            </w:pPr>
            <w:r>
              <w:rPr>
                <w:rFonts w:ascii="Times New Roman"/>
                <w:b w:val="false"/>
                <w:i w:val="false"/>
                <w:color w:val="000000"/>
                <w:sz w:val="20"/>
              </w:rPr>
              <w:t>
"Мәдени мұра" с обсуждением</w:t>
            </w:r>
          </w:p>
          <w:p>
            <w:pPr>
              <w:spacing w:after="20"/>
              <w:ind w:left="20"/>
              <w:jc w:val="both"/>
            </w:pPr>
            <w:r>
              <w:rPr>
                <w:rFonts w:ascii="Times New Roman"/>
                <w:b w:val="false"/>
                <w:i w:val="false"/>
                <w:color w:val="000000"/>
                <w:sz w:val="20"/>
              </w:rPr>
              <w:t>
проделанной за годы Независимости</w:t>
            </w:r>
          </w:p>
          <w:p>
            <w:pPr>
              <w:spacing w:after="20"/>
              <w:ind w:left="20"/>
              <w:jc w:val="both"/>
            </w:pPr>
            <w:r>
              <w:rPr>
                <w:rFonts w:ascii="Times New Roman"/>
                <w:b w:val="false"/>
                <w:i w:val="false"/>
                <w:color w:val="000000"/>
                <w:sz w:val="20"/>
              </w:rPr>
              <w:t>
работы по восстановлению</w:t>
            </w:r>
          </w:p>
          <w:p>
            <w:pPr>
              <w:spacing w:after="20"/>
              <w:ind w:left="20"/>
              <w:jc w:val="both"/>
            </w:pPr>
            <w:r>
              <w:rPr>
                <w:rFonts w:ascii="Times New Roman"/>
                <w:b w:val="false"/>
                <w:i w:val="false"/>
                <w:color w:val="000000"/>
                <w:sz w:val="20"/>
              </w:rPr>
              <w:t>
историко-культурного наследия</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выставку "Новейшие</w:t>
            </w:r>
          </w:p>
          <w:p>
            <w:pPr>
              <w:spacing w:after="20"/>
              <w:ind w:left="20"/>
              <w:jc w:val="both"/>
            </w:pPr>
            <w:r>
              <w:rPr>
                <w:rFonts w:ascii="Times New Roman"/>
                <w:b w:val="false"/>
                <w:i w:val="false"/>
                <w:color w:val="000000"/>
                <w:sz w:val="20"/>
              </w:rPr>
              <w:t>
археологические открытия</w:t>
            </w:r>
          </w:p>
          <w:p>
            <w:pPr>
              <w:spacing w:after="20"/>
              <w:ind w:left="20"/>
              <w:jc w:val="both"/>
            </w:pPr>
            <w:r>
              <w:rPr>
                <w:rFonts w:ascii="Times New Roman"/>
                <w:b w:val="false"/>
                <w:i w:val="false"/>
                <w:color w:val="000000"/>
                <w:sz w:val="20"/>
              </w:rPr>
              <w:t>
Казахстана"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открытие праздничной</w:t>
            </w:r>
          </w:p>
          <w:p>
            <w:pPr>
              <w:spacing w:after="20"/>
              <w:ind w:left="20"/>
              <w:jc w:val="both"/>
            </w:pPr>
            <w:r>
              <w:rPr>
                <w:rFonts w:ascii="Times New Roman"/>
                <w:b w:val="false"/>
                <w:i w:val="false"/>
                <w:color w:val="000000"/>
                <w:sz w:val="20"/>
              </w:rPr>
              <w:t>
декады казахстанских фильмов,</w:t>
            </w:r>
          </w:p>
          <w:p>
            <w:pPr>
              <w:spacing w:after="20"/>
              <w:ind w:left="20"/>
              <w:jc w:val="both"/>
            </w:pPr>
            <w:r>
              <w:rPr>
                <w:rFonts w:ascii="Times New Roman"/>
                <w:b w:val="false"/>
                <w:i w:val="false"/>
                <w:color w:val="000000"/>
                <w:sz w:val="20"/>
              </w:rPr>
              <w:t>
созданных за годы Независимости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декабря - "Алтын тенге"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Экономический форум с</w:t>
            </w:r>
          </w:p>
          <w:p>
            <w:pPr>
              <w:spacing w:after="20"/>
              <w:ind w:left="20"/>
              <w:jc w:val="both"/>
            </w:pPr>
            <w:r>
              <w:rPr>
                <w:rFonts w:ascii="Times New Roman"/>
                <w:b w:val="false"/>
                <w:i w:val="false"/>
                <w:color w:val="000000"/>
                <w:sz w:val="20"/>
              </w:rPr>
              <w:t>
участием ведущих экономистов и</w:t>
            </w:r>
          </w:p>
          <w:p>
            <w:pPr>
              <w:spacing w:after="20"/>
              <w:ind w:left="20"/>
              <w:jc w:val="both"/>
            </w:pPr>
            <w:r>
              <w:rPr>
                <w:rFonts w:ascii="Times New Roman"/>
                <w:b w:val="false"/>
                <w:i w:val="false"/>
                <w:color w:val="000000"/>
                <w:sz w:val="20"/>
              </w:rPr>
              <w:t>
международных инвесторов,</w:t>
            </w:r>
          </w:p>
          <w:p>
            <w:pPr>
              <w:spacing w:after="20"/>
              <w:ind w:left="20"/>
              <w:jc w:val="both"/>
            </w:pPr>
            <w:r>
              <w:rPr>
                <w:rFonts w:ascii="Times New Roman"/>
                <w:b w:val="false"/>
                <w:i w:val="false"/>
                <w:color w:val="000000"/>
                <w:sz w:val="20"/>
              </w:rPr>
              <w:t>
экспертов, политиков</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ОЮЛ "Ассоциация</w:t>
            </w:r>
          </w:p>
          <w:p>
            <w:pPr>
              <w:spacing w:after="20"/>
              <w:ind w:left="20"/>
              <w:jc w:val="both"/>
            </w:pPr>
            <w:r>
              <w:rPr>
                <w:rFonts w:ascii="Times New Roman"/>
                <w:b w:val="false"/>
                <w:i w:val="false"/>
                <w:color w:val="000000"/>
                <w:sz w:val="20"/>
              </w:rPr>
              <w:t>
финансистов</w:t>
            </w:r>
          </w:p>
          <w:p>
            <w:pPr>
              <w:spacing w:after="20"/>
              <w:ind w:left="20"/>
              <w:jc w:val="both"/>
            </w:pPr>
            <w:r>
              <w:rPr>
                <w:rFonts w:ascii="Times New Roman"/>
                <w:b w:val="false"/>
                <w:i w:val="false"/>
                <w:color w:val="000000"/>
                <w:sz w:val="20"/>
              </w:rPr>
              <w:t>
Казахстана"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НБ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МФ</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чествование</w:t>
            </w:r>
          </w:p>
          <w:p>
            <w:pPr>
              <w:spacing w:after="20"/>
              <w:ind w:left="20"/>
              <w:jc w:val="both"/>
            </w:pPr>
            <w:r>
              <w:rPr>
                <w:rFonts w:ascii="Times New Roman"/>
                <w:b w:val="false"/>
                <w:i w:val="false"/>
                <w:color w:val="000000"/>
                <w:sz w:val="20"/>
              </w:rPr>
              <w:t>
финансистов, внесших вклад в</w:t>
            </w:r>
          </w:p>
          <w:p>
            <w:pPr>
              <w:spacing w:after="20"/>
              <w:ind w:left="20"/>
              <w:jc w:val="both"/>
            </w:pPr>
            <w:r>
              <w:rPr>
                <w:rFonts w:ascii="Times New Roman"/>
                <w:b w:val="false"/>
                <w:i w:val="false"/>
                <w:color w:val="000000"/>
                <w:sz w:val="20"/>
              </w:rPr>
              <w:t>
развитие финансовой системы страны</w:t>
            </w:r>
          </w:p>
          <w:p>
            <w:pPr>
              <w:spacing w:after="20"/>
              <w:ind w:left="20"/>
              <w:jc w:val="both"/>
            </w:pPr>
            <w:r>
              <w:rPr>
                <w:rFonts w:ascii="Times New Roman"/>
                <w:b w:val="false"/>
                <w:i w:val="false"/>
                <w:color w:val="000000"/>
                <w:sz w:val="20"/>
              </w:rPr>
              <w:t>
за годы Независимости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МФ</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декабря - "</w:t>
            </w:r>
            <w:r>
              <w:rPr>
                <w:rFonts w:ascii="Times New Roman"/>
                <w:b/>
                <w:i w:val="false"/>
                <w:color w:val="000000"/>
                <w:sz w:val="20"/>
              </w:rPr>
              <w:t>Шаңырақ</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по республике</w:t>
            </w:r>
          </w:p>
          <w:p>
            <w:pPr>
              <w:spacing w:after="20"/>
              <w:ind w:left="20"/>
              <w:jc w:val="both"/>
            </w:pPr>
            <w:r>
              <w:rPr>
                <w:rFonts w:ascii="Times New Roman"/>
                <w:b w:val="false"/>
                <w:i w:val="false"/>
                <w:color w:val="000000"/>
                <w:sz w:val="20"/>
              </w:rPr>
              <w:t>
торжественные церемонии ввода в</w:t>
            </w:r>
          </w:p>
          <w:p>
            <w:pPr>
              <w:spacing w:after="20"/>
              <w:ind w:left="20"/>
              <w:jc w:val="both"/>
            </w:pPr>
            <w:r>
              <w:rPr>
                <w:rFonts w:ascii="Times New Roman"/>
                <w:b w:val="false"/>
                <w:i w:val="false"/>
                <w:color w:val="000000"/>
                <w:sz w:val="20"/>
              </w:rPr>
              <w:t>
эксплуатацию новых жилых объектов</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торжественные</w:t>
            </w:r>
          </w:p>
          <w:p>
            <w:pPr>
              <w:spacing w:after="20"/>
              <w:ind w:left="20"/>
              <w:jc w:val="both"/>
            </w:pPr>
            <w:r>
              <w:rPr>
                <w:rFonts w:ascii="Times New Roman"/>
                <w:b w:val="false"/>
                <w:i w:val="false"/>
                <w:color w:val="000000"/>
                <w:sz w:val="20"/>
              </w:rPr>
              <w:t>
церемонии вручения ключей от</w:t>
            </w:r>
          </w:p>
          <w:p>
            <w:pPr>
              <w:spacing w:after="20"/>
              <w:ind w:left="20"/>
              <w:jc w:val="both"/>
            </w:pPr>
            <w:r>
              <w:rPr>
                <w:rFonts w:ascii="Times New Roman"/>
                <w:b w:val="false"/>
                <w:i w:val="false"/>
                <w:color w:val="000000"/>
                <w:sz w:val="20"/>
              </w:rPr>
              <w:t>
квартир государственным служащим,</w:t>
            </w:r>
          </w:p>
          <w:p>
            <w:pPr>
              <w:spacing w:after="20"/>
              <w:ind w:left="20"/>
              <w:jc w:val="both"/>
            </w:pPr>
            <w:r>
              <w:rPr>
                <w:rFonts w:ascii="Times New Roman"/>
                <w:b w:val="false"/>
                <w:i w:val="false"/>
                <w:color w:val="000000"/>
                <w:sz w:val="20"/>
              </w:rPr>
              <w:t>
молодым семьям, заслуженным</w:t>
            </w:r>
          </w:p>
          <w:p>
            <w:pPr>
              <w:spacing w:after="20"/>
              <w:ind w:left="20"/>
              <w:jc w:val="both"/>
            </w:pPr>
            <w:r>
              <w:rPr>
                <w:rFonts w:ascii="Times New Roman"/>
                <w:b w:val="false"/>
                <w:i w:val="false"/>
                <w:color w:val="000000"/>
                <w:sz w:val="20"/>
              </w:rPr>
              <w:t>
деятелям культуры, искусства и</w:t>
            </w:r>
          </w:p>
          <w:p>
            <w:pPr>
              <w:spacing w:after="20"/>
              <w:ind w:left="20"/>
              <w:jc w:val="both"/>
            </w:pPr>
            <w:r>
              <w:rPr>
                <w:rFonts w:ascii="Times New Roman"/>
                <w:b w:val="false"/>
                <w:i w:val="false"/>
                <w:color w:val="000000"/>
                <w:sz w:val="20"/>
              </w:rPr>
              <w:t>
т.д.</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декабря - "</w:t>
            </w:r>
            <w:r>
              <w:rPr>
                <w:rFonts w:ascii="Times New Roman"/>
                <w:b/>
                <w:i w:val="false"/>
                <w:color w:val="000000"/>
                <w:sz w:val="20"/>
              </w:rPr>
              <w:t>Ауыл</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Республиканский форум</w:t>
            </w:r>
          </w:p>
          <w:p>
            <w:pPr>
              <w:spacing w:after="20"/>
              <w:ind w:left="20"/>
              <w:jc w:val="both"/>
            </w:pPr>
            <w:r>
              <w:rPr>
                <w:rFonts w:ascii="Times New Roman"/>
                <w:b w:val="false"/>
                <w:i w:val="false"/>
                <w:color w:val="000000"/>
                <w:sz w:val="20"/>
              </w:rPr>
              <w:t>
молодежи "С дипломом в село",</w:t>
            </w:r>
          </w:p>
          <w:p>
            <w:pPr>
              <w:spacing w:after="20"/>
              <w:ind w:left="20"/>
              <w:jc w:val="both"/>
            </w:pPr>
            <w:r>
              <w:rPr>
                <w:rFonts w:ascii="Times New Roman"/>
                <w:b w:val="false"/>
                <w:i w:val="false"/>
                <w:color w:val="000000"/>
                <w:sz w:val="20"/>
              </w:rPr>
              <w:t>
приуроченный к 20-летию</w:t>
            </w:r>
          </w:p>
          <w:p>
            <w:pPr>
              <w:spacing w:after="20"/>
              <w:ind w:left="20"/>
              <w:jc w:val="both"/>
            </w:pPr>
            <w:r>
              <w:rPr>
                <w:rFonts w:ascii="Times New Roman"/>
                <w:b w:val="false"/>
                <w:i w:val="false"/>
                <w:color w:val="000000"/>
                <w:sz w:val="20"/>
              </w:rPr>
              <w:t>
Независимости Республики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МОН, МК</w:t>
            </w:r>
          </w:p>
          <w:p>
            <w:pPr>
              <w:spacing w:after="20"/>
              <w:ind w:left="20"/>
              <w:jc w:val="both"/>
            </w:pPr>
            <w:r>
              <w:rPr>
                <w:rFonts w:ascii="Times New Roman"/>
                <w:b w:val="false"/>
                <w:i w:val="false"/>
                <w:color w:val="000000"/>
                <w:sz w:val="20"/>
              </w:rPr>
              <w:t>
"Жас Отан"</w:t>
            </w:r>
          </w:p>
          <w:p>
            <w:pPr>
              <w:spacing w:after="20"/>
              <w:ind w:left="20"/>
              <w:jc w:val="both"/>
            </w:pPr>
            <w:r>
              <w:rPr>
                <w:rFonts w:ascii="Times New Roman"/>
                <w:b w:val="false"/>
                <w:i w:val="false"/>
                <w:color w:val="000000"/>
                <w:sz w:val="20"/>
              </w:rPr>
              <w:t>
НДП "Hуp Отан"</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торжественные</w:t>
            </w:r>
          </w:p>
          <w:p>
            <w:pPr>
              <w:spacing w:after="20"/>
              <w:ind w:left="20"/>
              <w:jc w:val="both"/>
            </w:pPr>
            <w:r>
              <w:rPr>
                <w:rFonts w:ascii="Times New Roman"/>
                <w:b w:val="false"/>
                <w:i w:val="false"/>
                <w:color w:val="000000"/>
                <w:sz w:val="20"/>
              </w:rPr>
              <w:t>
церемонии чествования лучших</w:t>
            </w:r>
          </w:p>
          <w:p>
            <w:pPr>
              <w:spacing w:after="20"/>
              <w:ind w:left="20"/>
              <w:jc w:val="both"/>
            </w:pPr>
            <w:r>
              <w:rPr>
                <w:rFonts w:ascii="Times New Roman"/>
                <w:b w:val="false"/>
                <w:i w:val="false"/>
                <w:color w:val="000000"/>
                <w:sz w:val="20"/>
              </w:rPr>
              <w:t>
работников аграрного сектора,</w:t>
            </w:r>
          </w:p>
          <w:p>
            <w:pPr>
              <w:spacing w:after="20"/>
              <w:ind w:left="20"/>
              <w:jc w:val="both"/>
            </w:pPr>
            <w:r>
              <w:rPr>
                <w:rFonts w:ascii="Times New Roman"/>
                <w:b w:val="false"/>
                <w:i w:val="false"/>
                <w:color w:val="000000"/>
                <w:sz w:val="20"/>
              </w:rPr>
              <w:t>
ветеранов сельскохозяйственного</w:t>
            </w:r>
          </w:p>
          <w:p>
            <w:pPr>
              <w:spacing w:after="20"/>
              <w:ind w:left="20"/>
              <w:jc w:val="both"/>
            </w:pPr>
            <w:r>
              <w:rPr>
                <w:rFonts w:ascii="Times New Roman"/>
                <w:b w:val="false"/>
                <w:i w:val="false"/>
                <w:color w:val="000000"/>
                <w:sz w:val="20"/>
              </w:rPr>
              <w:t>
труда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МСХ,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декабря - "Астана"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торжественные</w:t>
            </w:r>
          </w:p>
          <w:p>
            <w:pPr>
              <w:spacing w:after="20"/>
              <w:ind w:left="20"/>
              <w:jc w:val="both"/>
            </w:pPr>
            <w:r>
              <w:rPr>
                <w:rFonts w:ascii="Times New Roman"/>
                <w:b w:val="false"/>
                <w:i w:val="false"/>
                <w:color w:val="000000"/>
                <w:sz w:val="20"/>
              </w:rPr>
              <w:t>
церемонии ввода в эксплуатацию</w:t>
            </w:r>
          </w:p>
          <w:p>
            <w:pPr>
              <w:spacing w:after="20"/>
              <w:ind w:left="20"/>
              <w:jc w:val="both"/>
            </w:pPr>
            <w:r>
              <w:rPr>
                <w:rFonts w:ascii="Times New Roman"/>
                <w:b w:val="false"/>
                <w:i w:val="false"/>
                <w:color w:val="000000"/>
                <w:sz w:val="20"/>
              </w:rPr>
              <w:t>
новых объектов столицы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г. Астаны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встречу Главы</w:t>
            </w:r>
          </w:p>
          <w:p>
            <w:pPr>
              <w:spacing w:after="20"/>
              <w:ind w:left="20"/>
              <w:jc w:val="both"/>
            </w:pPr>
            <w:r>
              <w:rPr>
                <w:rFonts w:ascii="Times New Roman"/>
                <w:b w:val="false"/>
                <w:i w:val="false"/>
                <w:color w:val="000000"/>
                <w:sz w:val="20"/>
              </w:rPr>
              <w:t>
государства с представителями</w:t>
            </w:r>
          </w:p>
          <w:p>
            <w:pPr>
              <w:spacing w:after="20"/>
              <w:ind w:left="20"/>
              <w:jc w:val="both"/>
            </w:pPr>
            <w:r>
              <w:rPr>
                <w:rFonts w:ascii="Times New Roman"/>
                <w:b w:val="false"/>
                <w:i w:val="false"/>
                <w:color w:val="000000"/>
                <w:sz w:val="20"/>
              </w:rPr>
              <w:t>
общественности, внесшими</w:t>
            </w:r>
          </w:p>
          <w:p>
            <w:pPr>
              <w:spacing w:after="20"/>
              <w:ind w:left="20"/>
              <w:jc w:val="both"/>
            </w:pPr>
            <w:r>
              <w:rPr>
                <w:rFonts w:ascii="Times New Roman"/>
                <w:b w:val="false"/>
                <w:i w:val="false"/>
                <w:color w:val="000000"/>
                <w:sz w:val="20"/>
              </w:rPr>
              <w:t>
значительный вклад в развитие</w:t>
            </w:r>
          </w:p>
          <w:p>
            <w:pPr>
              <w:spacing w:after="20"/>
              <w:ind w:left="20"/>
              <w:jc w:val="both"/>
            </w:pPr>
            <w:r>
              <w:rPr>
                <w:rFonts w:ascii="Times New Roman"/>
                <w:b w:val="false"/>
                <w:i w:val="false"/>
                <w:color w:val="000000"/>
                <w:sz w:val="20"/>
              </w:rPr>
              <w:t>
Астаны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встречи</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аким</w:t>
            </w:r>
          </w:p>
          <w:p>
            <w:pPr>
              <w:spacing w:after="20"/>
              <w:ind w:left="20"/>
              <w:jc w:val="both"/>
            </w:pPr>
            <w:r>
              <w:rPr>
                <w:rFonts w:ascii="Times New Roman"/>
                <w:b w:val="false"/>
                <w:i w:val="false"/>
                <w:color w:val="000000"/>
                <w:sz w:val="20"/>
              </w:rPr>
              <w:t>
г. Астаны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декабря - "</w:t>
            </w:r>
            <w:r>
              <w:rPr>
                <w:rFonts w:ascii="Times New Roman"/>
                <w:b/>
                <w:i w:val="false"/>
                <w:color w:val="000000"/>
                <w:sz w:val="20"/>
              </w:rPr>
              <w:t>Білім</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Форум отличников и</w:t>
            </w:r>
          </w:p>
          <w:p>
            <w:pPr>
              <w:spacing w:after="20"/>
              <w:ind w:left="20"/>
              <w:jc w:val="both"/>
            </w:pPr>
            <w:r>
              <w:rPr>
                <w:rFonts w:ascii="Times New Roman"/>
                <w:b w:val="false"/>
                <w:i w:val="false"/>
                <w:color w:val="000000"/>
                <w:sz w:val="20"/>
              </w:rPr>
              <w:t>
стипендиатов программы "Болашақ"</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торжественную</w:t>
            </w:r>
          </w:p>
          <w:p>
            <w:pPr>
              <w:spacing w:after="20"/>
              <w:ind w:left="20"/>
              <w:jc w:val="both"/>
            </w:pPr>
            <w:r>
              <w:rPr>
                <w:rFonts w:ascii="Times New Roman"/>
                <w:b w:val="false"/>
                <w:i w:val="false"/>
                <w:color w:val="000000"/>
                <w:sz w:val="20"/>
              </w:rPr>
              <w:t>
церемонию чествования лучших</w:t>
            </w:r>
          </w:p>
          <w:p>
            <w:pPr>
              <w:spacing w:after="20"/>
              <w:ind w:left="20"/>
              <w:jc w:val="both"/>
            </w:pPr>
            <w:r>
              <w:rPr>
                <w:rFonts w:ascii="Times New Roman"/>
                <w:b w:val="false"/>
                <w:i w:val="false"/>
                <w:color w:val="000000"/>
                <w:sz w:val="20"/>
              </w:rPr>
              <w:t>
работников сферы образования,</w:t>
            </w:r>
          </w:p>
          <w:p>
            <w:pPr>
              <w:spacing w:after="20"/>
              <w:ind w:left="20"/>
              <w:jc w:val="both"/>
            </w:pPr>
            <w:r>
              <w:rPr>
                <w:rFonts w:ascii="Times New Roman"/>
                <w:b w:val="false"/>
                <w:i w:val="false"/>
                <w:color w:val="000000"/>
                <w:sz w:val="20"/>
              </w:rPr>
              <w:t>
внесших вклад в развитие отрасли</w:t>
            </w:r>
          </w:p>
          <w:p>
            <w:pPr>
              <w:spacing w:after="20"/>
              <w:ind w:left="20"/>
              <w:jc w:val="both"/>
            </w:pPr>
            <w:r>
              <w:rPr>
                <w:rFonts w:ascii="Times New Roman"/>
                <w:b w:val="false"/>
                <w:i w:val="false"/>
                <w:color w:val="000000"/>
                <w:sz w:val="20"/>
              </w:rPr>
              <w:t>
за годы Независимости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декабря - "</w:t>
            </w:r>
            <w:r>
              <w:rPr>
                <w:rFonts w:ascii="Times New Roman"/>
                <w:b/>
                <w:i w:val="false"/>
                <w:color w:val="000000"/>
                <w:sz w:val="20"/>
              </w:rPr>
              <w:t>Денсаулық</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церемонии ввода в</w:t>
            </w:r>
          </w:p>
          <w:p>
            <w:pPr>
              <w:spacing w:after="20"/>
              <w:ind w:left="20"/>
              <w:jc w:val="both"/>
            </w:pPr>
            <w:r>
              <w:rPr>
                <w:rFonts w:ascii="Times New Roman"/>
                <w:b w:val="false"/>
                <w:i w:val="false"/>
                <w:color w:val="000000"/>
                <w:sz w:val="20"/>
              </w:rPr>
              <w:t>
эксплуатацию новых объектов</w:t>
            </w:r>
          </w:p>
          <w:p>
            <w:pPr>
              <w:spacing w:after="20"/>
              <w:ind w:left="20"/>
              <w:jc w:val="both"/>
            </w:pPr>
            <w:r>
              <w:rPr>
                <w:rFonts w:ascii="Times New Roman"/>
                <w:b w:val="false"/>
                <w:i w:val="false"/>
                <w:color w:val="000000"/>
                <w:sz w:val="20"/>
              </w:rPr>
              <w:t>
здравоохранения</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по республике</w:t>
            </w:r>
          </w:p>
          <w:p>
            <w:pPr>
              <w:spacing w:after="20"/>
              <w:ind w:left="20"/>
              <w:jc w:val="both"/>
            </w:pPr>
            <w:r>
              <w:rPr>
                <w:rFonts w:ascii="Times New Roman"/>
                <w:b w:val="false"/>
                <w:i w:val="false"/>
                <w:color w:val="000000"/>
                <w:sz w:val="20"/>
              </w:rPr>
              <w:t>
торжественные церемонии</w:t>
            </w:r>
          </w:p>
          <w:p>
            <w:pPr>
              <w:spacing w:after="20"/>
              <w:ind w:left="20"/>
              <w:jc w:val="both"/>
            </w:pPr>
            <w:r>
              <w:rPr>
                <w:rFonts w:ascii="Times New Roman"/>
                <w:b w:val="false"/>
                <w:i w:val="false"/>
                <w:color w:val="000000"/>
                <w:sz w:val="20"/>
              </w:rPr>
              <w:t>
чествования работников сферы</w:t>
            </w:r>
          </w:p>
          <w:p>
            <w:pPr>
              <w:spacing w:after="20"/>
              <w:ind w:left="20"/>
              <w:jc w:val="both"/>
            </w:pPr>
            <w:r>
              <w:rPr>
                <w:rFonts w:ascii="Times New Roman"/>
                <w:b w:val="false"/>
                <w:i w:val="false"/>
                <w:color w:val="000000"/>
                <w:sz w:val="20"/>
              </w:rPr>
              <w:t>
здравоохранения, внесших вклад в</w:t>
            </w:r>
          </w:p>
          <w:p>
            <w:pPr>
              <w:spacing w:after="20"/>
              <w:ind w:left="20"/>
              <w:jc w:val="both"/>
            </w:pPr>
            <w:r>
              <w:rPr>
                <w:rFonts w:ascii="Times New Roman"/>
                <w:b w:val="false"/>
                <w:i w:val="false"/>
                <w:color w:val="000000"/>
                <w:sz w:val="20"/>
              </w:rPr>
              <w:t>
развитие отрасли за годы</w:t>
            </w:r>
          </w:p>
          <w:p>
            <w:pPr>
              <w:spacing w:after="20"/>
              <w:ind w:left="20"/>
              <w:jc w:val="both"/>
            </w:pPr>
            <w:r>
              <w:rPr>
                <w:rFonts w:ascii="Times New Roman"/>
                <w:b w:val="false"/>
                <w:i w:val="false"/>
                <w:color w:val="000000"/>
                <w:sz w:val="20"/>
              </w:rPr>
              <w:t>
Независимости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массовые спортивные</w:t>
            </w:r>
          </w:p>
          <w:p>
            <w:pPr>
              <w:spacing w:after="20"/>
              <w:ind w:left="20"/>
              <w:jc w:val="both"/>
            </w:pPr>
            <w:r>
              <w:rPr>
                <w:rFonts w:ascii="Times New Roman"/>
                <w:b w:val="false"/>
                <w:i w:val="false"/>
                <w:color w:val="000000"/>
                <w:sz w:val="20"/>
              </w:rPr>
              <w:t>
мероприятия по пропаганде</w:t>
            </w:r>
          </w:p>
          <w:p>
            <w:pPr>
              <w:spacing w:after="20"/>
              <w:ind w:left="20"/>
              <w:jc w:val="both"/>
            </w:pPr>
            <w:r>
              <w:rPr>
                <w:rFonts w:ascii="Times New Roman"/>
                <w:b w:val="false"/>
                <w:i w:val="false"/>
                <w:color w:val="000000"/>
                <w:sz w:val="20"/>
              </w:rPr>
              <w:t>
здорового образа жизни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МТС,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декабря - "</w:t>
            </w:r>
            <w:r>
              <w:rPr>
                <w:rFonts w:ascii="Times New Roman"/>
                <w:b/>
                <w:i w:val="false"/>
                <w:color w:val="000000"/>
                <w:sz w:val="20"/>
              </w:rPr>
              <w:t>Серпін</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Общенациональный</w:t>
            </w:r>
          </w:p>
          <w:p>
            <w:pPr>
              <w:spacing w:after="20"/>
              <w:ind w:left="20"/>
              <w:jc w:val="both"/>
            </w:pPr>
            <w:r>
              <w:rPr>
                <w:rFonts w:ascii="Times New Roman"/>
                <w:b w:val="false"/>
                <w:i w:val="false"/>
                <w:color w:val="000000"/>
                <w:sz w:val="20"/>
              </w:rPr>
              <w:t>
телемост по презентации проектов</w:t>
            </w:r>
          </w:p>
          <w:p>
            <w:pPr>
              <w:spacing w:after="20"/>
              <w:ind w:left="20"/>
              <w:jc w:val="both"/>
            </w:pPr>
            <w:r>
              <w:rPr>
                <w:rFonts w:ascii="Times New Roman"/>
                <w:b w:val="false"/>
                <w:i w:val="false"/>
                <w:color w:val="000000"/>
                <w:sz w:val="20"/>
              </w:rPr>
              <w:t>
Карты индустриализации, запущенных</w:t>
            </w:r>
          </w:p>
          <w:p>
            <w:pPr>
              <w:spacing w:after="20"/>
              <w:ind w:left="20"/>
              <w:jc w:val="both"/>
            </w:pPr>
            <w:r>
              <w:rPr>
                <w:rFonts w:ascii="Times New Roman"/>
                <w:b w:val="false"/>
                <w:i w:val="false"/>
                <w:color w:val="000000"/>
                <w:sz w:val="20"/>
              </w:rPr>
              <w:t>
во втором полугодии 2011 года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торжественную</w:t>
            </w:r>
          </w:p>
          <w:p>
            <w:pPr>
              <w:spacing w:after="20"/>
              <w:ind w:left="20"/>
              <w:jc w:val="both"/>
            </w:pPr>
            <w:r>
              <w:rPr>
                <w:rFonts w:ascii="Times New Roman"/>
                <w:b w:val="false"/>
                <w:i w:val="false"/>
                <w:color w:val="000000"/>
                <w:sz w:val="20"/>
              </w:rPr>
              <w:t>
церемонию открытия движения</w:t>
            </w:r>
          </w:p>
          <w:p>
            <w:pPr>
              <w:spacing w:after="20"/>
              <w:ind w:left="20"/>
              <w:jc w:val="both"/>
            </w:pPr>
            <w:r>
              <w:rPr>
                <w:rFonts w:ascii="Times New Roman"/>
                <w:b w:val="false"/>
                <w:i w:val="false"/>
                <w:color w:val="000000"/>
                <w:sz w:val="20"/>
              </w:rPr>
              <w:t>
поездов по новому железнодорожному</w:t>
            </w:r>
          </w:p>
          <w:p>
            <w:pPr>
              <w:spacing w:after="20"/>
              <w:ind w:left="20"/>
              <w:jc w:val="both"/>
            </w:pPr>
            <w:r>
              <w:rPr>
                <w:rFonts w:ascii="Times New Roman"/>
                <w:b w:val="false"/>
                <w:i w:val="false"/>
                <w:color w:val="000000"/>
                <w:sz w:val="20"/>
              </w:rPr>
              <w:t>
сообщению "Жетіген - Корғас"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торжественные</w:t>
            </w:r>
          </w:p>
          <w:p>
            <w:pPr>
              <w:spacing w:after="20"/>
              <w:ind w:left="20"/>
              <w:jc w:val="both"/>
            </w:pPr>
            <w:r>
              <w:rPr>
                <w:rFonts w:ascii="Times New Roman"/>
                <w:b w:val="false"/>
                <w:i w:val="false"/>
                <w:color w:val="000000"/>
                <w:sz w:val="20"/>
              </w:rPr>
              <w:t>
церемонии чествования лучших</w:t>
            </w:r>
          </w:p>
          <w:p>
            <w:pPr>
              <w:spacing w:after="20"/>
              <w:ind w:left="20"/>
              <w:jc w:val="both"/>
            </w:pPr>
            <w:r>
              <w:rPr>
                <w:rFonts w:ascii="Times New Roman"/>
                <w:b w:val="false"/>
                <w:i w:val="false"/>
                <w:color w:val="000000"/>
                <w:sz w:val="20"/>
              </w:rPr>
              <w:t>
работников промышленной,</w:t>
            </w:r>
          </w:p>
          <w:p>
            <w:pPr>
              <w:spacing w:after="20"/>
              <w:ind w:left="20"/>
              <w:jc w:val="both"/>
            </w:pPr>
            <w:r>
              <w:rPr>
                <w:rFonts w:ascii="Times New Roman"/>
                <w:b w:val="false"/>
                <w:i w:val="false"/>
                <w:color w:val="000000"/>
                <w:sz w:val="20"/>
              </w:rPr>
              <w:t>
индустриальной сферы, внесших</w:t>
            </w:r>
          </w:p>
          <w:p>
            <w:pPr>
              <w:spacing w:after="20"/>
              <w:ind w:left="20"/>
              <w:jc w:val="both"/>
            </w:pPr>
            <w:r>
              <w:rPr>
                <w:rFonts w:ascii="Times New Roman"/>
                <w:b w:val="false"/>
                <w:i w:val="false"/>
                <w:color w:val="000000"/>
                <w:sz w:val="20"/>
              </w:rPr>
              <w:t>
вклад в развитие отрасли за годы</w:t>
            </w:r>
          </w:p>
          <w:p>
            <w:pPr>
              <w:spacing w:after="20"/>
              <w:ind w:left="20"/>
              <w:jc w:val="both"/>
            </w:pPr>
            <w:r>
              <w:rPr>
                <w:rFonts w:ascii="Times New Roman"/>
                <w:b w:val="false"/>
                <w:i w:val="false"/>
                <w:color w:val="000000"/>
                <w:sz w:val="20"/>
              </w:rPr>
              <w:t>
Независимости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МИНТ,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декабря - "</w:t>
            </w:r>
            <w:r>
              <w:rPr>
                <w:rFonts w:ascii="Times New Roman"/>
                <w:b/>
                <w:i w:val="false"/>
                <w:color w:val="000000"/>
                <w:sz w:val="20"/>
              </w:rPr>
              <w:t>Мемлекеттік</w:t>
            </w:r>
            <w:r>
              <w:rPr>
                <w:rFonts w:ascii="Times New Roman"/>
                <w:b w:val="false"/>
                <w:i w:val="false"/>
                <w:color w:val="000000"/>
                <w:sz w:val="20"/>
              </w:rPr>
              <w:t xml:space="preserve"> </w:t>
            </w:r>
            <w:r>
              <w:rPr>
                <w:rFonts w:ascii="Times New Roman"/>
                <w:b/>
                <w:i w:val="false"/>
                <w:color w:val="000000"/>
                <w:sz w:val="20"/>
              </w:rPr>
              <w:t>тіл</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международную</w:t>
            </w:r>
          </w:p>
          <w:p>
            <w:pPr>
              <w:spacing w:after="20"/>
              <w:ind w:left="20"/>
              <w:jc w:val="both"/>
            </w:pPr>
            <w:r>
              <w:rPr>
                <w:rFonts w:ascii="Times New Roman"/>
                <w:b w:val="false"/>
                <w:i w:val="false"/>
                <w:color w:val="000000"/>
                <w:sz w:val="20"/>
              </w:rPr>
              <w:t>
научно-практическую конференцию</w:t>
            </w:r>
          </w:p>
          <w:p>
            <w:pPr>
              <w:spacing w:after="20"/>
              <w:ind w:left="20"/>
              <w:jc w:val="both"/>
            </w:pPr>
            <w:r>
              <w:rPr>
                <w:rFonts w:ascii="Times New Roman"/>
                <w:b w:val="false"/>
                <w:i w:val="false"/>
                <w:color w:val="000000"/>
                <w:sz w:val="20"/>
              </w:rPr>
              <w:t>
"Мемлекеттік тіл - ел бірлігінің</w:t>
            </w:r>
          </w:p>
          <w:p>
            <w:pPr>
              <w:spacing w:after="20"/>
              <w:ind w:left="20"/>
              <w:jc w:val="both"/>
            </w:pPr>
            <w:r>
              <w:rPr>
                <w:rFonts w:ascii="Times New Roman"/>
                <w:b w:val="false"/>
                <w:i w:val="false"/>
                <w:color w:val="000000"/>
                <w:sz w:val="20"/>
              </w:rPr>
              <w:t>
басты факторы"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САНК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торжественную</w:t>
            </w:r>
          </w:p>
          <w:p>
            <w:pPr>
              <w:spacing w:after="20"/>
              <w:ind w:left="20"/>
              <w:jc w:val="both"/>
            </w:pPr>
            <w:r>
              <w:rPr>
                <w:rFonts w:ascii="Times New Roman"/>
                <w:b w:val="false"/>
                <w:i w:val="false"/>
                <w:color w:val="000000"/>
                <w:sz w:val="20"/>
              </w:rPr>
              <w:t>
церемонию чествования деятелей в</w:t>
            </w:r>
          </w:p>
          <w:p>
            <w:pPr>
              <w:spacing w:after="20"/>
              <w:ind w:left="20"/>
              <w:jc w:val="both"/>
            </w:pPr>
            <w:r>
              <w:rPr>
                <w:rFonts w:ascii="Times New Roman"/>
                <w:b w:val="false"/>
                <w:i w:val="false"/>
                <w:color w:val="000000"/>
                <w:sz w:val="20"/>
              </w:rPr>
              <w:t>
области развития государственного</w:t>
            </w:r>
          </w:p>
          <w:p>
            <w:pPr>
              <w:spacing w:after="20"/>
              <w:ind w:left="20"/>
              <w:jc w:val="both"/>
            </w:pPr>
            <w:r>
              <w:rPr>
                <w:rFonts w:ascii="Times New Roman"/>
                <w:b w:val="false"/>
                <w:i w:val="false"/>
                <w:color w:val="000000"/>
                <w:sz w:val="20"/>
              </w:rPr>
              <w:t>
языка "Тіл жанашыры"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декабря - "</w:t>
            </w:r>
            <w:r>
              <w:rPr>
                <w:rFonts w:ascii="Times New Roman"/>
                <w:b/>
                <w:i w:val="false"/>
                <w:color w:val="000000"/>
                <w:sz w:val="20"/>
              </w:rPr>
              <w:t>Отан</w:t>
            </w:r>
            <w:r>
              <w:rPr>
                <w:rFonts w:ascii="Times New Roman"/>
                <w:b/>
                <w:i w:val="false"/>
                <w:color w:val="000000"/>
                <w:sz w:val="20"/>
              </w:rPr>
              <w:t>"</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в государственных органах</w:t>
            </w:r>
          </w:p>
          <w:p>
            <w:pPr>
              <w:spacing w:after="20"/>
              <w:ind w:left="20"/>
              <w:jc w:val="both"/>
            </w:pPr>
            <w:r>
              <w:rPr>
                <w:rFonts w:ascii="Times New Roman"/>
                <w:b w:val="false"/>
                <w:i w:val="false"/>
                <w:color w:val="000000"/>
                <w:sz w:val="20"/>
              </w:rPr>
              <w:t>
и ведомствах торжественные</w:t>
            </w:r>
          </w:p>
          <w:p>
            <w:pPr>
              <w:spacing w:after="20"/>
              <w:ind w:left="20"/>
              <w:jc w:val="both"/>
            </w:pPr>
            <w:r>
              <w:rPr>
                <w:rFonts w:ascii="Times New Roman"/>
                <w:b w:val="false"/>
                <w:i w:val="false"/>
                <w:color w:val="000000"/>
                <w:sz w:val="20"/>
              </w:rPr>
              <w:t>
собрания, посвященные 20-летию</w:t>
            </w:r>
          </w:p>
          <w:p>
            <w:pPr>
              <w:spacing w:after="20"/>
              <w:ind w:left="20"/>
              <w:jc w:val="both"/>
            </w:pPr>
            <w:r>
              <w:rPr>
                <w:rFonts w:ascii="Times New Roman"/>
                <w:b w:val="false"/>
                <w:i w:val="false"/>
                <w:color w:val="000000"/>
                <w:sz w:val="20"/>
              </w:rPr>
              <w:t>
Независимости Республики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и</w:t>
            </w:r>
          </w:p>
          <w:p>
            <w:pPr>
              <w:spacing w:after="20"/>
              <w:ind w:left="20"/>
              <w:jc w:val="both"/>
            </w:pPr>
            <w:r>
              <w:rPr>
                <w:rFonts w:ascii="Times New Roman"/>
                <w:b w:val="false"/>
                <w:i w:val="false"/>
                <w:color w:val="000000"/>
                <w:sz w:val="20"/>
              </w:rPr>
              <w:t>
местные</w:t>
            </w:r>
          </w:p>
          <w:p>
            <w:pPr>
              <w:spacing w:after="20"/>
              <w:ind w:left="20"/>
              <w:jc w:val="both"/>
            </w:pPr>
            <w:r>
              <w:rPr>
                <w:rFonts w:ascii="Times New Roman"/>
                <w:b w:val="false"/>
                <w:i w:val="false"/>
                <w:color w:val="000000"/>
                <w:sz w:val="20"/>
              </w:rPr>
              <w:t>
исполнительные</w:t>
            </w:r>
          </w:p>
          <w:p>
            <w:pPr>
              <w:spacing w:after="20"/>
              <w:ind w:left="20"/>
              <w:jc w:val="both"/>
            </w:pPr>
            <w:r>
              <w:rPr>
                <w:rFonts w:ascii="Times New Roman"/>
                <w:b w:val="false"/>
                <w:i w:val="false"/>
                <w:color w:val="000000"/>
                <w:sz w:val="20"/>
              </w:rPr>
              <w:t>
органы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Провести по республике</w:t>
            </w:r>
          </w:p>
          <w:p>
            <w:pPr>
              <w:spacing w:after="20"/>
              <w:ind w:left="20"/>
              <w:jc w:val="both"/>
            </w:pPr>
            <w:r>
              <w:rPr>
                <w:rFonts w:ascii="Times New Roman"/>
                <w:b w:val="false"/>
                <w:i w:val="false"/>
                <w:color w:val="000000"/>
                <w:sz w:val="20"/>
              </w:rPr>
              <w:t>
благотворительные акции, оказывать</w:t>
            </w:r>
          </w:p>
          <w:p>
            <w:pPr>
              <w:spacing w:after="20"/>
              <w:ind w:left="20"/>
              <w:jc w:val="both"/>
            </w:pPr>
            <w:r>
              <w:rPr>
                <w:rFonts w:ascii="Times New Roman"/>
                <w:b w:val="false"/>
                <w:i w:val="false"/>
                <w:color w:val="000000"/>
                <w:sz w:val="20"/>
              </w:rPr>
              <w:t>
широкомасштабную социальную помощь</w:t>
            </w:r>
          </w:p>
          <w:p>
            <w:pPr>
              <w:spacing w:after="20"/>
              <w:ind w:left="20"/>
              <w:jc w:val="both"/>
            </w:pPr>
            <w:r>
              <w:rPr>
                <w:rFonts w:ascii="Times New Roman"/>
                <w:b w:val="false"/>
                <w:i w:val="false"/>
                <w:color w:val="000000"/>
                <w:sz w:val="20"/>
              </w:rPr>
              <w:t>
уязвимым слоям населения</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акимы областей,</w:t>
            </w:r>
          </w:p>
          <w:p>
            <w:pPr>
              <w:spacing w:after="20"/>
              <w:ind w:left="20"/>
              <w:jc w:val="both"/>
            </w:pPr>
            <w:r>
              <w:rPr>
                <w:rFonts w:ascii="Times New Roman"/>
                <w:b w:val="false"/>
                <w:i w:val="false"/>
                <w:color w:val="000000"/>
                <w:sz w:val="20"/>
              </w:rPr>
              <w:t>
гг. Астаны и</w:t>
            </w:r>
          </w:p>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НДП "Hуp Отан"</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финал</w:t>
            </w:r>
          </w:p>
          <w:p>
            <w:pPr>
              <w:spacing w:after="20"/>
              <w:ind w:left="20"/>
              <w:jc w:val="both"/>
            </w:pPr>
            <w:r>
              <w:rPr>
                <w:rFonts w:ascii="Times New Roman"/>
                <w:b w:val="false"/>
                <w:i w:val="false"/>
                <w:color w:val="000000"/>
                <w:sz w:val="20"/>
              </w:rPr>
              <w:t>
Республиканского конкурса</w:t>
            </w:r>
          </w:p>
          <w:p>
            <w:pPr>
              <w:spacing w:after="20"/>
              <w:ind w:left="20"/>
              <w:jc w:val="both"/>
            </w:pPr>
            <w:r>
              <w:rPr>
                <w:rFonts w:ascii="Times New Roman"/>
                <w:b w:val="false"/>
                <w:i w:val="false"/>
                <w:color w:val="000000"/>
                <w:sz w:val="20"/>
              </w:rPr>
              <w:t>
"Тәуелсіздік толғауы",</w:t>
            </w:r>
          </w:p>
          <w:p>
            <w:pPr>
              <w:spacing w:after="20"/>
              <w:ind w:left="20"/>
              <w:jc w:val="both"/>
            </w:pPr>
            <w:r>
              <w:rPr>
                <w:rFonts w:ascii="Times New Roman"/>
                <w:b w:val="false"/>
                <w:i w:val="false"/>
                <w:color w:val="000000"/>
                <w:sz w:val="20"/>
              </w:rPr>
              <w:t>
посвященного созданию произведений</w:t>
            </w:r>
          </w:p>
          <w:p>
            <w:pPr>
              <w:spacing w:after="20"/>
              <w:ind w:left="20"/>
              <w:jc w:val="both"/>
            </w:pPr>
            <w:r>
              <w:rPr>
                <w:rFonts w:ascii="Times New Roman"/>
                <w:b w:val="false"/>
                <w:i w:val="false"/>
                <w:color w:val="000000"/>
                <w:sz w:val="20"/>
              </w:rPr>
              <w:t>
в сфере культуры и искусства по</w:t>
            </w:r>
          </w:p>
          <w:p>
            <w:pPr>
              <w:spacing w:after="20"/>
              <w:ind w:left="20"/>
              <w:jc w:val="both"/>
            </w:pPr>
            <w:r>
              <w:rPr>
                <w:rFonts w:ascii="Times New Roman"/>
                <w:b w:val="false"/>
                <w:i w:val="false"/>
                <w:color w:val="000000"/>
                <w:sz w:val="20"/>
              </w:rPr>
              <w:t>
тематике Независимости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Торжественные мероприятия 15-16 декабря в городе Астане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церемонию награждения</w:t>
            </w:r>
          </w:p>
          <w:p>
            <w:pPr>
              <w:spacing w:after="20"/>
              <w:ind w:left="20"/>
              <w:jc w:val="both"/>
            </w:pPr>
            <w:r>
              <w:rPr>
                <w:rFonts w:ascii="Times New Roman"/>
                <w:b w:val="false"/>
                <w:i w:val="false"/>
                <w:color w:val="000000"/>
                <w:sz w:val="20"/>
              </w:rPr>
              <w:t>
государственными наградами,</w:t>
            </w:r>
          </w:p>
          <w:p>
            <w:pPr>
              <w:spacing w:after="20"/>
              <w:ind w:left="20"/>
              <w:jc w:val="both"/>
            </w:pPr>
            <w:r>
              <w:rPr>
                <w:rFonts w:ascii="Times New Roman"/>
                <w:b w:val="false"/>
                <w:i w:val="false"/>
                <w:color w:val="000000"/>
                <w:sz w:val="20"/>
              </w:rPr>
              <w:t>
юбилейными медалями граждан</w:t>
            </w:r>
          </w:p>
          <w:p>
            <w:pPr>
              <w:spacing w:after="20"/>
              <w:ind w:left="20"/>
              <w:jc w:val="both"/>
            </w:pPr>
            <w:r>
              <w:rPr>
                <w:rFonts w:ascii="Times New Roman"/>
                <w:b w:val="false"/>
                <w:i w:val="false"/>
                <w:color w:val="000000"/>
                <w:sz w:val="20"/>
              </w:rPr>
              <w:t>
Казахстана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церемонии</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торжественное</w:t>
            </w:r>
          </w:p>
          <w:p>
            <w:pPr>
              <w:spacing w:after="20"/>
              <w:ind w:left="20"/>
              <w:jc w:val="both"/>
            </w:pPr>
            <w:r>
              <w:rPr>
                <w:rFonts w:ascii="Times New Roman"/>
                <w:b w:val="false"/>
                <w:i w:val="false"/>
                <w:color w:val="000000"/>
                <w:sz w:val="20"/>
              </w:rPr>
              <w:t>
собрание, концерт и прием от имени</w:t>
            </w:r>
          </w:p>
          <w:p>
            <w:pPr>
              <w:spacing w:after="20"/>
              <w:ind w:left="20"/>
              <w:jc w:val="both"/>
            </w:pPr>
            <w:r>
              <w:rPr>
                <w:rFonts w:ascii="Times New Roman"/>
                <w:b w:val="false"/>
                <w:i w:val="false"/>
                <w:color w:val="000000"/>
                <w:sz w:val="20"/>
              </w:rPr>
              <w:t>
Главы государства, посвященные</w:t>
            </w:r>
          </w:p>
          <w:p>
            <w:pPr>
              <w:spacing w:after="20"/>
              <w:ind w:left="20"/>
              <w:jc w:val="both"/>
            </w:pPr>
            <w:r>
              <w:rPr>
                <w:rFonts w:ascii="Times New Roman"/>
                <w:b w:val="false"/>
                <w:i w:val="false"/>
                <w:color w:val="000000"/>
                <w:sz w:val="20"/>
              </w:rPr>
              <w:t>
20-летию Независимости Республики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w:t>
            </w:r>
          </w:p>
          <w:p>
            <w:pPr>
              <w:spacing w:after="20"/>
              <w:ind w:left="20"/>
              <w:jc w:val="both"/>
            </w:pPr>
            <w:r>
              <w:rPr>
                <w:rFonts w:ascii="Times New Roman"/>
                <w:b w:val="false"/>
                <w:i w:val="false"/>
                <w:color w:val="000000"/>
                <w:sz w:val="20"/>
              </w:rPr>
              <w:t>
собрания и</w:t>
            </w:r>
          </w:p>
          <w:p>
            <w:pPr>
              <w:spacing w:after="20"/>
              <w:ind w:left="20"/>
              <w:jc w:val="both"/>
            </w:pPr>
            <w:r>
              <w:rPr>
                <w:rFonts w:ascii="Times New Roman"/>
                <w:b w:val="false"/>
                <w:i w:val="false"/>
                <w:color w:val="000000"/>
                <w:sz w:val="20"/>
              </w:rPr>
              <w:t>
концерта</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МК, аким</w:t>
            </w:r>
          </w:p>
          <w:p>
            <w:pPr>
              <w:spacing w:after="20"/>
              <w:ind w:left="20"/>
              <w:jc w:val="both"/>
            </w:pPr>
            <w:r>
              <w:rPr>
                <w:rFonts w:ascii="Times New Roman"/>
                <w:b w:val="false"/>
                <w:i w:val="false"/>
                <w:color w:val="000000"/>
                <w:sz w:val="20"/>
              </w:rPr>
              <w:t>
г. Астаны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торжественное</w:t>
            </w:r>
          </w:p>
          <w:p>
            <w:pPr>
              <w:spacing w:after="20"/>
              <w:ind w:left="20"/>
              <w:jc w:val="both"/>
            </w:pPr>
            <w:r>
              <w:rPr>
                <w:rFonts w:ascii="Times New Roman"/>
                <w:b w:val="false"/>
                <w:i w:val="false"/>
                <w:color w:val="000000"/>
                <w:sz w:val="20"/>
              </w:rPr>
              <w:t>
театрализованное представление и</w:t>
            </w:r>
          </w:p>
          <w:p>
            <w:pPr>
              <w:spacing w:after="20"/>
              <w:ind w:left="20"/>
              <w:jc w:val="both"/>
            </w:pPr>
            <w:r>
              <w:rPr>
                <w:rFonts w:ascii="Times New Roman"/>
                <w:b w:val="false"/>
                <w:i w:val="false"/>
                <w:color w:val="000000"/>
                <w:sz w:val="20"/>
              </w:rPr>
              <w:t>
концерт "20 лет мира и созидания"</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 г. Астаны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Информационно-</w:t>
            </w:r>
            <w:r>
              <w:rPr>
                <w:rFonts w:ascii="Times New Roman"/>
                <w:b/>
                <w:i w:val="false"/>
                <w:color w:val="000000"/>
                <w:sz w:val="20"/>
              </w:rPr>
              <w:t>имиджевая</w:t>
            </w:r>
            <w:r>
              <w:rPr>
                <w:rFonts w:ascii="Times New Roman"/>
                <w:b/>
                <w:i w:val="false"/>
                <w:color w:val="000000"/>
                <w:sz w:val="20"/>
              </w:rPr>
              <w:t xml:space="preserve"> работа</w:t>
            </w:r>
          </w:p>
          <w:p>
            <w:pPr>
              <w:spacing w:after="20"/>
              <w:ind w:left="20"/>
              <w:jc w:val="both"/>
            </w:pPr>
            <w:r>
              <w:rPr>
                <w:rFonts w:ascii="Times New Roman"/>
                <w:b w:val="false"/>
                <w:i w:val="false"/>
                <w:color w:val="000000"/>
                <w:sz w:val="20"/>
              </w:rPr>
              <w:t>
</w:t>
            </w:r>
            <w:r>
              <w:rPr>
                <w:rFonts w:ascii="Times New Roman"/>
                <w:b/>
                <w:i w:val="false"/>
                <w:color w:val="000000"/>
                <w:sz w:val="20"/>
              </w:rPr>
              <w:t>4.1. Организационные мероприятия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Внести на рассмотрение Главы</w:t>
            </w:r>
          </w:p>
          <w:p>
            <w:pPr>
              <w:spacing w:after="20"/>
              <w:ind w:left="20"/>
              <w:jc w:val="both"/>
            </w:pPr>
            <w:r>
              <w:rPr>
                <w:rFonts w:ascii="Times New Roman"/>
                <w:b w:val="false"/>
                <w:i w:val="false"/>
                <w:color w:val="000000"/>
                <w:sz w:val="20"/>
              </w:rPr>
              <w:t>
государства проект Указа</w:t>
            </w:r>
          </w:p>
          <w:p>
            <w:pPr>
              <w:spacing w:after="20"/>
              <w:ind w:left="20"/>
              <w:jc w:val="both"/>
            </w:pPr>
            <w:r>
              <w:rPr>
                <w:rFonts w:ascii="Times New Roman"/>
                <w:b w:val="false"/>
                <w:i w:val="false"/>
                <w:color w:val="000000"/>
                <w:sz w:val="20"/>
              </w:rPr>
              <w:t>
Президента Республики Казахстан о</w:t>
            </w:r>
          </w:p>
          <w:p>
            <w:pPr>
              <w:spacing w:after="20"/>
              <w:ind w:left="20"/>
              <w:jc w:val="both"/>
            </w:pPr>
            <w:r>
              <w:rPr>
                <w:rFonts w:ascii="Times New Roman"/>
                <w:b w:val="false"/>
                <w:i w:val="false"/>
                <w:color w:val="000000"/>
                <w:sz w:val="20"/>
              </w:rPr>
              <w:t>
юбилейной медали в ознаменование</w:t>
            </w:r>
          </w:p>
          <w:p>
            <w:pPr>
              <w:spacing w:after="20"/>
              <w:ind w:left="20"/>
              <w:jc w:val="both"/>
            </w:pPr>
            <w:r>
              <w:rPr>
                <w:rFonts w:ascii="Times New Roman"/>
                <w:b w:val="false"/>
                <w:i w:val="false"/>
                <w:color w:val="000000"/>
                <w:sz w:val="20"/>
              </w:rPr>
              <w:t>
20-летия Независимости Республики</w:t>
            </w:r>
          </w:p>
          <w:p>
            <w:pPr>
              <w:spacing w:after="20"/>
              <w:ind w:left="20"/>
              <w:jc w:val="both"/>
            </w:pPr>
            <w:r>
              <w:rPr>
                <w:rFonts w:ascii="Times New Roman"/>
                <w:b w:val="false"/>
                <w:i w:val="false"/>
                <w:color w:val="000000"/>
                <w:sz w:val="20"/>
              </w:rPr>
              <w:t>
Казахстан, направленный на</w:t>
            </w:r>
          </w:p>
          <w:p>
            <w:pPr>
              <w:spacing w:after="20"/>
              <w:ind w:left="20"/>
              <w:jc w:val="both"/>
            </w:pPr>
            <w:r>
              <w:rPr>
                <w:rFonts w:ascii="Times New Roman"/>
                <w:b w:val="false"/>
                <w:i w:val="false"/>
                <w:color w:val="000000"/>
                <w:sz w:val="20"/>
              </w:rPr>
              <w:t>
утверждение положения о медали и</w:t>
            </w:r>
          </w:p>
          <w:p>
            <w:pPr>
              <w:spacing w:after="20"/>
              <w:ind w:left="20"/>
              <w:jc w:val="both"/>
            </w:pPr>
            <w:r>
              <w:rPr>
                <w:rFonts w:ascii="Times New Roman"/>
                <w:b w:val="false"/>
                <w:i w:val="false"/>
                <w:color w:val="000000"/>
                <w:sz w:val="20"/>
              </w:rPr>
              <w:t>
ее описания</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Указа</w:t>
            </w:r>
          </w:p>
          <w:p>
            <w:pPr>
              <w:spacing w:after="20"/>
              <w:ind w:left="20"/>
              <w:jc w:val="both"/>
            </w:pPr>
            <w:r>
              <w:rPr>
                <w:rFonts w:ascii="Times New Roman"/>
                <w:b w:val="false"/>
                <w:i w:val="false"/>
                <w:color w:val="000000"/>
                <w:sz w:val="20"/>
              </w:rPr>
              <w:t>
Президента</w:t>
            </w:r>
          </w:p>
          <w:p>
            <w:pPr>
              <w:spacing w:after="20"/>
              <w:ind w:left="20"/>
              <w:jc w:val="both"/>
            </w:pPr>
            <w:r>
              <w:rPr>
                <w:rFonts w:ascii="Times New Roman"/>
                <w:b w:val="false"/>
                <w:i w:val="false"/>
                <w:color w:val="000000"/>
                <w:sz w:val="20"/>
              </w:rPr>
              <w:t>
Республики</w:t>
            </w:r>
          </w:p>
          <w:p>
            <w:pPr>
              <w:spacing w:after="20"/>
              <w:ind w:left="20"/>
              <w:jc w:val="both"/>
            </w:pPr>
            <w:r>
              <w:rPr>
                <w:rFonts w:ascii="Times New Roman"/>
                <w:b w:val="false"/>
                <w:i w:val="false"/>
                <w:color w:val="000000"/>
                <w:sz w:val="20"/>
              </w:rPr>
              <w:t>
Казахстан</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МЮ, УДП</w:t>
            </w:r>
          </w:p>
          <w:p>
            <w:pPr>
              <w:spacing w:after="20"/>
              <w:ind w:left="20"/>
              <w:jc w:val="both"/>
            </w:pPr>
            <w:r>
              <w:rPr>
                <w:rFonts w:ascii="Times New Roman"/>
                <w:b w:val="false"/>
                <w:i w:val="false"/>
                <w:color w:val="000000"/>
                <w:sz w:val="20"/>
              </w:rPr>
              <w:t>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НБ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квартал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Изготовить юбилейные медали в</w:t>
            </w:r>
          </w:p>
          <w:p>
            <w:pPr>
              <w:spacing w:after="20"/>
              <w:ind w:left="20"/>
              <w:jc w:val="both"/>
            </w:pPr>
            <w:r>
              <w:rPr>
                <w:rFonts w:ascii="Times New Roman"/>
                <w:b w:val="false"/>
                <w:i w:val="false"/>
                <w:color w:val="000000"/>
                <w:sz w:val="20"/>
              </w:rPr>
              <w:t>
ознаменование 20-летия</w:t>
            </w:r>
          </w:p>
          <w:p>
            <w:pPr>
              <w:spacing w:after="20"/>
              <w:ind w:left="20"/>
              <w:jc w:val="both"/>
            </w:pPr>
            <w:r>
              <w:rPr>
                <w:rFonts w:ascii="Times New Roman"/>
                <w:b w:val="false"/>
                <w:i w:val="false"/>
                <w:color w:val="000000"/>
                <w:sz w:val="20"/>
              </w:rPr>
              <w:t>
Независимости Республики</w:t>
            </w:r>
          </w:p>
          <w:p>
            <w:pPr>
              <w:spacing w:after="20"/>
              <w:ind w:left="20"/>
              <w:jc w:val="both"/>
            </w:pPr>
            <w:r>
              <w:rPr>
                <w:rFonts w:ascii="Times New Roman"/>
                <w:b w:val="false"/>
                <w:i w:val="false"/>
                <w:color w:val="000000"/>
                <w:sz w:val="20"/>
              </w:rPr>
              <w:t>
Казахстан, удостоверения и футляры</w:t>
            </w:r>
          </w:p>
          <w:p>
            <w:pPr>
              <w:spacing w:after="20"/>
              <w:ind w:left="20"/>
              <w:jc w:val="both"/>
            </w:pPr>
            <w:r>
              <w:rPr>
                <w:rFonts w:ascii="Times New Roman"/>
                <w:b w:val="false"/>
                <w:i w:val="false"/>
                <w:color w:val="000000"/>
                <w:sz w:val="20"/>
              </w:rPr>
              <w:t>
к медалям</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УДП (по</w:t>
            </w:r>
          </w:p>
          <w:p>
            <w:pPr>
              <w:spacing w:after="20"/>
              <w:ind w:left="20"/>
              <w:jc w:val="both"/>
            </w:pPr>
            <w:r>
              <w:rPr>
                <w:rFonts w:ascii="Times New Roman"/>
                <w:b w:val="false"/>
                <w:i w:val="false"/>
                <w:color w:val="000000"/>
                <w:sz w:val="20"/>
              </w:rPr>
              <w:t>
согласованию),</w:t>
            </w:r>
          </w:p>
          <w:p>
            <w:pPr>
              <w:spacing w:after="20"/>
              <w:ind w:left="20"/>
              <w:jc w:val="both"/>
            </w:pPr>
            <w:r>
              <w:rPr>
                <w:rFonts w:ascii="Times New Roman"/>
                <w:b w:val="false"/>
                <w:i w:val="false"/>
                <w:color w:val="000000"/>
                <w:sz w:val="20"/>
              </w:rPr>
              <w:t>
МФ, НБ (по</w:t>
            </w:r>
          </w:p>
          <w:p>
            <w:pPr>
              <w:spacing w:after="20"/>
              <w:ind w:left="20"/>
              <w:jc w:val="both"/>
            </w:pPr>
            <w:r>
              <w:rPr>
                <w:rFonts w:ascii="Times New Roman"/>
                <w:b w:val="false"/>
                <w:i w:val="false"/>
                <w:color w:val="000000"/>
                <w:sz w:val="20"/>
              </w:rPr>
              <w:t>
согласованию)</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II-III квартал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расширенную</w:t>
            </w:r>
          </w:p>
          <w:p>
            <w:pPr>
              <w:spacing w:after="20"/>
              <w:ind w:left="20"/>
              <w:jc w:val="both"/>
            </w:pPr>
            <w:r>
              <w:rPr>
                <w:rFonts w:ascii="Times New Roman"/>
                <w:b w:val="false"/>
                <w:i w:val="false"/>
                <w:color w:val="000000"/>
                <w:sz w:val="20"/>
              </w:rPr>
              <w:t>
информационную работу в</w:t>
            </w:r>
          </w:p>
          <w:p>
            <w:pPr>
              <w:spacing w:after="20"/>
              <w:ind w:left="20"/>
              <w:jc w:val="both"/>
            </w:pPr>
            <w:r>
              <w:rPr>
                <w:rFonts w:ascii="Times New Roman"/>
                <w:b w:val="false"/>
                <w:i w:val="false"/>
                <w:color w:val="000000"/>
                <w:sz w:val="20"/>
              </w:rPr>
              <w:t>
центральных и местных печатных и</w:t>
            </w:r>
          </w:p>
          <w:p>
            <w:pPr>
              <w:spacing w:after="20"/>
              <w:ind w:left="20"/>
              <w:jc w:val="both"/>
            </w:pPr>
            <w:r>
              <w:rPr>
                <w:rFonts w:ascii="Times New Roman"/>
                <w:b w:val="false"/>
                <w:i w:val="false"/>
                <w:color w:val="000000"/>
                <w:sz w:val="20"/>
              </w:rPr>
              <w:t>
электронных СМИ, Интернете по</w:t>
            </w:r>
          </w:p>
          <w:p>
            <w:pPr>
              <w:spacing w:after="20"/>
              <w:ind w:left="20"/>
              <w:jc w:val="both"/>
            </w:pPr>
            <w:r>
              <w:rPr>
                <w:rFonts w:ascii="Times New Roman"/>
                <w:b w:val="false"/>
                <w:i w:val="false"/>
                <w:color w:val="000000"/>
                <w:sz w:val="20"/>
              </w:rPr>
              <w:t>
тематике 20-летия Независимости</w:t>
            </w:r>
          </w:p>
          <w:p>
            <w:pPr>
              <w:spacing w:after="20"/>
              <w:ind w:left="20"/>
              <w:jc w:val="both"/>
            </w:pPr>
            <w:r>
              <w:rPr>
                <w:rFonts w:ascii="Times New Roman"/>
                <w:b w:val="false"/>
                <w:i w:val="false"/>
                <w:color w:val="000000"/>
                <w:sz w:val="20"/>
              </w:rPr>
              <w:t>
Республики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 центральные</w:t>
            </w:r>
          </w:p>
          <w:p>
            <w:pPr>
              <w:spacing w:after="20"/>
              <w:ind w:left="20"/>
              <w:jc w:val="both"/>
            </w:pPr>
            <w:r>
              <w:rPr>
                <w:rFonts w:ascii="Times New Roman"/>
                <w:b w:val="false"/>
                <w:i w:val="false"/>
                <w:color w:val="000000"/>
                <w:sz w:val="20"/>
              </w:rPr>
              <w:t>
государственные</w:t>
            </w:r>
          </w:p>
          <w:p>
            <w:pPr>
              <w:spacing w:after="20"/>
              <w:ind w:left="20"/>
              <w:jc w:val="both"/>
            </w:pPr>
            <w:r>
              <w:rPr>
                <w:rFonts w:ascii="Times New Roman"/>
                <w:b w:val="false"/>
                <w:i w:val="false"/>
                <w:color w:val="000000"/>
                <w:sz w:val="20"/>
              </w:rPr>
              <w:t>
органы, акимы</w:t>
            </w:r>
          </w:p>
          <w:p>
            <w:pPr>
              <w:spacing w:after="20"/>
              <w:ind w:left="20"/>
              <w:jc w:val="both"/>
            </w:pPr>
            <w:r>
              <w:rPr>
                <w:rFonts w:ascii="Times New Roman"/>
                <w:b w:val="false"/>
                <w:i w:val="false"/>
                <w:color w:val="000000"/>
                <w:sz w:val="20"/>
              </w:rPr>
              <w:t>
областей,</w:t>
            </w:r>
          </w:p>
          <w:p>
            <w:pPr>
              <w:spacing w:after="20"/>
              <w:ind w:left="20"/>
              <w:jc w:val="both"/>
            </w:pPr>
            <w:r>
              <w:rPr>
                <w:rFonts w:ascii="Times New Roman"/>
                <w:b w:val="false"/>
                <w:i w:val="false"/>
                <w:color w:val="000000"/>
                <w:sz w:val="20"/>
              </w:rPr>
              <w:t>
гт. Астаны и</w:t>
            </w:r>
          </w:p>
          <w:p>
            <w:pPr>
              <w:spacing w:after="20"/>
              <w:ind w:left="20"/>
              <w:jc w:val="both"/>
            </w:pPr>
            <w:r>
              <w:rPr>
                <w:rFonts w:ascii="Times New Roman"/>
                <w:b w:val="false"/>
                <w:i w:val="false"/>
                <w:color w:val="000000"/>
                <w:sz w:val="20"/>
              </w:rPr>
              <w:t>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кварталом)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Разработать и утвердить медиа-план</w:t>
            </w:r>
          </w:p>
          <w:p>
            <w:pPr>
              <w:spacing w:after="20"/>
              <w:ind w:left="20"/>
              <w:jc w:val="both"/>
            </w:pPr>
            <w:r>
              <w:rPr>
                <w:rFonts w:ascii="Times New Roman"/>
                <w:b w:val="false"/>
                <w:i w:val="false"/>
                <w:color w:val="000000"/>
                <w:sz w:val="20"/>
              </w:rPr>
              <w:t>
по освещению каждого тематического</w:t>
            </w:r>
          </w:p>
          <w:p>
            <w:pPr>
              <w:spacing w:after="20"/>
              <w:ind w:left="20"/>
              <w:jc w:val="both"/>
            </w:pPr>
            <w:r>
              <w:rPr>
                <w:rFonts w:ascii="Times New Roman"/>
                <w:b w:val="false"/>
                <w:i w:val="false"/>
                <w:color w:val="000000"/>
                <w:sz w:val="20"/>
              </w:rPr>
              <w:t>
направления юбилейного года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февраля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трансляцию в эфире</w:t>
            </w:r>
          </w:p>
          <w:p>
            <w:pPr>
              <w:spacing w:after="20"/>
              <w:ind w:left="20"/>
              <w:jc w:val="both"/>
            </w:pPr>
            <w:r>
              <w:rPr>
                <w:rFonts w:ascii="Times New Roman"/>
                <w:b w:val="false"/>
                <w:i w:val="false"/>
                <w:color w:val="000000"/>
                <w:sz w:val="20"/>
              </w:rPr>
              <w:t>
республиканских телеканалов</w:t>
            </w:r>
          </w:p>
          <w:p>
            <w:pPr>
              <w:spacing w:after="20"/>
              <w:ind w:left="20"/>
              <w:jc w:val="both"/>
            </w:pPr>
            <w:r>
              <w:rPr>
                <w:rFonts w:ascii="Times New Roman"/>
                <w:b w:val="false"/>
                <w:i w:val="false"/>
                <w:color w:val="000000"/>
                <w:sz w:val="20"/>
              </w:rPr>
              <w:t>
основных торжественных и</w:t>
            </w:r>
          </w:p>
          <w:p>
            <w:pPr>
              <w:spacing w:after="20"/>
              <w:ind w:left="20"/>
              <w:jc w:val="both"/>
            </w:pPr>
            <w:r>
              <w:rPr>
                <w:rFonts w:ascii="Times New Roman"/>
                <w:b w:val="false"/>
                <w:i w:val="false"/>
                <w:color w:val="000000"/>
                <w:sz w:val="20"/>
              </w:rPr>
              <w:t>
праздничных мероприятий</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кварталом)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широкую презентацию в</w:t>
            </w:r>
          </w:p>
          <w:p>
            <w:pPr>
              <w:spacing w:after="20"/>
              <w:ind w:left="20"/>
              <w:jc w:val="both"/>
            </w:pPr>
            <w:r>
              <w:rPr>
                <w:rFonts w:ascii="Times New Roman"/>
                <w:b w:val="false"/>
                <w:i w:val="false"/>
                <w:color w:val="000000"/>
                <w:sz w:val="20"/>
              </w:rPr>
              <w:t>
отечественных и зарубежных СМИ</w:t>
            </w:r>
          </w:p>
          <w:p>
            <w:pPr>
              <w:spacing w:after="20"/>
              <w:ind w:left="20"/>
              <w:jc w:val="both"/>
            </w:pPr>
            <w:r>
              <w:rPr>
                <w:rFonts w:ascii="Times New Roman"/>
                <w:b w:val="false"/>
                <w:i w:val="false"/>
                <w:color w:val="000000"/>
                <w:sz w:val="20"/>
              </w:rPr>
              <w:t>
итогов председательства Казахстана</w:t>
            </w:r>
          </w:p>
          <w:p>
            <w:pPr>
              <w:spacing w:after="20"/>
              <w:ind w:left="20"/>
              <w:jc w:val="both"/>
            </w:pPr>
            <w:r>
              <w:rPr>
                <w:rFonts w:ascii="Times New Roman"/>
                <w:b w:val="false"/>
                <w:i w:val="false"/>
                <w:color w:val="000000"/>
                <w:sz w:val="20"/>
              </w:rPr>
              <w:t>
в ОБСЕ и его роли на посту</w:t>
            </w:r>
          </w:p>
          <w:p>
            <w:pPr>
              <w:spacing w:after="20"/>
              <w:ind w:left="20"/>
              <w:jc w:val="both"/>
            </w:pPr>
            <w:r>
              <w:rPr>
                <w:rFonts w:ascii="Times New Roman"/>
                <w:b w:val="false"/>
                <w:i w:val="false"/>
                <w:color w:val="000000"/>
                <w:sz w:val="20"/>
              </w:rPr>
              <w:t>
председателя ОИК и ШОС</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 МИД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кварталом)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проведение мероприятий,</w:t>
            </w:r>
          </w:p>
          <w:p>
            <w:pPr>
              <w:spacing w:after="20"/>
              <w:ind w:left="20"/>
              <w:jc w:val="both"/>
            </w:pPr>
            <w:r>
              <w:rPr>
                <w:rFonts w:ascii="Times New Roman"/>
                <w:b w:val="false"/>
                <w:i w:val="false"/>
                <w:color w:val="000000"/>
                <w:sz w:val="20"/>
              </w:rPr>
              <w:t>
приуроченных к 20-летию</w:t>
            </w:r>
          </w:p>
          <w:p>
            <w:pPr>
              <w:spacing w:after="20"/>
              <w:ind w:left="20"/>
              <w:jc w:val="both"/>
            </w:pPr>
            <w:r>
              <w:rPr>
                <w:rFonts w:ascii="Times New Roman"/>
                <w:b w:val="false"/>
                <w:i w:val="false"/>
                <w:color w:val="000000"/>
                <w:sz w:val="20"/>
              </w:rPr>
              <w:t>
Независимости Казахстана за</w:t>
            </w:r>
          </w:p>
          <w:p>
            <w:pPr>
              <w:spacing w:after="20"/>
              <w:ind w:left="20"/>
              <w:jc w:val="both"/>
            </w:pPr>
            <w:r>
              <w:rPr>
                <w:rFonts w:ascii="Times New Roman"/>
                <w:b w:val="false"/>
                <w:i w:val="false"/>
                <w:color w:val="000000"/>
                <w:sz w:val="20"/>
              </w:rPr>
              <w:t>
рубежом: размещение материалов в</w:t>
            </w:r>
          </w:p>
          <w:p>
            <w:pPr>
              <w:spacing w:after="20"/>
              <w:ind w:left="20"/>
              <w:jc w:val="both"/>
            </w:pPr>
            <w:r>
              <w:rPr>
                <w:rFonts w:ascii="Times New Roman"/>
                <w:b w:val="false"/>
                <w:i w:val="false"/>
                <w:color w:val="000000"/>
                <w:sz w:val="20"/>
              </w:rPr>
              <w:t>
зарубежных СМИ, проведение в штаб</w:t>
            </w:r>
          </w:p>
          <w:p>
            <w:pPr>
              <w:spacing w:after="20"/>
              <w:ind w:left="20"/>
              <w:jc w:val="both"/>
            </w:pPr>
            <w:r>
              <w:rPr>
                <w:rFonts w:ascii="Times New Roman"/>
                <w:b w:val="false"/>
                <w:i w:val="false"/>
                <w:color w:val="000000"/>
                <w:sz w:val="20"/>
              </w:rPr>
              <w:t>
квартирах международных</w:t>
            </w:r>
          </w:p>
          <w:p>
            <w:pPr>
              <w:spacing w:after="20"/>
              <w:ind w:left="20"/>
              <w:jc w:val="both"/>
            </w:pPr>
            <w:r>
              <w:rPr>
                <w:rFonts w:ascii="Times New Roman"/>
                <w:b w:val="false"/>
                <w:i w:val="false"/>
                <w:color w:val="000000"/>
                <w:sz w:val="20"/>
              </w:rPr>
              <w:t>
организаций (ООН, ОБСЕ, ОИК и др.)</w:t>
            </w:r>
          </w:p>
          <w:p>
            <w:pPr>
              <w:spacing w:after="20"/>
              <w:ind w:left="20"/>
              <w:jc w:val="both"/>
            </w:pPr>
            <w:r>
              <w:rPr>
                <w:rFonts w:ascii="Times New Roman"/>
                <w:b w:val="false"/>
                <w:i w:val="false"/>
                <w:color w:val="000000"/>
                <w:sz w:val="20"/>
              </w:rPr>
              <w:t>
тематических мероприятий,</w:t>
            </w:r>
          </w:p>
          <w:p>
            <w:pPr>
              <w:spacing w:after="20"/>
              <w:ind w:left="20"/>
              <w:jc w:val="both"/>
            </w:pPr>
            <w:r>
              <w:rPr>
                <w:rFonts w:ascii="Times New Roman"/>
                <w:b w:val="false"/>
                <w:i w:val="false"/>
                <w:color w:val="000000"/>
                <w:sz w:val="20"/>
              </w:rPr>
              <w:t>
выставок, приемы в</w:t>
            </w:r>
          </w:p>
          <w:p>
            <w:pPr>
              <w:spacing w:after="20"/>
              <w:ind w:left="20"/>
              <w:jc w:val="both"/>
            </w:pPr>
            <w:r>
              <w:rPr>
                <w:rFonts w:ascii="Times New Roman"/>
                <w:b w:val="false"/>
                <w:i w:val="false"/>
                <w:color w:val="000000"/>
                <w:sz w:val="20"/>
              </w:rPr>
              <w:t>
загранучреждениях Республики</w:t>
            </w:r>
          </w:p>
          <w:p>
            <w:pPr>
              <w:spacing w:after="20"/>
              <w:ind w:left="20"/>
              <w:jc w:val="both"/>
            </w:pPr>
            <w:r>
              <w:rPr>
                <w:rFonts w:ascii="Times New Roman"/>
                <w:b w:val="false"/>
                <w:i w:val="false"/>
                <w:color w:val="000000"/>
                <w:sz w:val="20"/>
              </w:rPr>
              <w:t>
Казахстан</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кварталом)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Производство документальных и телевизионных фильмов, аудио-видео роликов</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производство и</w:t>
            </w:r>
          </w:p>
          <w:p>
            <w:pPr>
              <w:spacing w:after="20"/>
              <w:ind w:left="20"/>
              <w:jc w:val="both"/>
            </w:pPr>
            <w:r>
              <w:rPr>
                <w:rFonts w:ascii="Times New Roman"/>
                <w:b w:val="false"/>
                <w:i w:val="false"/>
                <w:color w:val="000000"/>
                <w:sz w:val="20"/>
              </w:rPr>
              <w:t>
последующее размещение</w:t>
            </w:r>
          </w:p>
          <w:p>
            <w:pPr>
              <w:spacing w:after="20"/>
              <w:ind w:left="20"/>
              <w:jc w:val="both"/>
            </w:pPr>
            <w:r>
              <w:rPr>
                <w:rFonts w:ascii="Times New Roman"/>
                <w:b w:val="false"/>
                <w:i w:val="false"/>
                <w:color w:val="000000"/>
                <w:sz w:val="20"/>
              </w:rPr>
              <w:t>
документальных фильмов,</w:t>
            </w:r>
          </w:p>
          <w:p>
            <w:pPr>
              <w:spacing w:after="20"/>
              <w:ind w:left="20"/>
              <w:jc w:val="both"/>
            </w:pPr>
            <w:r>
              <w:rPr>
                <w:rFonts w:ascii="Times New Roman"/>
                <w:b w:val="false"/>
                <w:i w:val="false"/>
                <w:color w:val="000000"/>
                <w:sz w:val="20"/>
              </w:rPr>
              <w:t>
посвященных становлению</w:t>
            </w:r>
          </w:p>
          <w:p>
            <w:pPr>
              <w:spacing w:after="20"/>
              <w:ind w:left="20"/>
              <w:jc w:val="both"/>
            </w:pPr>
            <w:r>
              <w:rPr>
                <w:rFonts w:ascii="Times New Roman"/>
                <w:b w:val="false"/>
                <w:i w:val="false"/>
                <w:color w:val="000000"/>
                <w:sz w:val="20"/>
              </w:rPr>
              <w:t>
независимого Казахстана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 Агентство</w:t>
            </w:r>
          </w:p>
          <w:p>
            <w:pPr>
              <w:spacing w:after="20"/>
              <w:ind w:left="20"/>
              <w:jc w:val="both"/>
            </w:pPr>
            <w:r>
              <w:rPr>
                <w:rFonts w:ascii="Times New Roman"/>
                <w:b w:val="false"/>
                <w:i w:val="false"/>
                <w:color w:val="000000"/>
                <w:sz w:val="20"/>
              </w:rPr>
              <w:t>
"Хабар", РТРК</w:t>
            </w:r>
          </w:p>
          <w:p>
            <w:pPr>
              <w:spacing w:after="20"/>
              <w:ind w:left="20"/>
              <w:jc w:val="both"/>
            </w:pPr>
            <w:r>
              <w:rPr>
                <w:rFonts w:ascii="Times New Roman"/>
                <w:b w:val="false"/>
                <w:i w:val="false"/>
                <w:color w:val="000000"/>
                <w:sz w:val="20"/>
              </w:rPr>
              <w:t>
"Казахстан"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кварталом)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производство и</w:t>
            </w:r>
          </w:p>
          <w:p>
            <w:pPr>
              <w:spacing w:after="20"/>
              <w:ind w:left="20"/>
              <w:jc w:val="both"/>
            </w:pPr>
            <w:r>
              <w:rPr>
                <w:rFonts w:ascii="Times New Roman"/>
                <w:b w:val="false"/>
                <w:i w:val="false"/>
                <w:color w:val="000000"/>
                <w:sz w:val="20"/>
              </w:rPr>
              <w:t>
последующее размещение в СМИ аудио</w:t>
            </w:r>
          </w:p>
          <w:p>
            <w:pPr>
              <w:spacing w:after="20"/>
              <w:ind w:left="20"/>
              <w:jc w:val="both"/>
            </w:pPr>
            <w:r>
              <w:rPr>
                <w:rFonts w:ascii="Times New Roman"/>
                <w:b w:val="false"/>
                <w:i w:val="false"/>
                <w:color w:val="000000"/>
                <w:sz w:val="20"/>
              </w:rPr>
              <w:t>
и видеороликов, посвященных</w:t>
            </w:r>
          </w:p>
          <w:p>
            <w:pPr>
              <w:spacing w:after="20"/>
              <w:ind w:left="20"/>
              <w:jc w:val="both"/>
            </w:pPr>
            <w:r>
              <w:rPr>
                <w:rFonts w:ascii="Times New Roman"/>
                <w:b w:val="false"/>
                <w:i w:val="false"/>
                <w:color w:val="000000"/>
                <w:sz w:val="20"/>
              </w:rPr>
              <w:t>
достижениям Независимости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 Агентство</w:t>
            </w:r>
          </w:p>
          <w:p>
            <w:pPr>
              <w:spacing w:after="20"/>
              <w:ind w:left="20"/>
              <w:jc w:val="both"/>
            </w:pPr>
            <w:r>
              <w:rPr>
                <w:rFonts w:ascii="Times New Roman"/>
                <w:b w:val="false"/>
                <w:i w:val="false"/>
                <w:color w:val="000000"/>
                <w:sz w:val="20"/>
              </w:rPr>
              <w:t>
"Хабар"</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кварталом)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создание художественных</w:t>
            </w:r>
          </w:p>
          <w:p>
            <w:pPr>
              <w:spacing w:after="20"/>
              <w:ind w:left="20"/>
              <w:jc w:val="both"/>
            </w:pPr>
            <w:r>
              <w:rPr>
                <w:rFonts w:ascii="Times New Roman"/>
                <w:b w:val="false"/>
                <w:i w:val="false"/>
                <w:color w:val="000000"/>
                <w:sz w:val="20"/>
              </w:rPr>
              <w:t>
фильмов, посвященных Независимости</w:t>
            </w:r>
          </w:p>
          <w:p>
            <w:pPr>
              <w:spacing w:after="20"/>
              <w:ind w:left="20"/>
              <w:jc w:val="both"/>
            </w:pPr>
            <w:r>
              <w:rPr>
                <w:rFonts w:ascii="Times New Roman"/>
                <w:b w:val="false"/>
                <w:i w:val="false"/>
                <w:color w:val="000000"/>
                <w:sz w:val="20"/>
              </w:rPr>
              <w:t>
Республики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 Агентство</w:t>
            </w:r>
          </w:p>
          <w:p>
            <w:pPr>
              <w:spacing w:after="20"/>
              <w:ind w:left="20"/>
              <w:jc w:val="both"/>
            </w:pPr>
            <w:r>
              <w:rPr>
                <w:rFonts w:ascii="Times New Roman"/>
                <w:b w:val="false"/>
                <w:i w:val="false"/>
                <w:color w:val="000000"/>
                <w:sz w:val="20"/>
              </w:rPr>
              <w:t>
"Хабар", РТРК</w:t>
            </w:r>
          </w:p>
          <w:p>
            <w:pPr>
              <w:spacing w:after="20"/>
              <w:ind w:left="20"/>
              <w:jc w:val="both"/>
            </w:pPr>
            <w:r>
              <w:rPr>
                <w:rFonts w:ascii="Times New Roman"/>
                <w:b w:val="false"/>
                <w:i w:val="false"/>
                <w:color w:val="000000"/>
                <w:sz w:val="20"/>
              </w:rPr>
              <w:t>
"Казахстан"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отчетнымкварталом)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производство</w:t>
            </w:r>
          </w:p>
          <w:p>
            <w:pPr>
              <w:spacing w:after="20"/>
              <w:ind w:left="20"/>
              <w:jc w:val="both"/>
            </w:pPr>
            <w:r>
              <w:rPr>
                <w:rFonts w:ascii="Times New Roman"/>
                <w:b w:val="false"/>
                <w:i w:val="false"/>
                <w:color w:val="000000"/>
                <w:sz w:val="20"/>
              </w:rPr>
              <w:t>
телепрограмм и ток-шоу о жизни и</w:t>
            </w:r>
          </w:p>
          <w:p>
            <w:pPr>
              <w:spacing w:after="20"/>
              <w:ind w:left="20"/>
              <w:jc w:val="both"/>
            </w:pPr>
            <w:r>
              <w:rPr>
                <w:rFonts w:ascii="Times New Roman"/>
                <w:b w:val="false"/>
                <w:i w:val="false"/>
                <w:color w:val="000000"/>
                <w:sz w:val="20"/>
              </w:rPr>
              <w:t>
деятельности известных личностей,</w:t>
            </w:r>
          </w:p>
          <w:p>
            <w:pPr>
              <w:spacing w:after="20"/>
              <w:ind w:left="20"/>
              <w:jc w:val="both"/>
            </w:pPr>
            <w:r>
              <w:rPr>
                <w:rFonts w:ascii="Times New Roman"/>
                <w:b w:val="false"/>
                <w:i w:val="false"/>
                <w:color w:val="000000"/>
                <w:sz w:val="20"/>
              </w:rPr>
              <w:t>
оставивших яркий след в истории</w:t>
            </w:r>
          </w:p>
          <w:p>
            <w:pPr>
              <w:spacing w:after="20"/>
              <w:ind w:left="20"/>
              <w:jc w:val="both"/>
            </w:pPr>
            <w:r>
              <w:rPr>
                <w:rFonts w:ascii="Times New Roman"/>
                <w:b w:val="false"/>
                <w:i w:val="false"/>
                <w:color w:val="000000"/>
                <w:sz w:val="20"/>
              </w:rPr>
              <w:t>
нашей страны и о событиях,</w:t>
            </w:r>
          </w:p>
          <w:p>
            <w:pPr>
              <w:spacing w:after="20"/>
              <w:ind w:left="20"/>
              <w:jc w:val="both"/>
            </w:pPr>
            <w:r>
              <w:rPr>
                <w:rFonts w:ascii="Times New Roman"/>
                <w:b w:val="false"/>
                <w:i w:val="false"/>
                <w:color w:val="000000"/>
                <w:sz w:val="20"/>
              </w:rPr>
              <w:t>
связанных со становлением</w:t>
            </w:r>
          </w:p>
          <w:p>
            <w:pPr>
              <w:spacing w:after="20"/>
              <w:ind w:left="20"/>
              <w:jc w:val="both"/>
            </w:pPr>
            <w:r>
              <w:rPr>
                <w:rFonts w:ascii="Times New Roman"/>
                <w:b w:val="false"/>
                <w:i w:val="false"/>
                <w:color w:val="000000"/>
                <w:sz w:val="20"/>
              </w:rPr>
              <w:t>
Независимого Казахстана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 Агентство</w:t>
            </w:r>
          </w:p>
          <w:p>
            <w:pPr>
              <w:spacing w:after="20"/>
              <w:ind w:left="20"/>
              <w:jc w:val="both"/>
            </w:pPr>
            <w:r>
              <w:rPr>
                <w:rFonts w:ascii="Times New Roman"/>
                <w:b w:val="false"/>
                <w:i w:val="false"/>
                <w:color w:val="000000"/>
                <w:sz w:val="20"/>
              </w:rPr>
              <w:t>
"Хабар", РТРК</w:t>
            </w:r>
          </w:p>
          <w:p>
            <w:pPr>
              <w:spacing w:after="20"/>
              <w:ind w:left="20"/>
              <w:jc w:val="both"/>
            </w:pPr>
            <w:r>
              <w:rPr>
                <w:rFonts w:ascii="Times New Roman"/>
                <w:b w:val="false"/>
                <w:i w:val="false"/>
                <w:color w:val="000000"/>
                <w:sz w:val="20"/>
              </w:rPr>
              <w:t>
"Казахстан"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кварталом)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начиная с сентября</w:t>
            </w:r>
          </w:p>
          <w:p>
            <w:pPr>
              <w:spacing w:after="20"/>
              <w:ind w:left="20"/>
              <w:jc w:val="both"/>
            </w:pPr>
            <w:r>
              <w:rPr>
                <w:rFonts w:ascii="Times New Roman"/>
                <w:b w:val="false"/>
                <w:i w:val="false"/>
                <w:color w:val="000000"/>
                <w:sz w:val="20"/>
              </w:rPr>
              <w:t>
выход межпрограммных заставок о</w:t>
            </w:r>
          </w:p>
          <w:p>
            <w:pPr>
              <w:spacing w:after="20"/>
              <w:ind w:left="20"/>
              <w:jc w:val="both"/>
            </w:pPr>
            <w:r>
              <w:rPr>
                <w:rFonts w:ascii="Times New Roman"/>
                <w:b w:val="false"/>
                <w:i w:val="false"/>
                <w:color w:val="000000"/>
                <w:sz w:val="20"/>
              </w:rPr>
              <w:t>
достижениях Казахстана в течение</w:t>
            </w:r>
          </w:p>
          <w:p>
            <w:pPr>
              <w:spacing w:after="20"/>
              <w:ind w:left="20"/>
              <w:jc w:val="both"/>
            </w:pPr>
            <w:r>
              <w:rPr>
                <w:rFonts w:ascii="Times New Roman"/>
                <w:b w:val="false"/>
                <w:i w:val="false"/>
                <w:color w:val="000000"/>
                <w:sz w:val="20"/>
              </w:rPr>
              <w:t>
каждого года Независимости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 Агентство</w:t>
            </w:r>
          </w:p>
          <w:p>
            <w:pPr>
              <w:spacing w:after="20"/>
              <w:ind w:left="20"/>
              <w:jc w:val="both"/>
            </w:pPr>
            <w:r>
              <w:rPr>
                <w:rFonts w:ascii="Times New Roman"/>
                <w:b w:val="false"/>
                <w:i w:val="false"/>
                <w:color w:val="000000"/>
                <w:sz w:val="20"/>
              </w:rPr>
              <w:t>
"Хабар", РТРК</w:t>
            </w:r>
          </w:p>
          <w:p>
            <w:pPr>
              <w:spacing w:after="20"/>
              <w:ind w:left="20"/>
              <w:jc w:val="both"/>
            </w:pPr>
            <w:r>
              <w:rPr>
                <w:rFonts w:ascii="Times New Roman"/>
                <w:b w:val="false"/>
                <w:i w:val="false"/>
                <w:color w:val="000000"/>
                <w:sz w:val="20"/>
              </w:rPr>
              <w:t>
"Казахстан"</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4.3. Издание книг, </w:t>
            </w:r>
            <w:r>
              <w:rPr>
                <w:rFonts w:ascii="Times New Roman"/>
                <w:b/>
                <w:i w:val="false"/>
                <w:color w:val="000000"/>
                <w:sz w:val="20"/>
              </w:rPr>
              <w:t>имиджевых</w:t>
            </w:r>
            <w:r>
              <w:rPr>
                <w:rFonts w:ascii="Times New Roman"/>
                <w:b/>
                <w:i w:val="false"/>
                <w:color w:val="000000"/>
                <w:sz w:val="20"/>
              </w:rPr>
              <w:t xml:space="preserve"> материалов, сувенирной продукции и</w:t>
            </w:r>
          </w:p>
          <w:p>
            <w:pPr>
              <w:spacing w:after="20"/>
              <w:ind w:left="20"/>
              <w:jc w:val="both"/>
            </w:pPr>
            <w:r>
              <w:rPr>
                <w:rFonts w:ascii="Times New Roman"/>
                <w:b w:val="false"/>
                <w:i w:val="false"/>
                <w:color w:val="000000"/>
                <w:sz w:val="20"/>
              </w:rPr>
              <w:t>
</w:t>
            </w:r>
            <w:r>
              <w:rPr>
                <w:rFonts w:ascii="Times New Roman"/>
                <w:b/>
                <w:i w:val="false"/>
                <w:color w:val="000000"/>
                <w:sz w:val="20"/>
              </w:rPr>
              <w:t>элементов наглядной агитации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выпуск книжных изданий,</w:t>
            </w:r>
          </w:p>
          <w:p>
            <w:pPr>
              <w:spacing w:after="20"/>
              <w:ind w:left="20"/>
              <w:jc w:val="both"/>
            </w:pPr>
            <w:r>
              <w:rPr>
                <w:rFonts w:ascii="Times New Roman"/>
                <w:b w:val="false"/>
                <w:i w:val="false"/>
                <w:color w:val="000000"/>
                <w:sz w:val="20"/>
              </w:rPr>
              <w:t>
научно-публицистических очерков,</w:t>
            </w:r>
          </w:p>
          <w:p>
            <w:pPr>
              <w:spacing w:after="20"/>
              <w:ind w:left="20"/>
              <w:jc w:val="both"/>
            </w:pPr>
            <w:r>
              <w:rPr>
                <w:rFonts w:ascii="Times New Roman"/>
                <w:b w:val="false"/>
                <w:i w:val="false"/>
                <w:color w:val="000000"/>
                <w:sz w:val="20"/>
              </w:rPr>
              <w:t>
фотоальбомов, раскрывающих</w:t>
            </w:r>
          </w:p>
          <w:p>
            <w:pPr>
              <w:spacing w:after="20"/>
              <w:ind w:left="20"/>
              <w:jc w:val="both"/>
            </w:pPr>
            <w:r>
              <w:rPr>
                <w:rFonts w:ascii="Times New Roman"/>
                <w:b w:val="false"/>
                <w:i w:val="false"/>
                <w:color w:val="000000"/>
                <w:sz w:val="20"/>
              </w:rPr>
              <w:t>
различные аспекты становления</w:t>
            </w:r>
          </w:p>
          <w:p>
            <w:pPr>
              <w:spacing w:after="20"/>
              <w:ind w:left="20"/>
              <w:jc w:val="both"/>
            </w:pPr>
            <w:r>
              <w:rPr>
                <w:rFonts w:ascii="Times New Roman"/>
                <w:b w:val="false"/>
                <w:i w:val="false"/>
                <w:color w:val="000000"/>
                <w:sz w:val="20"/>
              </w:rPr>
              <w:t>
Независимости Казахстана</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 МОН, КИСИ</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ежеквартально,</w:t>
            </w:r>
          </w:p>
          <w:p>
            <w:pPr>
              <w:spacing w:after="20"/>
              <w:ind w:left="20"/>
              <w:jc w:val="both"/>
            </w:pPr>
            <w:r>
              <w:rPr>
                <w:rFonts w:ascii="Times New Roman"/>
                <w:b w:val="false"/>
                <w:i w:val="false"/>
                <w:color w:val="000000"/>
                <w:sz w:val="20"/>
              </w:rPr>
              <w:t>
(к 5-му числу</w:t>
            </w:r>
          </w:p>
          <w:p>
            <w:pPr>
              <w:spacing w:after="20"/>
              <w:ind w:left="20"/>
              <w:jc w:val="both"/>
            </w:pPr>
            <w:r>
              <w:rPr>
                <w:rFonts w:ascii="Times New Roman"/>
                <w:b w:val="false"/>
                <w:i w:val="false"/>
                <w:color w:val="000000"/>
                <w:sz w:val="20"/>
              </w:rPr>
              <w:t>
месяца,</w:t>
            </w:r>
          </w:p>
          <w:p>
            <w:pPr>
              <w:spacing w:after="20"/>
              <w:ind w:left="20"/>
              <w:jc w:val="both"/>
            </w:pPr>
            <w:r>
              <w:rPr>
                <w:rFonts w:ascii="Times New Roman"/>
                <w:b w:val="false"/>
                <w:i w:val="false"/>
                <w:color w:val="000000"/>
                <w:sz w:val="20"/>
              </w:rPr>
              <w:t>
следующего за</w:t>
            </w:r>
          </w:p>
          <w:p>
            <w:pPr>
              <w:spacing w:after="20"/>
              <w:ind w:left="20"/>
              <w:jc w:val="both"/>
            </w:pPr>
            <w:r>
              <w:rPr>
                <w:rFonts w:ascii="Times New Roman"/>
                <w:b w:val="false"/>
                <w:i w:val="false"/>
                <w:color w:val="000000"/>
                <w:sz w:val="20"/>
              </w:rPr>
              <w:t>
отчетным</w:t>
            </w:r>
          </w:p>
          <w:p>
            <w:pPr>
              <w:spacing w:after="20"/>
              <w:ind w:left="20"/>
              <w:jc w:val="both"/>
            </w:pPr>
            <w:r>
              <w:rPr>
                <w:rFonts w:ascii="Times New Roman"/>
                <w:b w:val="false"/>
                <w:i w:val="false"/>
                <w:color w:val="000000"/>
                <w:sz w:val="20"/>
              </w:rPr>
              <w:t>
кварталом)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Обеспечить разработку и</w:t>
            </w:r>
          </w:p>
          <w:p>
            <w:pPr>
              <w:spacing w:after="20"/>
              <w:ind w:left="20"/>
              <w:jc w:val="both"/>
            </w:pPr>
            <w:r>
              <w:rPr>
                <w:rFonts w:ascii="Times New Roman"/>
                <w:b w:val="false"/>
                <w:i w:val="false"/>
                <w:color w:val="000000"/>
                <w:sz w:val="20"/>
              </w:rPr>
              <w:t>
производство средств наглядной</w:t>
            </w:r>
          </w:p>
          <w:p>
            <w:pPr>
              <w:spacing w:after="20"/>
              <w:ind w:left="20"/>
              <w:jc w:val="both"/>
            </w:pPr>
            <w:r>
              <w:rPr>
                <w:rFonts w:ascii="Times New Roman"/>
                <w:b w:val="false"/>
                <w:i w:val="false"/>
                <w:color w:val="000000"/>
                <w:sz w:val="20"/>
              </w:rPr>
              <w:t>
агитации, а также сувенирной</w:t>
            </w:r>
          </w:p>
          <w:p>
            <w:pPr>
              <w:spacing w:after="20"/>
              <w:ind w:left="20"/>
              <w:jc w:val="both"/>
            </w:pPr>
            <w:r>
              <w:rPr>
                <w:rFonts w:ascii="Times New Roman"/>
                <w:b w:val="false"/>
                <w:i w:val="false"/>
                <w:color w:val="000000"/>
                <w:sz w:val="20"/>
              </w:rPr>
              <w:t>
продукции, посвященных тематике</w:t>
            </w:r>
          </w:p>
          <w:p>
            <w:pPr>
              <w:spacing w:after="20"/>
              <w:ind w:left="20"/>
              <w:jc w:val="both"/>
            </w:pPr>
            <w:r>
              <w:rPr>
                <w:rFonts w:ascii="Times New Roman"/>
                <w:b w:val="false"/>
                <w:i w:val="false"/>
                <w:color w:val="000000"/>
                <w:sz w:val="20"/>
              </w:rPr>
              <w:t>
20-летия Независимости Республики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акимы</w:t>
            </w:r>
          </w:p>
          <w:p>
            <w:pPr>
              <w:spacing w:after="20"/>
              <w:ind w:left="20"/>
              <w:jc w:val="both"/>
            </w:pPr>
            <w:r>
              <w:rPr>
                <w:rFonts w:ascii="Times New Roman"/>
                <w:b w:val="false"/>
                <w:i w:val="false"/>
                <w:color w:val="000000"/>
                <w:sz w:val="20"/>
              </w:rPr>
              <w:t>
областей, гг.</w:t>
            </w:r>
          </w:p>
          <w:p>
            <w:pPr>
              <w:spacing w:after="20"/>
              <w:ind w:left="20"/>
              <w:jc w:val="both"/>
            </w:pPr>
            <w:r>
              <w:rPr>
                <w:rFonts w:ascii="Times New Roman"/>
                <w:b w:val="false"/>
                <w:i w:val="false"/>
                <w:color w:val="000000"/>
                <w:sz w:val="20"/>
              </w:rPr>
              <w:t>
Астаны и Алматы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Организовать торжественную</w:t>
            </w:r>
          </w:p>
          <w:p>
            <w:pPr>
              <w:spacing w:after="20"/>
              <w:ind w:left="20"/>
              <w:jc w:val="both"/>
            </w:pPr>
            <w:r>
              <w:rPr>
                <w:rFonts w:ascii="Times New Roman"/>
                <w:b w:val="false"/>
                <w:i w:val="false"/>
                <w:color w:val="000000"/>
                <w:sz w:val="20"/>
              </w:rPr>
              <w:t>
презентацию и ввод в обращение</w:t>
            </w:r>
          </w:p>
          <w:p>
            <w:pPr>
              <w:spacing w:after="20"/>
              <w:ind w:left="20"/>
              <w:jc w:val="both"/>
            </w:pPr>
            <w:r>
              <w:rPr>
                <w:rFonts w:ascii="Times New Roman"/>
                <w:b w:val="false"/>
                <w:i w:val="false"/>
                <w:color w:val="000000"/>
                <w:sz w:val="20"/>
              </w:rPr>
              <w:t>
юбилейной почтовой марки</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АП</w:t>
            </w:r>
          </w:p>
        </w:tc>
        <w:tc>
          <w:tcPr>
            <w:tcW w:w="2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МСИ, АО</w:t>
            </w:r>
          </w:p>
          <w:p>
            <w:pPr>
              <w:spacing w:after="20"/>
              <w:ind w:left="20"/>
              <w:jc w:val="both"/>
            </w:pPr>
            <w:r>
              <w:rPr>
                <w:rFonts w:ascii="Times New Roman"/>
                <w:b w:val="false"/>
                <w:i w:val="false"/>
                <w:color w:val="000000"/>
                <w:sz w:val="20"/>
              </w:rPr>
              <w:t>
"Казпочта"</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декабря</w:t>
            </w:r>
          </w:p>
        </w:tc>
      </w:tr>
    </w:tbl>
    <w:p>
      <w:pPr>
        <w:spacing w:after="0"/>
        <w:ind w:left="0"/>
        <w:jc w:val="left"/>
      </w:pPr>
      <w:r>
        <w:br/>
      </w:r>
      <w:r>
        <w:rPr>
          <w:rFonts w:ascii="Times New Roman"/>
          <w:b w:val="false"/>
          <w:i w:val="false"/>
          <w:color w:val="000000"/>
          <w:sz w:val="28"/>
        </w:rPr>
        <w:t>
</w:t>
      </w:r>
    </w:p>
    <w:bookmarkStart w:name="z182" w:id="168"/>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Примечание: расшифровка буквенных аббревиатур</w:t>
      </w:r>
    </w:p>
    <w:bookmarkEnd w:id="168"/>
    <w:p>
      <w:pPr>
        <w:spacing w:after="0"/>
        <w:ind w:left="0"/>
        <w:jc w:val="both"/>
      </w:pPr>
      <w:r>
        <w:rPr>
          <w:rFonts w:ascii="Times New Roman"/>
          <w:b w:val="false"/>
          <w:i w:val="false"/>
          <w:color w:val="000000"/>
          <w:sz w:val="28"/>
        </w:rPr>
        <w:t>
      АП - Администрация Президента Республики Казахстан</w:t>
      </w:r>
    </w:p>
    <w:p>
      <w:pPr>
        <w:spacing w:after="0"/>
        <w:ind w:left="0"/>
        <w:jc w:val="both"/>
      </w:pPr>
      <w:r>
        <w:rPr>
          <w:rFonts w:ascii="Times New Roman"/>
          <w:b w:val="false"/>
          <w:i w:val="false"/>
          <w:color w:val="000000"/>
          <w:sz w:val="28"/>
        </w:rPr>
        <w:t>
      ВАК - Всемирная Ассоциация казахов</w:t>
      </w:r>
    </w:p>
    <w:p>
      <w:pPr>
        <w:spacing w:after="0"/>
        <w:ind w:left="0"/>
        <w:jc w:val="both"/>
      </w:pPr>
      <w:r>
        <w:rPr>
          <w:rFonts w:ascii="Times New Roman"/>
          <w:b w:val="false"/>
          <w:i w:val="false"/>
          <w:color w:val="000000"/>
          <w:sz w:val="28"/>
        </w:rPr>
        <w:t>
      ЕврАзЭС - Евразийское экономическое сообщество</w:t>
      </w:r>
    </w:p>
    <w:p>
      <w:pPr>
        <w:spacing w:after="0"/>
        <w:ind w:left="0"/>
        <w:jc w:val="both"/>
      </w:pPr>
      <w:r>
        <w:rPr>
          <w:rFonts w:ascii="Times New Roman"/>
          <w:b w:val="false"/>
          <w:i w:val="false"/>
          <w:color w:val="000000"/>
          <w:sz w:val="28"/>
        </w:rPr>
        <w:t>
      КИСИ - Казахстанский институт стратегических исследований при Президенте Республики Казахстан</w:t>
      </w:r>
    </w:p>
    <w:p>
      <w:pPr>
        <w:spacing w:after="0"/>
        <w:ind w:left="0"/>
        <w:jc w:val="both"/>
      </w:pPr>
      <w:r>
        <w:rPr>
          <w:rFonts w:ascii="Times New Roman"/>
          <w:b w:val="false"/>
          <w:i w:val="false"/>
          <w:color w:val="000000"/>
          <w:sz w:val="28"/>
        </w:rPr>
        <w:t>
      КНБ - Комитет национальной безопасности Республики Казахстан</w:t>
      </w:r>
    </w:p>
    <w:p>
      <w:pPr>
        <w:spacing w:after="0"/>
        <w:ind w:left="0"/>
        <w:jc w:val="both"/>
      </w:pPr>
      <w:r>
        <w:rPr>
          <w:rFonts w:ascii="Times New Roman"/>
          <w:b w:val="false"/>
          <w:i w:val="false"/>
          <w:color w:val="000000"/>
          <w:sz w:val="28"/>
        </w:rPr>
        <w:t>
      КС - Конституционный Совет Республики Казахстан</w:t>
      </w:r>
    </w:p>
    <w:p>
      <w:pPr>
        <w:spacing w:after="0"/>
        <w:ind w:left="0"/>
        <w:jc w:val="both"/>
      </w:pPr>
      <w:r>
        <w:rPr>
          <w:rFonts w:ascii="Times New Roman"/>
          <w:b w:val="false"/>
          <w:i w:val="false"/>
          <w:color w:val="000000"/>
          <w:sz w:val="28"/>
        </w:rPr>
        <w:t>
      МВД - Министерство внутренних дел Республики Казахстан</w:t>
      </w:r>
    </w:p>
    <w:p>
      <w:pPr>
        <w:spacing w:after="0"/>
        <w:ind w:left="0"/>
        <w:jc w:val="both"/>
      </w:pPr>
      <w:r>
        <w:rPr>
          <w:rFonts w:ascii="Times New Roman"/>
          <w:b w:val="false"/>
          <w:i w:val="false"/>
          <w:color w:val="000000"/>
          <w:sz w:val="28"/>
        </w:rPr>
        <w:t>
      МЗ - Министерство здравоохранения Республики Казахстан</w:t>
      </w:r>
    </w:p>
    <w:p>
      <w:pPr>
        <w:spacing w:after="0"/>
        <w:ind w:left="0"/>
        <w:jc w:val="both"/>
      </w:pPr>
      <w:r>
        <w:rPr>
          <w:rFonts w:ascii="Times New Roman"/>
          <w:b w:val="false"/>
          <w:i w:val="false"/>
          <w:color w:val="000000"/>
          <w:sz w:val="28"/>
        </w:rPr>
        <w:t>
      МИД - Министерство иностранных дел Республики Казахстан</w:t>
      </w:r>
    </w:p>
    <w:p>
      <w:pPr>
        <w:spacing w:after="0"/>
        <w:ind w:left="0"/>
        <w:jc w:val="both"/>
      </w:pPr>
      <w:r>
        <w:rPr>
          <w:rFonts w:ascii="Times New Roman"/>
          <w:b w:val="false"/>
          <w:i w:val="false"/>
          <w:color w:val="000000"/>
          <w:sz w:val="28"/>
        </w:rPr>
        <w:t>
      МИНТ - Министерство индустрии и новых технологий Республики Казахстан</w:t>
      </w:r>
    </w:p>
    <w:p>
      <w:pPr>
        <w:spacing w:after="0"/>
        <w:ind w:left="0"/>
        <w:jc w:val="both"/>
      </w:pPr>
      <w:r>
        <w:rPr>
          <w:rFonts w:ascii="Times New Roman"/>
          <w:b w:val="false"/>
          <w:i w:val="false"/>
          <w:color w:val="000000"/>
          <w:sz w:val="28"/>
        </w:rPr>
        <w:t>
      МК - Министерство культуры Республики Казахстан</w:t>
      </w:r>
    </w:p>
    <w:p>
      <w:pPr>
        <w:spacing w:after="0"/>
        <w:ind w:left="0"/>
        <w:jc w:val="both"/>
      </w:pPr>
      <w:r>
        <w:rPr>
          <w:rFonts w:ascii="Times New Roman"/>
          <w:b w:val="false"/>
          <w:i w:val="false"/>
          <w:color w:val="000000"/>
          <w:sz w:val="28"/>
        </w:rPr>
        <w:t>
      МК "Жас Отан" - молодежное крыло "Жас Отан" НДП "Hуp Отан"</w:t>
      </w:r>
    </w:p>
    <w:p>
      <w:pPr>
        <w:spacing w:after="0"/>
        <w:ind w:left="0"/>
        <w:jc w:val="both"/>
      </w:pPr>
      <w:r>
        <w:rPr>
          <w:rFonts w:ascii="Times New Roman"/>
          <w:b w:val="false"/>
          <w:i w:val="false"/>
          <w:color w:val="000000"/>
          <w:sz w:val="28"/>
        </w:rPr>
        <w:t>
      МНГ - Министерство нефти и газа Республики Казахстан</w:t>
      </w:r>
    </w:p>
    <w:p>
      <w:pPr>
        <w:spacing w:after="0"/>
        <w:ind w:left="0"/>
        <w:jc w:val="both"/>
      </w:pPr>
      <w:r>
        <w:rPr>
          <w:rFonts w:ascii="Times New Roman"/>
          <w:b w:val="false"/>
          <w:i w:val="false"/>
          <w:color w:val="000000"/>
          <w:sz w:val="28"/>
        </w:rPr>
        <w:t>
      МО - Министерство обороны Республики Казахстан</w:t>
      </w:r>
    </w:p>
    <w:p>
      <w:pPr>
        <w:spacing w:after="0"/>
        <w:ind w:left="0"/>
        <w:jc w:val="both"/>
      </w:pPr>
      <w:r>
        <w:rPr>
          <w:rFonts w:ascii="Times New Roman"/>
          <w:b w:val="false"/>
          <w:i w:val="false"/>
          <w:color w:val="000000"/>
          <w:sz w:val="28"/>
        </w:rPr>
        <w:t>
      МОН - Министерство образования и науки Республики Казахстан</w:t>
      </w:r>
    </w:p>
    <w:p>
      <w:pPr>
        <w:spacing w:after="0"/>
        <w:ind w:left="0"/>
        <w:jc w:val="both"/>
      </w:pPr>
      <w:r>
        <w:rPr>
          <w:rFonts w:ascii="Times New Roman"/>
          <w:b w:val="false"/>
          <w:i w:val="false"/>
          <w:color w:val="000000"/>
          <w:sz w:val="28"/>
        </w:rPr>
        <w:t>
      МСИ - Министерство связи и информации Республики Казахстан</w:t>
      </w:r>
    </w:p>
    <w:p>
      <w:pPr>
        <w:spacing w:after="0"/>
        <w:ind w:left="0"/>
        <w:jc w:val="both"/>
      </w:pPr>
      <w:r>
        <w:rPr>
          <w:rFonts w:ascii="Times New Roman"/>
          <w:b w:val="false"/>
          <w:i w:val="false"/>
          <w:color w:val="000000"/>
          <w:sz w:val="28"/>
        </w:rPr>
        <w:t>
      МСХ - Министерство сельского хозяйства Республики Казахстан</w:t>
      </w:r>
    </w:p>
    <w:p>
      <w:pPr>
        <w:spacing w:after="0"/>
        <w:ind w:left="0"/>
        <w:jc w:val="both"/>
      </w:pPr>
      <w:r>
        <w:rPr>
          <w:rFonts w:ascii="Times New Roman"/>
          <w:b w:val="false"/>
          <w:i w:val="false"/>
          <w:color w:val="000000"/>
          <w:sz w:val="28"/>
        </w:rPr>
        <w:t>
      МТК - Министерство транспорта и коммуникаций Республики Казахстан</w:t>
      </w:r>
    </w:p>
    <w:p>
      <w:pPr>
        <w:spacing w:after="0"/>
        <w:ind w:left="0"/>
        <w:jc w:val="both"/>
      </w:pPr>
      <w:r>
        <w:rPr>
          <w:rFonts w:ascii="Times New Roman"/>
          <w:b w:val="false"/>
          <w:i w:val="false"/>
          <w:color w:val="000000"/>
          <w:sz w:val="28"/>
        </w:rPr>
        <w:t>
      МТС - Министерство туризма и спорта Республики Казахстан</w:t>
      </w:r>
    </w:p>
    <w:p>
      <w:pPr>
        <w:spacing w:after="0"/>
        <w:ind w:left="0"/>
        <w:jc w:val="both"/>
      </w:pPr>
      <w:r>
        <w:rPr>
          <w:rFonts w:ascii="Times New Roman"/>
          <w:b w:val="false"/>
          <w:i w:val="false"/>
          <w:color w:val="000000"/>
          <w:sz w:val="28"/>
        </w:rPr>
        <w:t>
      МТСЗН - Министерство труда и социальной защиты населения Республики Казахстан</w:t>
      </w:r>
    </w:p>
    <w:p>
      <w:pPr>
        <w:spacing w:after="0"/>
        <w:ind w:left="0"/>
        <w:jc w:val="both"/>
      </w:pPr>
      <w:r>
        <w:rPr>
          <w:rFonts w:ascii="Times New Roman"/>
          <w:b w:val="false"/>
          <w:i w:val="false"/>
          <w:color w:val="000000"/>
          <w:sz w:val="28"/>
        </w:rPr>
        <w:t>
      МФ - Министерство финансов Республики Казахстан</w:t>
      </w:r>
    </w:p>
    <w:p>
      <w:pPr>
        <w:spacing w:after="0"/>
        <w:ind w:left="0"/>
        <w:jc w:val="both"/>
      </w:pPr>
      <w:r>
        <w:rPr>
          <w:rFonts w:ascii="Times New Roman"/>
          <w:b w:val="false"/>
          <w:i w:val="false"/>
          <w:color w:val="000000"/>
          <w:sz w:val="28"/>
        </w:rPr>
        <w:t>
      МЧС - Министерство по чрезвычайным ситуациям Республики Казахстан</w:t>
      </w:r>
    </w:p>
    <w:p>
      <w:pPr>
        <w:spacing w:after="0"/>
        <w:ind w:left="0"/>
        <w:jc w:val="both"/>
      </w:pPr>
      <w:r>
        <w:rPr>
          <w:rFonts w:ascii="Times New Roman"/>
          <w:b w:val="false"/>
          <w:i w:val="false"/>
          <w:color w:val="000000"/>
          <w:sz w:val="28"/>
        </w:rPr>
        <w:t>
      МЮ - Министерство юстиции Республики Казахстан</w:t>
      </w:r>
    </w:p>
    <w:p>
      <w:pPr>
        <w:spacing w:after="0"/>
        <w:ind w:left="0"/>
        <w:jc w:val="both"/>
      </w:pPr>
      <w:r>
        <w:rPr>
          <w:rFonts w:ascii="Times New Roman"/>
          <w:b w:val="false"/>
          <w:i w:val="false"/>
          <w:color w:val="000000"/>
          <w:sz w:val="28"/>
        </w:rPr>
        <w:t>
      HAH PK - Национальная академия наук Республики Казахстан</w:t>
      </w:r>
    </w:p>
    <w:p>
      <w:pPr>
        <w:spacing w:after="0"/>
        <w:ind w:left="0"/>
        <w:jc w:val="both"/>
      </w:pPr>
      <w:r>
        <w:rPr>
          <w:rFonts w:ascii="Times New Roman"/>
          <w:b w:val="false"/>
          <w:i w:val="false"/>
          <w:color w:val="000000"/>
          <w:sz w:val="28"/>
        </w:rPr>
        <w:t>
      НБ РК - Национальный Банк Республики Казахстан</w:t>
      </w:r>
    </w:p>
    <w:p>
      <w:pPr>
        <w:spacing w:after="0"/>
        <w:ind w:left="0"/>
        <w:jc w:val="both"/>
      </w:pPr>
      <w:r>
        <w:rPr>
          <w:rFonts w:ascii="Times New Roman"/>
          <w:b w:val="false"/>
          <w:i w:val="false"/>
          <w:color w:val="000000"/>
          <w:sz w:val="28"/>
        </w:rPr>
        <w:t>
      НКЖСДП - Национальная комиссия по делам женщин и семейно-демографической политике при Президенте Республики Казахстан</w:t>
      </w:r>
    </w:p>
    <w:p>
      <w:pPr>
        <w:spacing w:after="0"/>
        <w:ind w:left="0"/>
        <w:jc w:val="both"/>
      </w:pPr>
      <w:r>
        <w:rPr>
          <w:rFonts w:ascii="Times New Roman"/>
          <w:b w:val="false"/>
          <w:i w:val="false"/>
          <w:color w:val="000000"/>
          <w:sz w:val="28"/>
        </w:rPr>
        <w:t>
      ОБСЕ - Организация по безопасности и сотрудничеству в Европе</w:t>
      </w:r>
    </w:p>
    <w:p>
      <w:pPr>
        <w:spacing w:after="0"/>
        <w:ind w:left="0"/>
        <w:jc w:val="both"/>
      </w:pPr>
      <w:r>
        <w:rPr>
          <w:rFonts w:ascii="Times New Roman"/>
          <w:b w:val="false"/>
          <w:i w:val="false"/>
          <w:color w:val="000000"/>
          <w:sz w:val="28"/>
        </w:rPr>
        <w:t>
      ОИК - Организация исламской конференции</w:t>
      </w:r>
    </w:p>
    <w:p>
      <w:pPr>
        <w:spacing w:after="0"/>
        <w:ind w:left="0"/>
        <w:jc w:val="both"/>
      </w:pPr>
      <w:r>
        <w:rPr>
          <w:rFonts w:ascii="Times New Roman"/>
          <w:b w:val="false"/>
          <w:i w:val="false"/>
          <w:color w:val="000000"/>
          <w:sz w:val="28"/>
        </w:rPr>
        <w:t>
      ОЮЛ "ГАК" - Объединение юридических лиц "Гражданский Альянс Казахстана"</w:t>
      </w:r>
    </w:p>
    <w:p>
      <w:pPr>
        <w:spacing w:after="0"/>
        <w:ind w:left="0"/>
        <w:jc w:val="both"/>
      </w:pPr>
      <w:r>
        <w:rPr>
          <w:rFonts w:ascii="Times New Roman"/>
          <w:b w:val="false"/>
          <w:i w:val="false"/>
          <w:color w:val="000000"/>
          <w:sz w:val="28"/>
        </w:rPr>
        <w:t>
      ОЮЛ "Ассоциация финансистов Казахстана" - Объединение юридических лиц "Ассоциация финансистов Казахстана"</w:t>
      </w:r>
    </w:p>
    <w:p>
      <w:pPr>
        <w:spacing w:after="0"/>
        <w:ind w:left="0"/>
        <w:jc w:val="both"/>
      </w:pPr>
      <w:r>
        <w:rPr>
          <w:rFonts w:ascii="Times New Roman"/>
          <w:b w:val="false"/>
          <w:i w:val="false"/>
          <w:color w:val="000000"/>
          <w:sz w:val="28"/>
        </w:rPr>
        <w:t>
      РГ - Республиканская гвардия</w:t>
      </w:r>
    </w:p>
    <w:p>
      <w:pPr>
        <w:spacing w:after="0"/>
        <w:ind w:left="0"/>
        <w:jc w:val="both"/>
      </w:pPr>
      <w:r>
        <w:rPr>
          <w:rFonts w:ascii="Times New Roman"/>
          <w:b w:val="false"/>
          <w:i w:val="false"/>
          <w:color w:val="000000"/>
          <w:sz w:val="28"/>
        </w:rPr>
        <w:t>
      САНК - Секретариат Ассамблеи народа Казахстана</w:t>
      </w:r>
    </w:p>
    <w:p>
      <w:pPr>
        <w:spacing w:after="0"/>
        <w:ind w:left="0"/>
        <w:jc w:val="both"/>
      </w:pPr>
      <w:r>
        <w:rPr>
          <w:rFonts w:ascii="Times New Roman"/>
          <w:b w:val="false"/>
          <w:i w:val="false"/>
          <w:color w:val="000000"/>
          <w:sz w:val="28"/>
        </w:rPr>
        <w:t>
      УДП - Управление Делами Президента Республики Казахстан</w:t>
      </w:r>
    </w:p>
    <w:p>
      <w:pPr>
        <w:spacing w:after="0"/>
        <w:ind w:left="0"/>
        <w:jc w:val="both"/>
      </w:pPr>
      <w:r>
        <w:rPr>
          <w:rFonts w:ascii="Times New Roman"/>
          <w:b w:val="false"/>
          <w:i w:val="false"/>
          <w:color w:val="000000"/>
          <w:sz w:val="28"/>
        </w:rPr>
        <w:t>
      ШОС - Шанхайская организация сотрудничества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Примечание с изменениями, внесенными Указом Президента РК от 22.07.2011 </w:t>
      </w:r>
      <w:r>
        <w:rPr>
          <w:rFonts w:ascii="Times New Roman"/>
          <w:b w:val="false"/>
          <w:i w:val="false"/>
          <w:color w:val="000000"/>
          <w:sz w:val="28"/>
        </w:rPr>
        <w:t>№ 125</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УТВЕРЖДЕНО</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2011 года № 1144</w:t>
            </w:r>
          </w:p>
        </w:tc>
      </w:tr>
    </w:tbl>
    <w:bookmarkStart w:name="z184" w:id="169"/>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Государственной комиссии по проведению</w:t>
      </w:r>
      <w:r>
        <w:br/>
      </w:r>
      <w:r>
        <w:rPr>
          <w:rFonts w:ascii="Times New Roman"/>
          <w:b/>
          <w:i w:val="false"/>
          <w:color w:val="000000"/>
        </w:rPr>
        <w:t>Года 20-летия Независимости Республики Казахстан</w:t>
      </w:r>
      <w:r>
        <w:br/>
      </w:r>
      <w:r>
        <w:rPr>
          <w:rFonts w:ascii="Times New Roman"/>
          <w:b/>
          <w:i w:val="false"/>
          <w:color w:val="000000"/>
        </w:rPr>
        <w:t>1. Общие положения</w:t>
      </w:r>
    </w:p>
    <w:bookmarkEnd w:id="169"/>
    <w:bookmarkStart w:name="z186" w:id="170"/>
    <w:p>
      <w:pPr>
        <w:spacing w:after="0"/>
        <w:ind w:left="0"/>
        <w:jc w:val="both"/>
      </w:pPr>
      <w:r>
        <w:rPr>
          <w:rFonts w:ascii="Times New Roman"/>
          <w:b w:val="false"/>
          <w:i w:val="false"/>
          <w:color w:val="000000"/>
          <w:sz w:val="28"/>
        </w:rPr>
        <w:t>
      1. Государственная комиссия по проведению Года 20-летия Независимости Республики Казахстан (далее - Государственная комиссия) является консультативно-совещательным органом при Президенте Республики Казахстан.</w:t>
      </w:r>
    </w:p>
    <w:bookmarkEnd w:id="170"/>
    <w:bookmarkStart w:name="z187" w:id="171"/>
    <w:p>
      <w:pPr>
        <w:spacing w:after="0"/>
        <w:ind w:left="0"/>
        <w:jc w:val="both"/>
      </w:pPr>
      <w:r>
        <w:rPr>
          <w:rFonts w:ascii="Times New Roman"/>
          <w:b w:val="false"/>
          <w:i w:val="false"/>
          <w:color w:val="000000"/>
          <w:sz w:val="28"/>
        </w:rPr>
        <w:t>
      2. Государственная комиссия руководствуется в своей деятельности Конституцией, законами Республики Казахстан, актами Главы государства и Правительства Республики Казахстан, иными нормативными правовыми актами, а также настоящим положением.</w:t>
      </w:r>
    </w:p>
    <w:bookmarkEnd w:id="171"/>
    <w:bookmarkStart w:name="z188" w:id="172"/>
    <w:p>
      <w:pPr>
        <w:spacing w:after="0"/>
        <w:ind w:left="0"/>
        <w:jc w:val="both"/>
      </w:pPr>
      <w:r>
        <w:rPr>
          <w:rFonts w:ascii="Times New Roman"/>
          <w:b w:val="false"/>
          <w:i w:val="false"/>
          <w:color w:val="000000"/>
          <w:sz w:val="28"/>
        </w:rPr>
        <w:t>
      3. Государственная комиссия состоит из председателя, двух заместителей, секретаря и членов Государственной комиссии.</w:t>
      </w:r>
    </w:p>
    <w:bookmarkEnd w:id="172"/>
    <w:bookmarkStart w:name="z189" w:id="173"/>
    <w:p>
      <w:pPr>
        <w:spacing w:after="0"/>
        <w:ind w:left="0"/>
        <w:jc w:val="both"/>
      </w:pPr>
      <w:r>
        <w:rPr>
          <w:rFonts w:ascii="Times New Roman"/>
          <w:b w:val="false"/>
          <w:i w:val="false"/>
          <w:color w:val="000000"/>
          <w:sz w:val="28"/>
        </w:rPr>
        <w:t>
      4. Персональный состав Государственной комиссии утверждается Президентом Республики Казахстан.</w:t>
      </w:r>
    </w:p>
    <w:bookmarkEnd w:id="173"/>
    <w:bookmarkStart w:name="z190" w:id="174"/>
    <w:p>
      <w:pPr>
        <w:spacing w:after="0"/>
        <w:ind w:left="0"/>
        <w:jc w:val="left"/>
      </w:pPr>
      <w:r>
        <w:rPr>
          <w:rFonts w:ascii="Times New Roman"/>
          <w:b/>
          <w:i w:val="false"/>
          <w:color w:val="000000"/>
        </w:rPr>
        <w:t xml:space="preserve"> 2. Задачи, функции и полномочия Государственной комиссии</w:t>
      </w:r>
    </w:p>
    <w:bookmarkEnd w:id="174"/>
    <w:bookmarkStart w:name="z191" w:id="175"/>
    <w:p>
      <w:pPr>
        <w:spacing w:after="0"/>
        <w:ind w:left="0"/>
        <w:jc w:val="both"/>
      </w:pPr>
      <w:r>
        <w:rPr>
          <w:rFonts w:ascii="Times New Roman"/>
          <w:b w:val="false"/>
          <w:i w:val="false"/>
          <w:color w:val="000000"/>
          <w:sz w:val="28"/>
        </w:rPr>
        <w:t>
      5. Задачей Государственной комиссии является подготовка и организация празднования 20-летия Независимости Республики Казахстан в 2011 году.</w:t>
      </w:r>
    </w:p>
    <w:bookmarkEnd w:id="175"/>
    <w:bookmarkStart w:name="z192" w:id="176"/>
    <w:p>
      <w:pPr>
        <w:spacing w:after="0"/>
        <w:ind w:left="0"/>
        <w:jc w:val="both"/>
      </w:pPr>
      <w:r>
        <w:rPr>
          <w:rFonts w:ascii="Times New Roman"/>
          <w:b w:val="false"/>
          <w:i w:val="false"/>
          <w:color w:val="000000"/>
          <w:sz w:val="28"/>
        </w:rPr>
        <w:t>
      6. Государственная комиссия осуществляет следующие функции:</w:t>
      </w:r>
    </w:p>
    <w:bookmarkEnd w:id="176"/>
    <w:bookmarkStart w:name="z193" w:id="177"/>
    <w:p>
      <w:pPr>
        <w:spacing w:after="0"/>
        <w:ind w:left="0"/>
        <w:jc w:val="both"/>
      </w:pPr>
      <w:r>
        <w:rPr>
          <w:rFonts w:ascii="Times New Roman"/>
          <w:b w:val="false"/>
          <w:i w:val="false"/>
          <w:color w:val="000000"/>
          <w:sz w:val="28"/>
        </w:rPr>
        <w:t>
      1) выработку и внесение на рассмотрение Главе государства предложений по вопросам организации празднования 20-летия Независимости Республики Казахстан в 2011 году;</w:t>
      </w:r>
    </w:p>
    <w:bookmarkEnd w:id="177"/>
    <w:bookmarkStart w:name="z194" w:id="178"/>
    <w:p>
      <w:pPr>
        <w:spacing w:after="0"/>
        <w:ind w:left="0"/>
        <w:jc w:val="both"/>
      </w:pPr>
      <w:r>
        <w:rPr>
          <w:rFonts w:ascii="Times New Roman"/>
          <w:b w:val="false"/>
          <w:i w:val="false"/>
          <w:color w:val="000000"/>
          <w:sz w:val="28"/>
        </w:rPr>
        <w:t>
      2) формирование, исполнение, мониторинг и контроль за реализацией плана мероприятий по проведению 20-летия Независимости Республики Казахстан;</w:t>
      </w:r>
    </w:p>
    <w:bookmarkEnd w:id="178"/>
    <w:bookmarkStart w:name="z195" w:id="179"/>
    <w:p>
      <w:pPr>
        <w:spacing w:after="0"/>
        <w:ind w:left="0"/>
        <w:jc w:val="both"/>
      </w:pPr>
      <w:r>
        <w:rPr>
          <w:rFonts w:ascii="Times New Roman"/>
          <w:b w:val="false"/>
          <w:i w:val="false"/>
          <w:color w:val="000000"/>
          <w:sz w:val="28"/>
        </w:rPr>
        <w:t>
      3) координацию деятельности государственных органов по подготовке и организации празднования 20-летия Независимости Республики Казахстан в 2011 году.</w:t>
      </w:r>
    </w:p>
    <w:bookmarkEnd w:id="179"/>
    <w:bookmarkStart w:name="z196" w:id="180"/>
    <w:p>
      <w:pPr>
        <w:spacing w:after="0"/>
        <w:ind w:left="0"/>
        <w:jc w:val="both"/>
      </w:pPr>
      <w:r>
        <w:rPr>
          <w:rFonts w:ascii="Times New Roman"/>
          <w:b w:val="false"/>
          <w:i w:val="false"/>
          <w:color w:val="000000"/>
          <w:sz w:val="28"/>
        </w:rPr>
        <w:t>
      7. Государственная комиссия в пределах своей компетенции вправе:</w:t>
      </w:r>
    </w:p>
    <w:bookmarkEnd w:id="180"/>
    <w:bookmarkStart w:name="z197" w:id="181"/>
    <w:p>
      <w:pPr>
        <w:spacing w:after="0"/>
        <w:ind w:left="0"/>
        <w:jc w:val="both"/>
      </w:pPr>
      <w:r>
        <w:rPr>
          <w:rFonts w:ascii="Times New Roman"/>
          <w:b w:val="false"/>
          <w:i w:val="false"/>
          <w:color w:val="000000"/>
          <w:sz w:val="28"/>
        </w:rPr>
        <w:t>
      1) запрашивать от центральных и местных государственных органов информацию, документы и материалы, необходимые для выполнения возложенной задачи;</w:t>
      </w:r>
    </w:p>
    <w:bookmarkEnd w:id="181"/>
    <w:bookmarkStart w:name="z198" w:id="182"/>
    <w:p>
      <w:pPr>
        <w:spacing w:after="0"/>
        <w:ind w:left="0"/>
        <w:jc w:val="both"/>
      </w:pPr>
      <w:r>
        <w:rPr>
          <w:rFonts w:ascii="Times New Roman"/>
          <w:b w:val="false"/>
          <w:i w:val="false"/>
          <w:color w:val="000000"/>
          <w:sz w:val="28"/>
        </w:rPr>
        <w:t>
      2) заслушивать на заседаниях Государственной комиссии представителей центральных и местных государственных органов и иных организаций по вопросам, входящим в компетенцию комиссии;</w:t>
      </w:r>
    </w:p>
    <w:bookmarkEnd w:id="182"/>
    <w:bookmarkStart w:name="z199" w:id="183"/>
    <w:p>
      <w:pPr>
        <w:spacing w:after="0"/>
        <w:ind w:left="0"/>
        <w:jc w:val="both"/>
      </w:pPr>
      <w:r>
        <w:rPr>
          <w:rFonts w:ascii="Times New Roman"/>
          <w:b w:val="false"/>
          <w:i w:val="false"/>
          <w:color w:val="000000"/>
          <w:sz w:val="28"/>
        </w:rPr>
        <w:t>
      3) в целях выработки предложений по конкретным проблемам и вопросам, отнесенным к компетенции Государственной комиссии, образовывать подкомиссии, рабочие группы;</w:t>
      </w:r>
    </w:p>
    <w:bookmarkEnd w:id="183"/>
    <w:bookmarkStart w:name="z200" w:id="184"/>
    <w:p>
      <w:pPr>
        <w:spacing w:after="0"/>
        <w:ind w:left="0"/>
        <w:jc w:val="both"/>
      </w:pPr>
      <w:r>
        <w:rPr>
          <w:rFonts w:ascii="Times New Roman"/>
          <w:b w:val="false"/>
          <w:i w:val="false"/>
          <w:color w:val="000000"/>
          <w:sz w:val="28"/>
        </w:rPr>
        <w:t>
      4) принимать решения по вопросам, входящим в ее компетенцию.</w:t>
      </w:r>
    </w:p>
    <w:bookmarkEnd w:id="184"/>
    <w:bookmarkStart w:name="z201" w:id="185"/>
    <w:p>
      <w:pPr>
        <w:spacing w:after="0"/>
        <w:ind w:left="0"/>
        <w:jc w:val="left"/>
      </w:pPr>
      <w:r>
        <w:rPr>
          <w:rFonts w:ascii="Times New Roman"/>
          <w:b/>
          <w:i w:val="false"/>
          <w:color w:val="000000"/>
        </w:rPr>
        <w:t xml:space="preserve"> 3. Организация деятельности Государственной комиссии</w:t>
      </w:r>
    </w:p>
    <w:bookmarkEnd w:id="185"/>
    <w:bookmarkStart w:name="z202" w:id="186"/>
    <w:p>
      <w:pPr>
        <w:spacing w:after="0"/>
        <w:ind w:left="0"/>
        <w:jc w:val="both"/>
      </w:pPr>
      <w:r>
        <w:rPr>
          <w:rFonts w:ascii="Times New Roman"/>
          <w:b w:val="false"/>
          <w:i w:val="false"/>
          <w:color w:val="000000"/>
          <w:sz w:val="28"/>
        </w:rPr>
        <w:t>
      8. Заседания Государственной комиссии проводятся по мере необходимости, но не реже одного раза в квартал.</w:t>
      </w:r>
    </w:p>
    <w:bookmarkEnd w:id="186"/>
    <w:bookmarkStart w:name="z203" w:id="187"/>
    <w:p>
      <w:pPr>
        <w:spacing w:after="0"/>
        <w:ind w:left="0"/>
        <w:jc w:val="both"/>
      </w:pPr>
      <w:r>
        <w:rPr>
          <w:rFonts w:ascii="Times New Roman"/>
          <w:b w:val="false"/>
          <w:i w:val="false"/>
          <w:color w:val="000000"/>
          <w:sz w:val="28"/>
        </w:rPr>
        <w:t>
      9. Заседания Государственной комиссии правомочны при наличии двух третей от общего числа членов Государственной комиссии.</w:t>
      </w:r>
    </w:p>
    <w:bookmarkEnd w:id="187"/>
    <w:bookmarkStart w:name="z204" w:id="188"/>
    <w:p>
      <w:pPr>
        <w:spacing w:after="0"/>
        <w:ind w:left="0"/>
        <w:jc w:val="both"/>
      </w:pPr>
      <w:r>
        <w:rPr>
          <w:rFonts w:ascii="Times New Roman"/>
          <w:b w:val="false"/>
          <w:i w:val="false"/>
          <w:color w:val="000000"/>
          <w:sz w:val="28"/>
        </w:rPr>
        <w:t>
      10. Решения Государственной комиссии принимаются большинством голосов от общего числа ее членов, присутствующих на заседании. При равенстве голосов членов Государственной комиссии голос председательствующего является решающим.</w:t>
      </w:r>
    </w:p>
    <w:bookmarkEnd w:id="188"/>
    <w:bookmarkStart w:name="z205" w:id="189"/>
    <w:p>
      <w:pPr>
        <w:spacing w:after="0"/>
        <w:ind w:left="0"/>
        <w:jc w:val="both"/>
      </w:pPr>
      <w:r>
        <w:rPr>
          <w:rFonts w:ascii="Times New Roman"/>
          <w:b w:val="false"/>
          <w:i w:val="false"/>
          <w:color w:val="000000"/>
          <w:sz w:val="28"/>
        </w:rPr>
        <w:t>
      11. На заседания Государственной комиссии могут приглашаться должностные лица, не являющиеся членами Государственной комиссии, а также представители общественных организаций и средств массовой информации.</w:t>
      </w:r>
    </w:p>
    <w:bookmarkEnd w:id="189"/>
    <w:bookmarkStart w:name="z206" w:id="190"/>
    <w:p>
      <w:pPr>
        <w:spacing w:after="0"/>
        <w:ind w:left="0"/>
        <w:jc w:val="both"/>
      </w:pPr>
      <w:r>
        <w:rPr>
          <w:rFonts w:ascii="Times New Roman"/>
          <w:b w:val="false"/>
          <w:i w:val="false"/>
          <w:color w:val="000000"/>
          <w:sz w:val="28"/>
        </w:rPr>
        <w:t>
      12. Председатель Государственной комиссии:</w:t>
      </w:r>
    </w:p>
    <w:bookmarkEnd w:id="190"/>
    <w:bookmarkStart w:name="z207" w:id="191"/>
    <w:p>
      <w:pPr>
        <w:spacing w:after="0"/>
        <w:ind w:left="0"/>
        <w:jc w:val="both"/>
      </w:pPr>
      <w:r>
        <w:rPr>
          <w:rFonts w:ascii="Times New Roman"/>
          <w:b w:val="false"/>
          <w:i w:val="false"/>
          <w:color w:val="000000"/>
          <w:sz w:val="28"/>
        </w:rPr>
        <w:t>
      1) руководит деятельностью Государственной комиссии и председательствует на ее заседаниях;</w:t>
      </w:r>
    </w:p>
    <w:bookmarkEnd w:id="191"/>
    <w:bookmarkStart w:name="z208" w:id="192"/>
    <w:p>
      <w:pPr>
        <w:spacing w:after="0"/>
        <w:ind w:left="0"/>
        <w:jc w:val="both"/>
      </w:pPr>
      <w:r>
        <w:rPr>
          <w:rFonts w:ascii="Times New Roman"/>
          <w:b w:val="false"/>
          <w:i w:val="false"/>
          <w:color w:val="000000"/>
          <w:sz w:val="28"/>
        </w:rPr>
        <w:t>
      2) информирует Президента Республики Казахстан о проделанной работе Государственной комиссии.</w:t>
      </w:r>
    </w:p>
    <w:bookmarkEnd w:id="192"/>
    <w:bookmarkStart w:name="z209" w:id="193"/>
    <w:p>
      <w:pPr>
        <w:spacing w:after="0"/>
        <w:ind w:left="0"/>
        <w:jc w:val="both"/>
      </w:pPr>
      <w:r>
        <w:rPr>
          <w:rFonts w:ascii="Times New Roman"/>
          <w:b w:val="false"/>
          <w:i w:val="false"/>
          <w:color w:val="000000"/>
          <w:sz w:val="28"/>
        </w:rPr>
        <w:t>
      13. В отсутствие председателя его обязанности исполняет заместитель, определенный председателем.</w:t>
      </w:r>
    </w:p>
    <w:bookmarkEnd w:id="193"/>
    <w:bookmarkStart w:name="z210" w:id="194"/>
    <w:p>
      <w:pPr>
        <w:spacing w:after="0"/>
        <w:ind w:left="0"/>
        <w:jc w:val="both"/>
      </w:pPr>
      <w:r>
        <w:rPr>
          <w:rFonts w:ascii="Times New Roman"/>
          <w:b w:val="false"/>
          <w:i w:val="false"/>
          <w:color w:val="000000"/>
          <w:sz w:val="28"/>
        </w:rPr>
        <w:t>
      14. Секретарь Государственной комиссии:</w:t>
      </w:r>
    </w:p>
    <w:bookmarkEnd w:id="194"/>
    <w:bookmarkStart w:name="z211" w:id="195"/>
    <w:p>
      <w:pPr>
        <w:spacing w:after="0"/>
        <w:ind w:left="0"/>
        <w:jc w:val="both"/>
      </w:pPr>
      <w:r>
        <w:rPr>
          <w:rFonts w:ascii="Times New Roman"/>
          <w:b w:val="false"/>
          <w:i w:val="false"/>
          <w:color w:val="000000"/>
          <w:sz w:val="28"/>
        </w:rPr>
        <w:t>
      1) информирует членов Государственной комиссии о времени и месте ее заседаний;</w:t>
      </w:r>
    </w:p>
    <w:bookmarkEnd w:id="195"/>
    <w:bookmarkStart w:name="z212" w:id="196"/>
    <w:p>
      <w:pPr>
        <w:spacing w:after="0"/>
        <w:ind w:left="0"/>
        <w:jc w:val="both"/>
      </w:pPr>
      <w:r>
        <w:rPr>
          <w:rFonts w:ascii="Times New Roman"/>
          <w:b w:val="false"/>
          <w:i w:val="false"/>
          <w:color w:val="000000"/>
          <w:sz w:val="28"/>
        </w:rPr>
        <w:t>
      2) организует подготовку материалов к заседаниям Государственной комиссии;</w:t>
      </w:r>
    </w:p>
    <w:bookmarkEnd w:id="196"/>
    <w:bookmarkStart w:name="z213" w:id="197"/>
    <w:p>
      <w:pPr>
        <w:spacing w:after="0"/>
        <w:ind w:left="0"/>
        <w:jc w:val="both"/>
      </w:pPr>
      <w:r>
        <w:rPr>
          <w:rFonts w:ascii="Times New Roman"/>
          <w:b w:val="false"/>
          <w:i w:val="false"/>
          <w:color w:val="000000"/>
          <w:sz w:val="28"/>
        </w:rPr>
        <w:t>
      3) оформляет протоколы заседаний Государственной комиссии;</w:t>
      </w:r>
    </w:p>
    <w:bookmarkEnd w:id="197"/>
    <w:bookmarkStart w:name="z214" w:id="198"/>
    <w:p>
      <w:pPr>
        <w:spacing w:after="0"/>
        <w:ind w:left="0"/>
        <w:jc w:val="both"/>
      </w:pPr>
      <w:r>
        <w:rPr>
          <w:rFonts w:ascii="Times New Roman"/>
          <w:b w:val="false"/>
          <w:i w:val="false"/>
          <w:color w:val="000000"/>
          <w:sz w:val="28"/>
        </w:rPr>
        <w:t>
      4) представляет председателю Государственной комиссии подготовленный ее членами отчет о проделанной работе с оценкой своевременного и качественного исполнения принятых ею решений;</w:t>
      </w:r>
    </w:p>
    <w:bookmarkEnd w:id="198"/>
    <w:bookmarkStart w:name="z215" w:id="199"/>
    <w:p>
      <w:pPr>
        <w:spacing w:after="0"/>
        <w:ind w:left="0"/>
        <w:jc w:val="both"/>
      </w:pPr>
      <w:r>
        <w:rPr>
          <w:rFonts w:ascii="Times New Roman"/>
          <w:b w:val="false"/>
          <w:i w:val="false"/>
          <w:color w:val="000000"/>
          <w:sz w:val="28"/>
        </w:rPr>
        <w:t>
      5) по поручению председателя Государственной комиссии осуществляет иные функции.</w:t>
      </w:r>
    </w:p>
    <w:bookmarkEnd w:id="199"/>
    <w:bookmarkStart w:name="z216" w:id="200"/>
    <w:p>
      <w:pPr>
        <w:spacing w:after="0"/>
        <w:ind w:left="0"/>
        <w:jc w:val="both"/>
      </w:pPr>
      <w:r>
        <w:rPr>
          <w:rFonts w:ascii="Times New Roman"/>
          <w:b w:val="false"/>
          <w:i w:val="false"/>
          <w:color w:val="000000"/>
          <w:sz w:val="28"/>
        </w:rPr>
        <w:t>
      15. Центральные государственные органы обязаны оказывать содействие Государственной комиссии в выполнении возложенных на нее задач.</w:t>
      </w:r>
    </w:p>
    <w:bookmarkEnd w:id="200"/>
    <w:bookmarkStart w:name="z217" w:id="201"/>
    <w:p>
      <w:pPr>
        <w:spacing w:after="0"/>
        <w:ind w:left="0"/>
        <w:jc w:val="both"/>
      </w:pPr>
      <w:r>
        <w:rPr>
          <w:rFonts w:ascii="Times New Roman"/>
          <w:b w:val="false"/>
          <w:i w:val="false"/>
          <w:color w:val="000000"/>
          <w:sz w:val="28"/>
        </w:rPr>
        <w:t>
      16. Рабочим органом Государственной комиссии является Министерство культуры Республики Казахстан.</w:t>
      </w:r>
    </w:p>
    <w:bookmarkEnd w:id="2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января 2011 года № 1144</w:t>
            </w:r>
          </w:p>
        </w:tc>
      </w:tr>
    </w:tbl>
    <w:bookmarkStart w:name="z219" w:id="202"/>
    <w:p>
      <w:pPr>
        <w:spacing w:after="0"/>
        <w:ind w:left="0"/>
        <w:jc w:val="left"/>
      </w:pPr>
      <w:r>
        <w:rPr>
          <w:rFonts w:ascii="Times New Roman"/>
          <w:b/>
          <w:i w:val="false"/>
          <w:color w:val="000000"/>
        </w:rPr>
        <w:t xml:space="preserve"> СОСТАВ</w:t>
      </w:r>
      <w:r>
        <w:br/>
      </w:r>
      <w:r>
        <w:rPr>
          <w:rFonts w:ascii="Times New Roman"/>
          <w:b/>
          <w:i w:val="false"/>
          <w:color w:val="000000"/>
        </w:rPr>
        <w:t>Государственной комиссии по проведению</w:t>
      </w:r>
      <w:r>
        <w:br/>
      </w:r>
      <w:r>
        <w:rPr>
          <w:rFonts w:ascii="Times New Roman"/>
          <w:b/>
          <w:i w:val="false"/>
          <w:color w:val="000000"/>
        </w:rPr>
        <w:t>Года 20-летия Независимости Республики Казахстан</w:t>
      </w:r>
    </w:p>
    <w:bookmarkEnd w:id="202"/>
    <w:p>
      <w:pPr>
        <w:spacing w:after="0"/>
        <w:ind w:left="0"/>
        <w:jc w:val="both"/>
      </w:pPr>
      <w:r>
        <w:rPr>
          <w:rFonts w:ascii="Times New Roman"/>
          <w:b w:val="false"/>
          <w:i w:val="false"/>
          <w:color w:val="ff0000"/>
          <w:sz w:val="28"/>
        </w:rPr>
        <w:t xml:space="preserve">
      Сноска. Состав с изменениями, внесенными Указом Президента РК от 22.07.2011 </w:t>
      </w:r>
      <w:r>
        <w:rPr>
          <w:rFonts w:ascii="Times New Roman"/>
          <w:b w:val="false"/>
          <w:i w:val="false"/>
          <w:color w:val="ff0000"/>
          <w:sz w:val="28"/>
        </w:rPr>
        <w:t>№ 125</w:t>
      </w:r>
      <w:r>
        <w:rPr>
          <w:rFonts w:ascii="Times New Roman"/>
          <w:b w:val="false"/>
          <w:i w:val="false"/>
          <w:color w:val="ff0000"/>
          <w:sz w:val="28"/>
        </w:rPr>
        <w:t>.</w:t>
      </w:r>
    </w:p>
    <w:p>
      <w:pPr>
        <w:spacing w:after="0"/>
        <w:ind w:left="0"/>
        <w:jc w:val="both"/>
      </w:pPr>
      <w:r>
        <w:rPr>
          <w:rFonts w:ascii="Times New Roman"/>
          <w:b w:val="false"/>
          <w:i w:val="false"/>
          <w:color w:val="000000"/>
          <w:sz w:val="28"/>
        </w:rPr>
        <w:t>
      Саудабаев                   - Государственный секретарь Республики</w:t>
      </w:r>
    </w:p>
    <w:p>
      <w:pPr>
        <w:spacing w:after="0"/>
        <w:ind w:left="0"/>
        <w:jc w:val="both"/>
      </w:pPr>
      <w:r>
        <w:rPr>
          <w:rFonts w:ascii="Times New Roman"/>
          <w:b w:val="false"/>
          <w:i w:val="false"/>
          <w:color w:val="000000"/>
          <w:sz w:val="28"/>
        </w:rPr>
        <w:t>
      Канат Бекмурзаевич            Казахстан, председатель Комиссии</w:t>
      </w:r>
    </w:p>
    <w:p>
      <w:pPr>
        <w:spacing w:after="0"/>
        <w:ind w:left="0"/>
        <w:jc w:val="both"/>
      </w:pPr>
      <w:r>
        <w:rPr>
          <w:rFonts w:ascii="Times New Roman"/>
          <w:b w:val="false"/>
          <w:i w:val="false"/>
          <w:color w:val="000000"/>
          <w:sz w:val="28"/>
        </w:rPr>
        <w:t>
      Ашимбаев                    - заместитель Руководителя Администрации</w:t>
      </w:r>
    </w:p>
    <w:p>
      <w:pPr>
        <w:spacing w:after="0"/>
        <w:ind w:left="0"/>
        <w:jc w:val="both"/>
      </w:pPr>
      <w:r>
        <w:rPr>
          <w:rFonts w:ascii="Times New Roman"/>
          <w:b w:val="false"/>
          <w:i w:val="false"/>
          <w:color w:val="000000"/>
          <w:sz w:val="28"/>
        </w:rPr>
        <w:t>
      Маулен Сагатханович           Президента Республики Казахстан,</w:t>
      </w:r>
    </w:p>
    <w:p>
      <w:pPr>
        <w:spacing w:after="0"/>
        <w:ind w:left="0"/>
        <w:jc w:val="both"/>
      </w:pPr>
      <w:r>
        <w:rPr>
          <w:rFonts w:ascii="Times New Roman"/>
          <w:b w:val="false"/>
          <w:i w:val="false"/>
          <w:color w:val="000000"/>
          <w:sz w:val="28"/>
        </w:rPr>
        <w:t>
                                    заместитель председателя Комиссии</w:t>
      </w:r>
    </w:p>
    <w:p>
      <w:pPr>
        <w:spacing w:after="0"/>
        <w:ind w:left="0"/>
        <w:jc w:val="both"/>
      </w:pPr>
      <w:r>
        <w:rPr>
          <w:rFonts w:ascii="Times New Roman"/>
          <w:b w:val="false"/>
          <w:i w:val="false"/>
          <w:color w:val="000000"/>
          <w:sz w:val="28"/>
        </w:rPr>
        <w:t>
      Кул-Мухаммед                - Министр культуры Республики Казахстан,</w:t>
      </w:r>
    </w:p>
    <w:p>
      <w:pPr>
        <w:spacing w:after="0"/>
        <w:ind w:left="0"/>
        <w:jc w:val="both"/>
      </w:pPr>
      <w:r>
        <w:rPr>
          <w:rFonts w:ascii="Times New Roman"/>
          <w:b w:val="false"/>
          <w:i w:val="false"/>
          <w:color w:val="000000"/>
          <w:sz w:val="28"/>
        </w:rPr>
        <w:t>
      Мухтар Абрарович              заместитель председателя Комиссии</w:t>
      </w:r>
    </w:p>
    <w:p>
      <w:pPr>
        <w:spacing w:after="0"/>
        <w:ind w:left="0"/>
        <w:jc w:val="both"/>
      </w:pPr>
      <w:r>
        <w:rPr>
          <w:rFonts w:ascii="Times New Roman"/>
          <w:b w:val="false"/>
          <w:i w:val="false"/>
          <w:color w:val="000000"/>
          <w:sz w:val="28"/>
        </w:rPr>
        <w:t>
      Курмангалиева               - ответственный секретарь Министерства</w:t>
      </w:r>
    </w:p>
    <w:p>
      <w:pPr>
        <w:spacing w:after="0"/>
        <w:ind w:left="0"/>
        <w:jc w:val="both"/>
      </w:pPr>
      <w:r>
        <w:rPr>
          <w:rFonts w:ascii="Times New Roman"/>
          <w:b w:val="false"/>
          <w:i w:val="false"/>
          <w:color w:val="000000"/>
          <w:sz w:val="28"/>
        </w:rPr>
        <w:t>
      Жанна Дулатовна               культуры Республики Казахстан,</w:t>
      </w:r>
    </w:p>
    <w:p>
      <w:pPr>
        <w:spacing w:after="0"/>
        <w:ind w:left="0"/>
        <w:jc w:val="both"/>
      </w:pPr>
      <w:r>
        <w:rPr>
          <w:rFonts w:ascii="Times New Roman"/>
          <w:b w:val="false"/>
          <w:i w:val="false"/>
          <w:color w:val="000000"/>
          <w:sz w:val="28"/>
        </w:rPr>
        <w:t>
                                    секретарь Комиссии</w:t>
      </w:r>
    </w:p>
    <w:bookmarkStart w:name="z220" w:id="203"/>
    <w:p>
      <w:pPr>
        <w:spacing w:after="0"/>
        <w:ind w:left="0"/>
        <w:jc w:val="left"/>
      </w:pPr>
      <w:r>
        <w:rPr>
          <w:rFonts w:ascii="Times New Roman"/>
          <w:b/>
          <w:i w:val="false"/>
          <w:color w:val="000000"/>
        </w:rPr>
        <w:t xml:space="preserve"> члены государственной комиссии:</w:t>
      </w:r>
    </w:p>
    <w:bookmarkEnd w:id="203"/>
    <w:p>
      <w:pPr>
        <w:spacing w:after="0"/>
        <w:ind w:left="0"/>
        <w:jc w:val="both"/>
      </w:pPr>
      <w:r>
        <w:rPr>
          <w:rFonts w:ascii="Times New Roman"/>
          <w:b w:val="false"/>
          <w:i w:val="false"/>
          <w:color w:val="000000"/>
          <w:sz w:val="28"/>
        </w:rPr>
        <w:t>
      Исекешев                    - Заместитель Премьер-Министра</w:t>
      </w:r>
    </w:p>
    <w:p>
      <w:pPr>
        <w:spacing w:after="0"/>
        <w:ind w:left="0"/>
        <w:jc w:val="both"/>
      </w:pPr>
      <w:r>
        <w:rPr>
          <w:rFonts w:ascii="Times New Roman"/>
          <w:b w:val="false"/>
          <w:i w:val="false"/>
          <w:color w:val="000000"/>
          <w:sz w:val="28"/>
        </w:rPr>
        <w:t>
      Асет Орентаевич               Республики Казахстан - Министр</w:t>
      </w:r>
    </w:p>
    <w:p>
      <w:pPr>
        <w:spacing w:after="0"/>
        <w:ind w:left="0"/>
        <w:jc w:val="both"/>
      </w:pPr>
      <w:r>
        <w:rPr>
          <w:rFonts w:ascii="Times New Roman"/>
          <w:b w:val="false"/>
          <w:i w:val="false"/>
          <w:color w:val="000000"/>
          <w:sz w:val="28"/>
        </w:rPr>
        <w:t>
                                    индустрии и новых технологий</w:t>
      </w:r>
    </w:p>
    <w:p>
      <w:pPr>
        <w:spacing w:after="0"/>
        <w:ind w:left="0"/>
        <w:jc w:val="both"/>
      </w:pPr>
      <w:r>
        <w:rPr>
          <w:rFonts w:ascii="Times New Roman"/>
          <w:b w:val="false"/>
          <w:i w:val="false"/>
          <w:color w:val="000000"/>
          <w:sz w:val="28"/>
        </w:rPr>
        <w:t>
      Нигматулин                  - первый заместитель Председателя НДП</w:t>
      </w:r>
    </w:p>
    <w:p>
      <w:pPr>
        <w:spacing w:after="0"/>
        <w:ind w:left="0"/>
        <w:jc w:val="both"/>
      </w:pPr>
      <w:r>
        <w:rPr>
          <w:rFonts w:ascii="Times New Roman"/>
          <w:b w:val="false"/>
          <w:i w:val="false"/>
          <w:color w:val="000000"/>
          <w:sz w:val="28"/>
        </w:rPr>
        <w:t>
      Нурлан Зайруллаевич           "Hуp Отан" (по согласованию)</w:t>
      </w:r>
    </w:p>
    <w:p>
      <w:pPr>
        <w:spacing w:after="0"/>
        <w:ind w:left="0"/>
        <w:jc w:val="both"/>
      </w:pPr>
      <w:r>
        <w:rPr>
          <w:rFonts w:ascii="Times New Roman"/>
          <w:b w:val="false"/>
          <w:i w:val="false"/>
          <w:color w:val="000000"/>
          <w:sz w:val="28"/>
        </w:rPr>
        <w:t>
      Абдыкаликова                - Министр труда и социальной защиты</w:t>
      </w:r>
    </w:p>
    <w:p>
      <w:pPr>
        <w:spacing w:after="0"/>
        <w:ind w:left="0"/>
        <w:jc w:val="both"/>
      </w:pPr>
      <w:r>
        <w:rPr>
          <w:rFonts w:ascii="Times New Roman"/>
          <w:b w:val="false"/>
          <w:i w:val="false"/>
          <w:color w:val="000000"/>
          <w:sz w:val="28"/>
        </w:rPr>
        <w:t>
      Гульшара Наушаевна            населения Республики Казахстан</w:t>
      </w:r>
    </w:p>
    <w:p>
      <w:pPr>
        <w:spacing w:after="0"/>
        <w:ind w:left="0"/>
        <w:jc w:val="both"/>
      </w:pPr>
      <w:r>
        <w:rPr>
          <w:rFonts w:ascii="Times New Roman"/>
          <w:b w:val="false"/>
          <w:i w:val="false"/>
          <w:color w:val="000000"/>
          <w:sz w:val="28"/>
        </w:rPr>
        <w:t>
      Ермегияев                   - Министр туризма и спорта</w:t>
      </w:r>
    </w:p>
    <w:p>
      <w:pPr>
        <w:spacing w:after="0"/>
        <w:ind w:left="0"/>
        <w:jc w:val="both"/>
      </w:pPr>
      <w:r>
        <w:rPr>
          <w:rFonts w:ascii="Times New Roman"/>
          <w:b w:val="false"/>
          <w:i w:val="false"/>
          <w:color w:val="000000"/>
          <w:sz w:val="28"/>
        </w:rPr>
        <w:t>
      Талгат Амангельдиевич         Республики Казахстан</w:t>
      </w:r>
    </w:p>
    <w:p>
      <w:pPr>
        <w:spacing w:after="0"/>
        <w:ind w:left="0"/>
        <w:jc w:val="both"/>
      </w:pPr>
      <w:r>
        <w:rPr>
          <w:rFonts w:ascii="Times New Roman"/>
          <w:b w:val="false"/>
          <w:i w:val="false"/>
          <w:color w:val="000000"/>
          <w:sz w:val="28"/>
        </w:rPr>
        <w:t>
      Жамишев                     - Министр финансов Республики Казахстан</w:t>
      </w:r>
    </w:p>
    <w:p>
      <w:pPr>
        <w:spacing w:after="0"/>
        <w:ind w:left="0"/>
        <w:jc w:val="both"/>
      </w:pPr>
      <w:r>
        <w:rPr>
          <w:rFonts w:ascii="Times New Roman"/>
          <w:b w:val="false"/>
          <w:i w:val="false"/>
          <w:color w:val="000000"/>
          <w:sz w:val="28"/>
        </w:rPr>
        <w:t>
      Болат Бидахметович</w:t>
      </w:r>
    </w:p>
    <w:p>
      <w:pPr>
        <w:spacing w:after="0"/>
        <w:ind w:left="0"/>
        <w:jc w:val="both"/>
      </w:pPr>
      <w:r>
        <w:rPr>
          <w:rFonts w:ascii="Times New Roman"/>
          <w:b w:val="false"/>
          <w:i w:val="false"/>
          <w:color w:val="000000"/>
          <w:sz w:val="28"/>
        </w:rPr>
        <w:t>
      Жумагалиев                  - Министр связи и информации Республики</w:t>
      </w:r>
    </w:p>
    <w:p>
      <w:pPr>
        <w:spacing w:after="0"/>
        <w:ind w:left="0"/>
        <w:jc w:val="both"/>
      </w:pPr>
      <w:r>
        <w:rPr>
          <w:rFonts w:ascii="Times New Roman"/>
          <w:b w:val="false"/>
          <w:i w:val="false"/>
          <w:color w:val="000000"/>
          <w:sz w:val="28"/>
        </w:rPr>
        <w:t>
      Аскар Куанышевич              Казахстан</w:t>
      </w:r>
    </w:p>
    <w:p>
      <w:pPr>
        <w:spacing w:after="0"/>
        <w:ind w:left="0"/>
        <w:jc w:val="both"/>
      </w:pPr>
      <w:r>
        <w:rPr>
          <w:rFonts w:ascii="Times New Roman"/>
          <w:b w:val="false"/>
          <w:i w:val="false"/>
          <w:color w:val="000000"/>
          <w:sz w:val="28"/>
        </w:rPr>
        <w:t>
      Жумагулов                   - Министр образования и науки Республики</w:t>
      </w:r>
    </w:p>
    <w:p>
      <w:pPr>
        <w:spacing w:after="0"/>
        <w:ind w:left="0"/>
        <w:jc w:val="both"/>
      </w:pPr>
      <w:r>
        <w:rPr>
          <w:rFonts w:ascii="Times New Roman"/>
          <w:b w:val="false"/>
          <w:i w:val="false"/>
          <w:color w:val="000000"/>
          <w:sz w:val="28"/>
        </w:rPr>
        <w:t>
      Бахытжан Турсунович           Казахстан</w:t>
      </w:r>
    </w:p>
    <w:p>
      <w:pPr>
        <w:spacing w:after="0"/>
        <w:ind w:left="0"/>
        <w:jc w:val="both"/>
      </w:pPr>
      <w:r>
        <w:rPr>
          <w:rFonts w:ascii="Times New Roman"/>
          <w:b w:val="false"/>
          <w:i w:val="false"/>
          <w:color w:val="000000"/>
          <w:sz w:val="28"/>
        </w:rPr>
        <w:t>
      Каирбекова                  - Министр здравоохранения Республики</w:t>
      </w:r>
    </w:p>
    <w:p>
      <w:pPr>
        <w:spacing w:after="0"/>
        <w:ind w:left="0"/>
        <w:jc w:val="both"/>
      </w:pPr>
      <w:r>
        <w:rPr>
          <w:rFonts w:ascii="Times New Roman"/>
          <w:b w:val="false"/>
          <w:i w:val="false"/>
          <w:color w:val="000000"/>
          <w:sz w:val="28"/>
        </w:rPr>
        <w:t>
      Салидат Зекеновна             Казахстан</w:t>
      </w:r>
    </w:p>
    <w:p>
      <w:pPr>
        <w:spacing w:after="0"/>
        <w:ind w:left="0"/>
        <w:jc w:val="both"/>
      </w:pPr>
      <w:r>
        <w:rPr>
          <w:rFonts w:ascii="Times New Roman"/>
          <w:b w:val="false"/>
          <w:i w:val="false"/>
          <w:color w:val="000000"/>
          <w:sz w:val="28"/>
        </w:rPr>
        <w:t>
      Есимов                      - аким города Алматы</w:t>
      </w:r>
    </w:p>
    <w:p>
      <w:pPr>
        <w:spacing w:after="0"/>
        <w:ind w:left="0"/>
        <w:jc w:val="both"/>
      </w:pPr>
      <w:r>
        <w:rPr>
          <w:rFonts w:ascii="Times New Roman"/>
          <w:b w:val="false"/>
          <w:i w:val="false"/>
          <w:color w:val="000000"/>
          <w:sz w:val="28"/>
        </w:rPr>
        <w:t>
      Ахметжан Смагулович</w:t>
      </w:r>
    </w:p>
    <w:p>
      <w:pPr>
        <w:spacing w:after="0"/>
        <w:ind w:left="0"/>
        <w:jc w:val="both"/>
      </w:pPr>
      <w:r>
        <w:rPr>
          <w:rFonts w:ascii="Times New Roman"/>
          <w:b w:val="false"/>
          <w:i w:val="false"/>
          <w:color w:val="000000"/>
          <w:sz w:val="28"/>
        </w:rPr>
        <w:t>
      Тасмагамбетов               - аким города Астаны</w:t>
      </w:r>
    </w:p>
    <w:p>
      <w:pPr>
        <w:spacing w:after="0"/>
        <w:ind w:left="0"/>
        <w:jc w:val="both"/>
      </w:pPr>
      <w:r>
        <w:rPr>
          <w:rFonts w:ascii="Times New Roman"/>
          <w:b w:val="false"/>
          <w:i w:val="false"/>
          <w:color w:val="000000"/>
          <w:sz w:val="28"/>
        </w:rPr>
        <w:t>
      Имангали Нургалиевич</w:t>
      </w:r>
    </w:p>
    <w:p>
      <w:pPr>
        <w:spacing w:after="0"/>
        <w:ind w:left="0"/>
        <w:jc w:val="both"/>
      </w:pPr>
      <w:r>
        <w:rPr>
          <w:rFonts w:ascii="Times New Roman"/>
          <w:b w:val="false"/>
          <w:i w:val="false"/>
          <w:color w:val="000000"/>
          <w:sz w:val="28"/>
        </w:rPr>
        <w:t>
      Дьяченко                    - аким Акмолинской области</w:t>
      </w:r>
    </w:p>
    <w:p>
      <w:pPr>
        <w:spacing w:after="0"/>
        <w:ind w:left="0"/>
        <w:jc w:val="both"/>
      </w:pPr>
      <w:r>
        <w:rPr>
          <w:rFonts w:ascii="Times New Roman"/>
          <w:b w:val="false"/>
          <w:i w:val="false"/>
          <w:color w:val="000000"/>
          <w:sz w:val="28"/>
        </w:rPr>
        <w:t>
      Сергей Александрович</w:t>
      </w:r>
    </w:p>
    <w:p>
      <w:pPr>
        <w:spacing w:after="0"/>
        <w:ind w:left="0"/>
        <w:jc w:val="both"/>
      </w:pPr>
      <w:r>
        <w:rPr>
          <w:rFonts w:ascii="Times New Roman"/>
          <w:b w:val="false"/>
          <w:i w:val="false"/>
          <w:color w:val="000000"/>
          <w:sz w:val="28"/>
        </w:rPr>
        <w:t>
      Мусаханов                   - аким Алматинской области</w:t>
      </w:r>
    </w:p>
    <w:p>
      <w:pPr>
        <w:spacing w:after="0"/>
        <w:ind w:left="0"/>
        <w:jc w:val="both"/>
      </w:pPr>
      <w:r>
        <w:rPr>
          <w:rFonts w:ascii="Times New Roman"/>
          <w:b w:val="false"/>
          <w:i w:val="false"/>
          <w:color w:val="000000"/>
          <w:sz w:val="28"/>
        </w:rPr>
        <w:t>
      Анзар Турсунканович</w:t>
      </w:r>
    </w:p>
    <w:p>
      <w:pPr>
        <w:spacing w:after="0"/>
        <w:ind w:left="0"/>
        <w:jc w:val="both"/>
      </w:pPr>
      <w:r>
        <w:rPr>
          <w:rFonts w:ascii="Times New Roman"/>
          <w:b w:val="false"/>
          <w:i w:val="false"/>
          <w:color w:val="000000"/>
          <w:sz w:val="28"/>
        </w:rPr>
        <w:t>
      Сагиндиков                  - аким Актюбинской области</w:t>
      </w:r>
    </w:p>
    <w:p>
      <w:pPr>
        <w:spacing w:after="0"/>
        <w:ind w:left="0"/>
        <w:jc w:val="both"/>
      </w:pPr>
      <w:r>
        <w:rPr>
          <w:rFonts w:ascii="Times New Roman"/>
          <w:b w:val="false"/>
          <w:i w:val="false"/>
          <w:color w:val="000000"/>
          <w:sz w:val="28"/>
        </w:rPr>
        <w:t>
      Елеусин Наурызбаевич</w:t>
      </w:r>
    </w:p>
    <w:p>
      <w:pPr>
        <w:spacing w:after="0"/>
        <w:ind w:left="0"/>
        <w:jc w:val="both"/>
      </w:pPr>
      <w:r>
        <w:rPr>
          <w:rFonts w:ascii="Times New Roman"/>
          <w:b w:val="false"/>
          <w:i w:val="false"/>
          <w:color w:val="000000"/>
          <w:sz w:val="28"/>
        </w:rPr>
        <w:t>
      Рыскалиев                   - аким Атырауской области</w:t>
      </w:r>
    </w:p>
    <w:p>
      <w:pPr>
        <w:spacing w:after="0"/>
        <w:ind w:left="0"/>
        <w:jc w:val="both"/>
      </w:pPr>
      <w:r>
        <w:rPr>
          <w:rFonts w:ascii="Times New Roman"/>
          <w:b w:val="false"/>
          <w:i w:val="false"/>
          <w:color w:val="000000"/>
          <w:sz w:val="28"/>
        </w:rPr>
        <w:t>
      Бергей Саулебаевич</w:t>
      </w:r>
    </w:p>
    <w:p>
      <w:pPr>
        <w:spacing w:after="0"/>
        <w:ind w:left="0"/>
        <w:jc w:val="both"/>
      </w:pPr>
      <w:r>
        <w:rPr>
          <w:rFonts w:ascii="Times New Roman"/>
          <w:b w:val="false"/>
          <w:i w:val="false"/>
          <w:color w:val="000000"/>
          <w:sz w:val="28"/>
        </w:rPr>
        <w:t>
      Сапарбаев                   - аким Восточно-Казахстанской области</w:t>
      </w:r>
    </w:p>
    <w:p>
      <w:pPr>
        <w:spacing w:after="0"/>
        <w:ind w:left="0"/>
        <w:jc w:val="both"/>
      </w:pPr>
      <w:r>
        <w:rPr>
          <w:rFonts w:ascii="Times New Roman"/>
          <w:b w:val="false"/>
          <w:i w:val="false"/>
          <w:color w:val="000000"/>
          <w:sz w:val="28"/>
        </w:rPr>
        <w:t>
      Бердибек Машбекович</w:t>
      </w:r>
    </w:p>
    <w:p>
      <w:pPr>
        <w:spacing w:after="0"/>
        <w:ind w:left="0"/>
        <w:jc w:val="both"/>
      </w:pPr>
      <w:r>
        <w:rPr>
          <w:rFonts w:ascii="Times New Roman"/>
          <w:b w:val="false"/>
          <w:i w:val="false"/>
          <w:color w:val="000000"/>
          <w:sz w:val="28"/>
        </w:rPr>
        <w:t>
      Бозумбаев                   - аким Жамбылской области</w:t>
      </w:r>
    </w:p>
    <w:p>
      <w:pPr>
        <w:spacing w:after="0"/>
        <w:ind w:left="0"/>
        <w:jc w:val="both"/>
      </w:pPr>
      <w:r>
        <w:rPr>
          <w:rFonts w:ascii="Times New Roman"/>
          <w:b w:val="false"/>
          <w:i w:val="false"/>
          <w:color w:val="000000"/>
          <w:sz w:val="28"/>
        </w:rPr>
        <w:t>
      Канат Алдабергенович</w:t>
      </w:r>
    </w:p>
    <w:p>
      <w:pPr>
        <w:spacing w:after="0"/>
        <w:ind w:left="0"/>
        <w:jc w:val="both"/>
      </w:pPr>
      <w:r>
        <w:rPr>
          <w:rFonts w:ascii="Times New Roman"/>
          <w:b w:val="false"/>
          <w:i w:val="false"/>
          <w:color w:val="000000"/>
          <w:sz w:val="28"/>
        </w:rPr>
        <w:t>
      Измухамбетов                - аким Западно-Казахстанской области</w:t>
      </w:r>
    </w:p>
    <w:p>
      <w:pPr>
        <w:spacing w:after="0"/>
        <w:ind w:left="0"/>
        <w:jc w:val="both"/>
      </w:pPr>
      <w:r>
        <w:rPr>
          <w:rFonts w:ascii="Times New Roman"/>
          <w:b w:val="false"/>
          <w:i w:val="false"/>
          <w:color w:val="000000"/>
          <w:sz w:val="28"/>
        </w:rPr>
        <w:t>
      Бахтыкожа Салахатдинович</w:t>
      </w:r>
    </w:p>
    <w:p>
      <w:pPr>
        <w:spacing w:after="0"/>
        <w:ind w:left="0"/>
        <w:jc w:val="both"/>
      </w:pPr>
      <w:r>
        <w:rPr>
          <w:rFonts w:ascii="Times New Roman"/>
          <w:b w:val="false"/>
          <w:i w:val="false"/>
          <w:color w:val="000000"/>
          <w:sz w:val="28"/>
        </w:rPr>
        <w:t>
      Ахметов                     - аким Карагандинской области</w:t>
      </w:r>
    </w:p>
    <w:p>
      <w:pPr>
        <w:spacing w:after="0"/>
        <w:ind w:left="0"/>
        <w:jc w:val="both"/>
      </w:pPr>
      <w:r>
        <w:rPr>
          <w:rFonts w:ascii="Times New Roman"/>
          <w:b w:val="false"/>
          <w:i w:val="false"/>
          <w:color w:val="000000"/>
          <w:sz w:val="28"/>
        </w:rPr>
        <w:t>
      Серик Ныгметович</w:t>
      </w:r>
    </w:p>
    <w:p>
      <w:pPr>
        <w:spacing w:after="0"/>
        <w:ind w:left="0"/>
        <w:jc w:val="both"/>
      </w:pPr>
      <w:r>
        <w:rPr>
          <w:rFonts w:ascii="Times New Roman"/>
          <w:b w:val="false"/>
          <w:i w:val="false"/>
          <w:color w:val="000000"/>
          <w:sz w:val="28"/>
        </w:rPr>
        <w:t>
      Билялов                     - аким Северо-Казахстанской области</w:t>
      </w:r>
    </w:p>
    <w:p>
      <w:pPr>
        <w:spacing w:after="0"/>
        <w:ind w:left="0"/>
        <w:jc w:val="both"/>
      </w:pPr>
      <w:r>
        <w:rPr>
          <w:rFonts w:ascii="Times New Roman"/>
          <w:b w:val="false"/>
          <w:i w:val="false"/>
          <w:color w:val="000000"/>
          <w:sz w:val="28"/>
        </w:rPr>
        <w:t>
      Серик Султанович</w:t>
      </w:r>
    </w:p>
    <w:p>
      <w:pPr>
        <w:spacing w:after="0"/>
        <w:ind w:left="0"/>
        <w:jc w:val="both"/>
      </w:pPr>
      <w:r>
        <w:rPr>
          <w:rFonts w:ascii="Times New Roman"/>
          <w:b w:val="false"/>
          <w:i w:val="false"/>
          <w:color w:val="000000"/>
          <w:sz w:val="28"/>
        </w:rPr>
        <w:t>
      Кулагин                     - аким Костанайской области</w:t>
      </w:r>
    </w:p>
    <w:p>
      <w:pPr>
        <w:spacing w:after="0"/>
        <w:ind w:left="0"/>
        <w:jc w:val="both"/>
      </w:pPr>
      <w:r>
        <w:rPr>
          <w:rFonts w:ascii="Times New Roman"/>
          <w:b w:val="false"/>
          <w:i w:val="false"/>
          <w:color w:val="000000"/>
          <w:sz w:val="28"/>
        </w:rPr>
        <w:t>
      Сергей Витальевич</w:t>
      </w:r>
    </w:p>
    <w:p>
      <w:pPr>
        <w:spacing w:after="0"/>
        <w:ind w:left="0"/>
        <w:jc w:val="both"/>
      </w:pPr>
      <w:r>
        <w:rPr>
          <w:rFonts w:ascii="Times New Roman"/>
          <w:b w:val="false"/>
          <w:i w:val="false"/>
          <w:color w:val="000000"/>
          <w:sz w:val="28"/>
        </w:rPr>
        <w:t>
      Куандыков                   - аким Кызылординской области</w:t>
      </w:r>
    </w:p>
    <w:p>
      <w:pPr>
        <w:spacing w:after="0"/>
        <w:ind w:left="0"/>
        <w:jc w:val="both"/>
      </w:pPr>
      <w:r>
        <w:rPr>
          <w:rFonts w:ascii="Times New Roman"/>
          <w:b w:val="false"/>
          <w:i w:val="false"/>
          <w:color w:val="000000"/>
          <w:sz w:val="28"/>
        </w:rPr>
        <w:t>
      Болатбек Баянович</w:t>
      </w:r>
    </w:p>
    <w:p>
      <w:pPr>
        <w:spacing w:after="0"/>
        <w:ind w:left="0"/>
        <w:jc w:val="both"/>
      </w:pPr>
      <w:r>
        <w:rPr>
          <w:rFonts w:ascii="Times New Roman"/>
          <w:b w:val="false"/>
          <w:i w:val="false"/>
          <w:color w:val="000000"/>
          <w:sz w:val="28"/>
        </w:rPr>
        <w:t>
      Кушербаев                   - аким Мангыстауской области</w:t>
      </w:r>
    </w:p>
    <w:p>
      <w:pPr>
        <w:spacing w:after="0"/>
        <w:ind w:left="0"/>
        <w:jc w:val="both"/>
      </w:pPr>
      <w:r>
        <w:rPr>
          <w:rFonts w:ascii="Times New Roman"/>
          <w:b w:val="false"/>
          <w:i w:val="false"/>
          <w:color w:val="000000"/>
          <w:sz w:val="28"/>
        </w:rPr>
        <w:t>
      Крымбек Елеуович</w:t>
      </w:r>
    </w:p>
    <w:p>
      <w:pPr>
        <w:spacing w:after="0"/>
        <w:ind w:left="0"/>
        <w:jc w:val="both"/>
      </w:pPr>
      <w:r>
        <w:rPr>
          <w:rFonts w:ascii="Times New Roman"/>
          <w:b w:val="false"/>
          <w:i w:val="false"/>
          <w:color w:val="000000"/>
          <w:sz w:val="28"/>
        </w:rPr>
        <w:t>
      Сагинтаев                   - аким Павлодарской области</w:t>
      </w:r>
    </w:p>
    <w:p>
      <w:pPr>
        <w:spacing w:after="0"/>
        <w:ind w:left="0"/>
        <w:jc w:val="both"/>
      </w:pPr>
      <w:r>
        <w:rPr>
          <w:rFonts w:ascii="Times New Roman"/>
          <w:b w:val="false"/>
          <w:i w:val="false"/>
          <w:color w:val="000000"/>
          <w:sz w:val="28"/>
        </w:rPr>
        <w:t>
      Бакытжан Абдирович</w:t>
      </w:r>
    </w:p>
    <w:p>
      <w:pPr>
        <w:spacing w:after="0"/>
        <w:ind w:left="0"/>
        <w:jc w:val="both"/>
      </w:pPr>
      <w:r>
        <w:rPr>
          <w:rFonts w:ascii="Times New Roman"/>
          <w:b w:val="false"/>
          <w:i w:val="false"/>
          <w:color w:val="000000"/>
          <w:sz w:val="28"/>
        </w:rPr>
        <w:t>
      Мырзахметов                 - аким Южно-Казахстанской области</w:t>
      </w:r>
    </w:p>
    <w:p>
      <w:pPr>
        <w:spacing w:after="0"/>
        <w:ind w:left="0"/>
        <w:jc w:val="both"/>
      </w:pPr>
      <w:r>
        <w:rPr>
          <w:rFonts w:ascii="Times New Roman"/>
          <w:b w:val="false"/>
          <w:i w:val="false"/>
          <w:color w:val="000000"/>
          <w:sz w:val="28"/>
        </w:rPr>
        <w:t>
      Аскар Исабекович</w:t>
      </w:r>
    </w:p>
    <w:p>
      <w:pPr>
        <w:spacing w:after="0"/>
        <w:ind w:left="0"/>
        <w:jc w:val="both"/>
      </w:pPr>
      <w:r>
        <w:rPr>
          <w:rFonts w:ascii="Times New Roman"/>
          <w:b w:val="false"/>
          <w:i w:val="false"/>
          <w:color w:val="000000"/>
          <w:sz w:val="28"/>
        </w:rPr>
        <w:t>
      Бижанов                     - председатель Комитета по социально-</w:t>
      </w:r>
    </w:p>
    <w:p>
      <w:pPr>
        <w:spacing w:after="0"/>
        <w:ind w:left="0"/>
        <w:jc w:val="both"/>
      </w:pPr>
      <w:r>
        <w:rPr>
          <w:rFonts w:ascii="Times New Roman"/>
          <w:b w:val="false"/>
          <w:i w:val="false"/>
          <w:color w:val="000000"/>
          <w:sz w:val="28"/>
        </w:rPr>
        <w:t>
      Ахан Хусаинович               культурному развитию Сената Парламента</w:t>
      </w:r>
    </w:p>
    <w:p>
      <w:pPr>
        <w:spacing w:after="0"/>
        <w:ind w:left="0"/>
        <w:jc w:val="both"/>
      </w:pPr>
      <w:r>
        <w:rPr>
          <w:rFonts w:ascii="Times New Roman"/>
          <w:b w:val="false"/>
          <w:i w:val="false"/>
          <w:color w:val="000000"/>
          <w:sz w:val="28"/>
        </w:rPr>
        <w:t>
                                    Республики Казахстан (по согласованию)</w:t>
      </w:r>
    </w:p>
    <w:p>
      <w:pPr>
        <w:spacing w:after="0"/>
        <w:ind w:left="0"/>
        <w:jc w:val="both"/>
      </w:pPr>
      <w:r>
        <w:rPr>
          <w:rFonts w:ascii="Times New Roman"/>
          <w:b w:val="false"/>
          <w:i w:val="false"/>
          <w:color w:val="000000"/>
          <w:sz w:val="28"/>
        </w:rPr>
        <w:t>
      Нукетаева                   - председатель Комитета по социально-</w:t>
      </w:r>
    </w:p>
    <w:p>
      <w:pPr>
        <w:spacing w:after="0"/>
        <w:ind w:left="0"/>
        <w:jc w:val="both"/>
      </w:pPr>
      <w:r>
        <w:rPr>
          <w:rFonts w:ascii="Times New Roman"/>
          <w:b w:val="false"/>
          <w:i w:val="false"/>
          <w:color w:val="000000"/>
          <w:sz w:val="28"/>
        </w:rPr>
        <w:t>
      Динар Жусупалиевна            культурному развитию Мажилиса</w:t>
      </w:r>
    </w:p>
    <w:p>
      <w:pPr>
        <w:spacing w:after="0"/>
        <w:ind w:left="0"/>
        <w:jc w:val="both"/>
      </w:pPr>
      <w:r>
        <w:rPr>
          <w:rFonts w:ascii="Times New Roman"/>
          <w:b w:val="false"/>
          <w:i w:val="false"/>
          <w:color w:val="000000"/>
          <w:sz w:val="28"/>
        </w:rPr>
        <w:t>
                                    Парламента Республики Казахстан</w:t>
      </w:r>
    </w:p>
    <w:p>
      <w:pPr>
        <w:spacing w:after="0"/>
        <w:ind w:left="0"/>
        <w:jc w:val="both"/>
      </w:pP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
      Соловьева                   - депутат Мажилиса Парламента</w:t>
      </w:r>
    </w:p>
    <w:p>
      <w:pPr>
        <w:spacing w:after="0"/>
        <w:ind w:left="0"/>
        <w:jc w:val="both"/>
      </w:pPr>
      <w:r>
        <w:rPr>
          <w:rFonts w:ascii="Times New Roman"/>
          <w:b w:val="false"/>
          <w:i w:val="false"/>
          <w:color w:val="000000"/>
          <w:sz w:val="28"/>
        </w:rPr>
        <w:t>
      Айгуль Сагадибековна          Республики Казахстан (по согласованию)</w:t>
      </w:r>
    </w:p>
    <w:p>
      <w:pPr>
        <w:spacing w:after="0"/>
        <w:ind w:left="0"/>
        <w:jc w:val="both"/>
      </w:pPr>
      <w:r>
        <w:rPr>
          <w:rFonts w:ascii="Times New Roman"/>
          <w:b w:val="false"/>
          <w:i w:val="false"/>
          <w:color w:val="000000"/>
          <w:sz w:val="28"/>
        </w:rPr>
        <w:t>
      Мынбай                      - заведующий Отделом внутренней</w:t>
      </w:r>
    </w:p>
    <w:p>
      <w:pPr>
        <w:spacing w:after="0"/>
        <w:ind w:left="0"/>
        <w:jc w:val="both"/>
      </w:pPr>
      <w:r>
        <w:rPr>
          <w:rFonts w:ascii="Times New Roman"/>
          <w:b w:val="false"/>
          <w:i w:val="false"/>
          <w:color w:val="000000"/>
          <w:sz w:val="28"/>
        </w:rPr>
        <w:t>
      Дархан Камзабекович           политики Администрации Президента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Тугжанов                    - заместитель председателя Ассамблеи</w:t>
      </w:r>
    </w:p>
    <w:p>
      <w:pPr>
        <w:spacing w:after="0"/>
        <w:ind w:left="0"/>
        <w:jc w:val="both"/>
      </w:pPr>
      <w:r>
        <w:rPr>
          <w:rFonts w:ascii="Times New Roman"/>
          <w:b w:val="false"/>
          <w:i w:val="false"/>
          <w:color w:val="000000"/>
          <w:sz w:val="28"/>
        </w:rPr>
        <w:t>
      Ералы Лукпанович              народа Казахстана - заведующий</w:t>
      </w:r>
    </w:p>
    <w:p>
      <w:pPr>
        <w:spacing w:after="0"/>
        <w:ind w:left="0"/>
        <w:jc w:val="both"/>
      </w:pPr>
      <w:r>
        <w:rPr>
          <w:rFonts w:ascii="Times New Roman"/>
          <w:b w:val="false"/>
          <w:i w:val="false"/>
          <w:color w:val="000000"/>
          <w:sz w:val="28"/>
        </w:rPr>
        <w:t>
                                    Секретариатом Ассамблеи народа</w:t>
      </w:r>
    </w:p>
    <w:p>
      <w:pPr>
        <w:spacing w:after="0"/>
        <w:ind w:left="0"/>
        <w:jc w:val="both"/>
      </w:pPr>
      <w:r>
        <w:rPr>
          <w:rFonts w:ascii="Times New Roman"/>
          <w:b w:val="false"/>
          <w:i w:val="false"/>
          <w:color w:val="000000"/>
          <w:sz w:val="28"/>
        </w:rPr>
        <w:t>
                                    Казахстана</w:t>
      </w:r>
    </w:p>
    <w:p>
      <w:pPr>
        <w:spacing w:after="0"/>
        <w:ind w:left="0"/>
        <w:jc w:val="both"/>
      </w:pPr>
      <w:r>
        <w:rPr>
          <w:rFonts w:ascii="Times New Roman"/>
          <w:b w:val="false"/>
          <w:i w:val="false"/>
          <w:color w:val="000000"/>
          <w:sz w:val="28"/>
        </w:rPr>
        <w:t>
      Жошыбаев                    - ответственный секретарь Министерства</w:t>
      </w:r>
    </w:p>
    <w:p>
      <w:pPr>
        <w:spacing w:after="0"/>
        <w:ind w:left="0"/>
        <w:jc w:val="both"/>
      </w:pPr>
      <w:r>
        <w:rPr>
          <w:rFonts w:ascii="Times New Roman"/>
          <w:b w:val="false"/>
          <w:i w:val="false"/>
          <w:color w:val="000000"/>
          <w:sz w:val="28"/>
        </w:rPr>
        <w:t>
      Рапиль Сейтханович            иностранных дел Республики Казахстан</w:t>
      </w:r>
    </w:p>
    <w:p>
      <w:pPr>
        <w:spacing w:after="0"/>
        <w:ind w:left="0"/>
        <w:jc w:val="both"/>
      </w:pPr>
      <w:r>
        <w:rPr>
          <w:rFonts w:ascii="Times New Roman"/>
          <w:b w:val="false"/>
          <w:i w:val="false"/>
          <w:color w:val="000000"/>
          <w:sz w:val="28"/>
        </w:rPr>
        <w:t>
      Жолдасбеков                 - директор Президентского центра культуры</w:t>
      </w:r>
    </w:p>
    <w:p>
      <w:pPr>
        <w:spacing w:after="0"/>
        <w:ind w:left="0"/>
        <w:jc w:val="both"/>
      </w:pPr>
      <w:r>
        <w:rPr>
          <w:rFonts w:ascii="Times New Roman"/>
          <w:b w:val="false"/>
          <w:i w:val="false"/>
          <w:color w:val="000000"/>
          <w:sz w:val="28"/>
        </w:rPr>
        <w:t>
      Мырзатай</w:t>
      </w:r>
    </w:p>
    <w:p>
      <w:pPr>
        <w:spacing w:after="0"/>
        <w:ind w:left="0"/>
        <w:jc w:val="both"/>
      </w:pPr>
      <w:r>
        <w:rPr>
          <w:rFonts w:ascii="Times New Roman"/>
          <w:b w:val="false"/>
          <w:i w:val="false"/>
          <w:color w:val="000000"/>
          <w:sz w:val="28"/>
        </w:rPr>
        <w:t>
      Смайыл                      - депутат Мажилиса Парламента</w:t>
      </w:r>
    </w:p>
    <w:p>
      <w:pPr>
        <w:spacing w:after="0"/>
        <w:ind w:left="0"/>
        <w:jc w:val="both"/>
      </w:pPr>
      <w:r>
        <w:rPr>
          <w:rFonts w:ascii="Times New Roman"/>
          <w:b w:val="false"/>
          <w:i w:val="false"/>
          <w:color w:val="000000"/>
          <w:sz w:val="28"/>
        </w:rPr>
        <w:t>
      Алдан Зейноллаулы             Республики Казахстан (по согласованию)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