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38d5" w14:textId="6a63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февраля 2011 года № 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6), 7)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города Астаны            Абдуллаева Сакена Жусипахметовича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Мангистауского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                   Бектурганова Маргулана Жубанышевича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кассационной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коллегии Мангистауского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Мангистауского                Амирова Досжана Сарманкуловича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суда;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апелляционной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коллегии Жамбылского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апелляционной судебной        Мусабекову Газизу Шамшидиновну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Жамбылского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межрайонного суда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кассационной судебной         Шарова Гафура Хамзеулы;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Егиндыкольского               Аменова Саганая Калиолловича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Жаксынского района этой же области;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Абайского районного суда      Коянбаева Ерика Сиырбаевича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Риддерского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Западно-Казахстанской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 Карасаеву Акгул Исмагуловну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   Уральского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Таскалинского                 Ахметова Алибека Мулдабековича;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Бухар-Жырауского              Абдикерова Болата Калиякпаровича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Казыбекбийского районного     Маратбаева Асана Айткалиевича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Караганды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Октябрьского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города Караганды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        Шагатаева Кайрата Кунесбековича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Караганды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Бухар-Жырауского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Аулиекольского                Утебекова Айдара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Рудненского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Узункольского                 Тобагалиулы Каната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Рудненского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Актауского городского суда    Аубакирова Мурата Ескендировича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Мунайлинского                 Алдабергенова Марата Сисенбаевича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№ 2 города Актау этой же области;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Павлодарской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Успенского районного суда     Кожабергинова Ерсына Маулыхановича;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Айыртауского                  Нуралина Нурлана Каирбековича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№ 2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имени Габита Мусрепова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Тайыншинского                 Жакенова Тургунбая Куандыковича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Тайыншинского района этой же области;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городу Алматы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Ауэзовского районного суда    Катыкбаева Болатбека Адильхановича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Турксибского районного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 Шиппа Дениса Алексеевича.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суда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суда             Джакишева Сайляубека Абильдаевича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   в связи с избранием на другую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Буландынского           Шатова Анатолия Яковлевича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Карасайского            Аликеева Жанибека Тлеулесовича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переходом на другую работу;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 Байбутаева Еркина Джаркинбековича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 с прекращением полномочий судьи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    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   Сейдалим Куралай Егизбаевну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 Кошева Бактыбая Хасановича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          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Жанаозенского           Джаксыбаева Азамата Тлегеновича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со смертью;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Отрарского              Калимбетова Шохана Уалихановича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