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b46b" w14:textId="753b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28 января 2011 года "Построим будущее вместе!"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2011 года № 1158.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28 января 2011 года "Построим будущее вместе!"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28 января 2011 года "Построим будущее вместе!" (далее - Общенациональный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28 января 2011 года "Построим будущее вместе!";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1158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</w:t>
      </w:r>
      <w:r>
        <w:br/>
      </w:r>
      <w:r>
        <w:rPr>
          <w:rFonts w:ascii="Times New Roman"/>
          <w:b/>
          <w:i w:val="false"/>
          <w:color w:val="000000"/>
        </w:rPr>
        <w:t>"Построим будущее вместе!" от 28 января 2011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4725"/>
        <w:gridCol w:w="693"/>
        <w:gridCol w:w="1586"/>
        <w:gridCol w:w="4027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Ускоренная экономическая модернизация - продолжение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форсированной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инновационной индустриализации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 № 1052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Программы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агропромышленного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2010-2014 годы"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 животноводства,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кормопроизводства и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потенциала мяса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"Развитие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мяса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АУЗР,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плана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МООС,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АРЕМ, АС,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Социальная модернизация - новая социальная полити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Образование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перехода вузов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200 школ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200 школ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 к 2015 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гг.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профессионально-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кадров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бизнес-ассоциаций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работодателей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 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МСХ, 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"Союз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Здравоохранение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 поезда "Денсаулык"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МЧС, МЗ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350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амбулаторий, фельдшерско-акушерских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поликлиник к 2015 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Развитие языков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Парламент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проекта Закона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законодательные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языковой политики"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Министра, МК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Новая стратегия занятости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- 2020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 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Парламент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проекта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некоторые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мотивационных выплат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по вопросам расширения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инструментам микрокредитования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 его осуществления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АФН,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расширение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инструментам микрокредитования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АФН,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"ФРП "Даму"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Модернизация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АРЕМ, 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стимулирования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и софинансирования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частными инвесторами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средств,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реконструкции жилья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объектов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Качественная питьевая вода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населения качественной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водой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АДСиЖКХ,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МООС,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АРЕМ,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Внешняя политика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 программы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МИНТ,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юбилейного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ШОС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лидерства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ядерной безопасности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председательства в Совете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стран-членов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Исламская Конференция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специальной донорской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 Афганистану в Алматы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Обеспечение информационно-пропагандистской работы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празднованию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20-летия Независимости страны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МСИ,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развитии и торговли Республики Казахстан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 и жилищно-коммунального хозяйства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 финансового рынка и финансовых организаций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"ФНБ "Самрук-Казына" - акционерное общество "Фонд национального благосостояния "Самрук-Казына"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-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НЭПК "Союз "Атамекен" - Национальная экономическая палата Казахстана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- центральные государственные органы, которые будут привлечены в ходе разработки проектов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