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1d20" w14:textId="89e1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символе органов прокуратуры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февраля 2011 года № 1159. Утратил силу Указом Президента Республики Казахстан от 13 октября 2017 года № 563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13.10.2017 </w:t>
      </w:r>
      <w:r>
        <w:rPr>
          <w:rFonts w:ascii="Times New Roman"/>
          <w:b w:val="false"/>
          <w:i w:val="false"/>
          <w:color w:val="ff0000"/>
          <w:sz w:val="28"/>
        </w:rPr>
        <w:t>№ 563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актов Президента и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декабря 1995 года "О Прокуратуре"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символом органов прокуратуры Республики Казахстан является эмблема органов прокуратуры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описание эмблемы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органов прокуратуры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Определить, что изготовление эмблемы органов прокуратуры Республики Казахстан осуществляется предприятиями, изготавливающими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символику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 счет и в пределах средств,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республиканском бюджете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соответствующий финансовый год Генеральной прокуратуре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2011 года № 1159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эмблемы органов прокуратуры Республики Казахстан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Эмблема органов прокуратуры Республики Казахстан представляет собой изображение орнаментированной восьмиугольной звезды синего цвета, в которой расположен круглый щит синего цвета. Щит наложен на две диагонально перекрещенные сабли остриями вниз. В центре щита выполнено изображение Государственного Герба Республики Казахстан. Щит обрамлен элементом национального орнамента. По контуру щита расположена надпись "Қазақстан прокуратурасы" цвета золота, с изображением 3 точек, расположенных между словами с двух сторон.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Изображения Государственного Герба Республики Казахстан, сабель, элемента национального орнамента, точек, углов звезды - цвета золота.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Эмблема органов прокуратуры Республики Казахстан может выполняться в одноцветном изображении.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Изображение эмблемы органов прокуратуры Республики Казахстан прилагается.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эмблемы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2011 года № 1159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 эмблемы</w:t>
      </w:r>
      <w:r>
        <w:br/>
      </w:r>
      <w:r>
        <w:rPr>
          <w:rFonts w:ascii="Times New Roman"/>
          <w:b/>
          <w:i w:val="false"/>
          <w:color w:val="000000"/>
        </w:rPr>
        <w:t xml:space="preserve">органов прокуратуры Республики Казахстан 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4813300" cy="530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3300" cy="53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