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dbb7" w14:textId="671d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Республике Индонезия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января 2012 №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дипломатических отношений Республики Казахстан с Республикой Индонезия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Джакарта (Республика Индонезия) Посольство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