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44fb" w14:textId="6b84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первой сессии Парламента Республики Казахстан пятого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2012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Созвать первую сессию Парламента Республики Казахстан пятого созыва 20 января 2012 года в 10 часов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