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66ca1" w14:textId="0466c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Келимбетова К.Н. Заместителем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20 января 2012 года № 229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Назначить Келимбетова Кайрата Нематовича Заместителем Премьер-Министра Республики Казахстан, освободив от должности Министра экономического развития и торговли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