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d6c8" w14:textId="63bd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 А. Министром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Министром экономического развития и торговли Республики Казахстан, освободив от должности акима Павлодарской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