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65c" w14:textId="b587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Каппарова Н.Д.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Каппарова Нурлана Джамбуловича Министром охраны окружающей среды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