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f012" w14:textId="ad0f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Тусупбекова Р. Т. Председателем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Тусупбекова Рашида Толеутаевича Председателем Агентства Республики Казахстан по борьбе с экономической и коррупционной преступностью (финансовой полиции), освободив от должности Министра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