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0a51" w14:textId="3520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Ногаева Н.А. акимом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января 2012 года № 238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Ногаева Нурлана Аскаровича акимом Западно-Казахстанской области.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