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2102" w14:textId="1e62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Султанова Б.Т.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Султанова Бахыта Турлыхановича заместителем Руководителя Администрации Президента Республики Казахстан, освободив от должности помощника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