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5d49" w14:textId="b135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Кул-Мухаммеда М.А. Государственным секретарем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января 2012 года № 245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Кул-Мухаммеда Мухтара Абрарулы Государ-ственным секретарем Республики Казахстан, освободив от должности Министра культуры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