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5b9b" w14:textId="2485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Мынбая Д.К. Министром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2012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Мынбая Дархана Камзабекулы Министром культуры и информации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