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b9e2" w14:textId="4f5b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Шабдарбаева А.С. Командующим Республиканской гвардией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2012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Шабдарбаева Амангельды Смагуловича Командующим Республиканской гвардией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