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ef4d" w14:textId="e37e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Республики Казахстан в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января 2012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Назначить заместителя Премьер-Министра Республики Казахстан Келимбетова Кайрата Нематовича представителем Республики Казахстан в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