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f67" w14:textId="c06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сентября 1999 года № 217 "Об утверждении Консульского устава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января 2012 года № 260. Утратил силу Указом Президента Республики Казахстан от 25 апреля 2016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Казахстан", в целях совершенствования деятельности консульских учреждений Республики Казахстан за рубежом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27 сентября 1999 года № 217 "Об утверждении Консульского устава Республики Казахстан" (САПП Республики Казахстан, 1999 г., № 47, ст. 430; 2004 г., № 51, ст. 670; 2008 г., № 31, ст. 308)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Консульском уставе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Консул оказывает содействие гражданам Республики Казахстан, находящимся на территории консульского округа, в целях защиты и обеспечения их прав и интересов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12-1. Функции консула по оказанию содействия гражданам Республики Казахстан в реализации их избирательных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42-1. Консул оказывает содействие гражданам Республики Казахстан в реализации их избирательных прав, соблюдении принципов избирательного права,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выборов Президента Республики Казахстан, депутатов Мажилиса Парламента, избираемых по партийным спискам, и республиканского референдума в помещении загранучреждения образуется избирательный участок, Консул официально информирует об этом органы власти государства пребывания.";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"47. За консульские действия, выполняемые за границей и на территории Республики Казахстан, взимаются консульские сборы в порядке, определяемом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Ставки, порядок взимания, уплаты, зачисления и освобождения от уплаты консульского сбора определяются в соответствии с налоговым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