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61541" w14:textId="ea615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Послания Главы государства народу Казахстана от 27 января 2012 года "Социально-экономическая модернизация - главный вектор развития Казахстана"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30 января 2012 года № 261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ПРЕСС-РЕЛИЗ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Послания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государства народу Казахстана от 27 января 2012 года «Социально-экономическая модернизация - главный вектор развития Казахстана»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Общенациональный 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мероприятий по реализации Послания Главы государства народу Казахстана от 27 января 2012 года «Социально-экономическая модернизация - главный вектор развития Казахстана» (далее - Общенациональный план).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Правительству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неукоснительное и своевременное исполнение мероприятий Общенационального плана, а также проведение на системной основе информационно-разъяснительной работы по положениям </w:t>
      </w:r>
      <w:r>
        <w:rPr>
          <w:rFonts w:ascii="Times New Roman"/>
          <w:b w:val="false"/>
          <w:i w:val="false"/>
          <w:color w:val="000000"/>
          <w:sz w:val="28"/>
        </w:rPr>
        <w:t>Послания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государства народу Казахстана от 27 января 2012 года «Социально-экономическая модернизация - главный вектор развития Казахстана»;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ежегодно, к 25 января и 25 июля, по итогам полугодия и года представлять в Администрацию Президента Республики Казахстан информацию о ходе выполнения Общенационального плана.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Первым руководителям государственных органов, непосредственно подчиненных и подотчетных Президенту Республики Казахстан, центральных и местных исполнительных органов, других государственных органов обеспечить неукоснительное и своевременное исполнение мероприятий Общенационального плана.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Указа возложить на Администрацию Президента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Указ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Н.Назарбаев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Указом Президента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января 2012 года № 261</w:t>
      </w:r>
    </w:p>
    <w:bookmarkEnd w:id="1"/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Общенациональный план мероприятий</w:t>
      </w:r>
      <w:r>
        <w:br/>
      </w:r>
      <w:r>
        <w:rPr>
          <w:rFonts w:ascii="Times New Roman"/>
          <w:b/>
          <w:i w:val="false"/>
          <w:color w:val="000000"/>
        </w:rPr>
        <w:t>
по реализации Послания Главы государства народу Казахстана</w:t>
      </w:r>
      <w:r>
        <w:br/>
      </w:r>
      <w:r>
        <w:rPr>
          <w:rFonts w:ascii="Times New Roman"/>
          <w:b/>
          <w:i w:val="false"/>
          <w:color w:val="000000"/>
        </w:rPr>
        <w:t>
«Социально-экономическая модернизация - главный вектор развития</w:t>
      </w:r>
      <w:r>
        <w:br/>
      </w:r>
      <w:r>
        <w:rPr>
          <w:rFonts w:ascii="Times New Roman"/>
          <w:b/>
          <w:i w:val="false"/>
          <w:color w:val="000000"/>
        </w:rPr>
        <w:t>
Казахстана» от 27 января 2012 года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7"/>
        <w:gridCol w:w="3784"/>
        <w:gridCol w:w="2836"/>
        <w:gridCol w:w="4732"/>
        <w:gridCol w:w="2051"/>
      </w:tblGrid>
      <w:tr>
        <w:trPr>
          <w:trHeight w:val="60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мероприятия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завершения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исполнители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исполнения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Занятость</w:t>
            </w:r>
          </w:p>
        </w:tc>
      </w:tr>
      <w:tr>
        <w:trPr>
          <w:trHeight w:val="193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итогам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пилотного этапа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перейти к 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полномасштабной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реализации, определив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промежуточные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индикаторы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до 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включительно,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обеспечить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достижение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доклад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Главе государства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МТСЗН, акимы г.г. Астаны,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Алматы, областей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Координатор: Заместитель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Орынбаев Е.Т.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Доступное жилье</w:t>
            </w:r>
          </w:p>
        </w:tc>
      </w:tr>
      <w:tr>
        <w:trPr>
          <w:trHeight w:val="276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Провести ревизию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 действующих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отрасли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программ, разработать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утвердить на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основе единую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Программу «Доступное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жилье - 2020»,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предусматривающую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доведение ежегодного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ввода арендного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 млн.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метров и механизмы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аренды с выкупом,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также комплекс мер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развитию строительной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индустрии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АДСиЖКХ, МЭРТ, МФ, МТСЗН,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акимы г.г. Астаны,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 АО «ФНБ «Самрук-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Казына»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Координатор: Первый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Ахметов С.Н.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Региональное развитие</w:t>
            </w:r>
          </w:p>
        </w:tc>
      </w:tr>
      <w:tr>
        <w:trPr>
          <w:trHeight w:val="166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Принять Программу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городских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агломераций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моногородов,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предусмотрев меры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диверсификации каждой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конкретной городской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экономики,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сферы,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поддержке малого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 бизнеса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МЭРТ, МИНТ, МНГ, МСХ, МОН,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МТСЗН, МФ, МЧС, акимы г.г.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Астаны, Алматы, областей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Координатор: Первый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Ахметов С.Н.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Внести проект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Концепции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самоуправления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Указа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МЭРТ, МЮ, МФ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Координатор: Заместитель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Келимбетов К.Н.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Повышение качества государственных услуг населению</w:t>
            </w:r>
          </w:p>
        </w:tc>
      </w:tr>
      <w:tr>
        <w:trPr>
          <w:trHeight w:val="139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Перевести до конца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года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электронный формат 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 социально-значимых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услуг, а также все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лицензий,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предусмотрев меры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повышению компьютерной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грамотности населения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Администрацию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МТК, МЭРТ, МЮ, МФ, акимы г.г.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Астаны, Алматы, областей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Координатор: Заместитель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Орынбаев Е.Т.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</w:tr>
      <w:tr>
        <w:trPr>
          <w:trHeight w:val="138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Перевести до конца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социально-значимых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востребованных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электронный формат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через центры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обслуживания населения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Администрацию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МЭРТ, МТК, МЮ, МФ, акимы г.г.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Астаны, Алматы, областей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Координатор: Заместитель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Орынбаев Е.Т.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</w:tr>
      <w:tr>
        <w:trPr>
          <w:trHeight w:val="166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Передать в 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центров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вопросы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выдачи водительских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реализовав в 2012 году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пилотный проект в г.г.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Актау, Алматы, Астане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Караганде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Администрацию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МВД, МТК, акимы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Мангистауской, Карагандинской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 г.г. 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Координатор: Заместитель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Орынбаев Е.Т.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Обеспечить принятие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обеспечивающего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на треть 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 лицензий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разрешений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Закона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МЭРТ, МЮ, МТК, АЗК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Координатор: Заместитель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Орынбаев Е.Т.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Принять Концепцию,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предусматривающую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дальнейшее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реформирование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системы, и приступить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разработке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законопроекта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МЭРТ, МЮ, МТК, АЗК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Координатор: Заместитель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Орынбаев Е.Т.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Государственная служба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Создать Национальную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комиссию по кадровой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политике и до конца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первого полугодия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сформировать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президентский кадровый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доклад Главе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государства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АДГС, МЭРТ, МЮ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Координатор: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Администрации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Мусин А.Е.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Модернизация судебной и правоохранительной систем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Внести предложения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кардинальному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пересмотру порядка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судейского корпуса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 внедрения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эффективного механизма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отбора, обучения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назначения судей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Главе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государства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ВСС, ВС, МЮ, ГП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Координатор: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Администрации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Мусин А.Е.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Внести предложения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судебной системы,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 числе повышению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судейского корпуса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доклад Главе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государства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ВС, ВСС, МЮ, ГП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Координатор: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Администрации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Мусин А.Е.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Внести в Мажилис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Парламента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проект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предусматривающий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укрепление арбитражных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третейских судов,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 числе для снижения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нагрузки судов 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юрисдикции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Закона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МЮ, ВС, ВСС, ГП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Координатор: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 Масимов К.К.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Разработать проект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нового Уголовно-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процессуального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кодекса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Кодекса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ГП, ВС, МЮ, АБЭКП, МВД, КНБ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Координатор: Генеральный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прокурор Даулбаев А.К.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</w:tr>
      <w:tr>
        <w:trPr>
          <w:trHeight w:val="102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Разработать проект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Закона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МЮ, МВД, ГП, КНБ, АБЭКП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Координатор: Премьер-Министр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Масимов К.К.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внеочередной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аттестации личного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Казахстан» и провести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внеочередную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аттестацию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доклад Главе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государства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МВД, МЧС, МЮ, МФ, ГП, АБЭКП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Координатор: Премьер-Министр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Масимов К.К.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</w:tr>
      <w:tr>
        <w:trPr>
          <w:trHeight w:val="193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Внести предложения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повышению денежного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довольствия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расширению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пакета сотрудников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органов, а также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техническому оснащению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МЭРТ, МФ, МВД, МЧС, МЮ,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МТСЗН, ГП, АБЭКП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Координатор: Заместитель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Келимбетов К.Н.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</w:tr>
      <w:tr>
        <w:trPr>
          <w:trHeight w:val="223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Внести предложения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созданию Евразпола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государствам-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участникам ЕЭП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МВД, ГП, КНБ, АБЭКП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Координатор: Премьер-Министр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Масимов К.К.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</w:tr>
      <w:tr>
        <w:trPr>
          <w:trHeight w:val="277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Внести изменения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отраслевую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коррупции в 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на 2011 -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предусмотрев в ней,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 числе новые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правовые механизмы,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возможности,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широкое привлечение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общественности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профилактике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коррупционных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правонарушений,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также переход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декларированию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АБЭКП, КНБ, ГП, АДГС, МЮ,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МФ, МЭРТ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Координатор: Премьер-Министр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Масимов К.К.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7. Качественный рост человеческого капитала в Казахстане</w:t>
            </w:r>
          </w:p>
        </w:tc>
      </w:tr>
      <w:tr>
        <w:trPr>
          <w:trHeight w:val="222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Обеспечить внедрение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процесс обучения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всех уровнях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современных методик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технологий с учетом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опыта АОО «Назарбаев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Университет», АОО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«Назарбаев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Интеллектуальные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школы», холдинга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«Кәсіпқор»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правовой акт,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доклад Главе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государства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МОН, МЭРТ, АОО «Назарбаев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Университет», АОО «Назарбаев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Интеллектуальные школы»,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холдинг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Кәсіпқор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акимы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 Астаны, Алматы, областей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Координатор: Заместитель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Орынбаев Е.Т.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</w:tr>
      <w:tr>
        <w:trPr>
          <w:trHeight w:val="220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качественное 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уровня педагогического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состава посредством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требований к повышению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сети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интегрированных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центров 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 педагогов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регионах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правовой акт,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доклад Главе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государства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МОН, АОО «Назарбаев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Университет», АОО «Назарбаев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Интеллектуальные школы»,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акимы г.г. Астаны,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Координатор: Заместитель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Орынбаев Е.Т.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Создать в пилотном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режиме ряд независимых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центров подтверждения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 на базе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отраслевых ассоциаций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одной-двух сферах)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правовой акт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МОН, МТСЗН, МФ, МИНТ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Координатор: Заместитель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Орынбаев Е.Т.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</w:tr>
      <w:tr>
        <w:trPr>
          <w:trHeight w:val="196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Внести предложения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механизмов доступности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молодежи посредством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частного партнерства,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субсидирования проезда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проживания молодежи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малообеспеченных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семей, расширения сети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общежитий вузов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колледжей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МОН, МТСЗН, МФ, АДСиЖКХ,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МЗ, акимы г.г. Астаны,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Координатор: Заместитель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Орынбаев Е.Т.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</w:tr>
      <w:tr>
        <w:trPr>
          <w:trHeight w:val="166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Внести предложения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работающей молодежи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и высшего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без отрыва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производства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МОН, МИНТ, МТСЗН, МФ,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АДСиЖКХ, МЗ, акимы г.г.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Астаны, Алматы, областей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Координатор: Заместитель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Орынбаев Е.Т.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</w:tr>
      <w:tr>
        <w:trPr>
          <w:trHeight w:val="195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Утвердить Национальный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 действий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грамотности школьников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правовой акт,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МОН, АОО «Назарбаев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Интеллектуальные школы»,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акимы г.г. Астаны,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Координатор: Заместитель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 Орынбаев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Е.Т.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</w:tr>
      <w:tr>
        <w:trPr>
          <w:trHeight w:val="247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Разработать типовой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Комплексный план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усилению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компонента процесса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обучения во 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независимо от форм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собственности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привития патриотизма,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 морали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нравственности,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толерантности,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духовного развития,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законопослушания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правовой акт,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МОН, МКИ, АДСиФК, АДР, АОО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«Назарбаев Университет», АОО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«Назарбаев Интеллектуальные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школы», акимы г.г. Астаны,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Алматы, областей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Координатор: Заместитель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Орынбаев Е.Т.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</w:tr>
      <w:tr>
        <w:trPr>
          <w:trHeight w:val="138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Принять Программу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онкологической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 в 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МЗ, АОО «Назарбаев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Университет»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Координатор: Заместитель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Орынбаев Е.Т.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</w:tr>
      <w:tr>
        <w:trPr>
          <w:trHeight w:val="139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Внести предложения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созданию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онкологического 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городе Астане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базе Медицинского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холдинга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МЗ, АОО «Назарбаев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Университет»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Координатор: Заместитель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Орынбаев Е.Т.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Внести предложения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развитию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учетом внедрения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механизмов солидарной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 за свое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здоровье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Главе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государства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МЗ, МЭРТ, МТСЗН, МФ, 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Координатор: Заместитель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Орынбаев Е.Т.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</w:tr>
      <w:tr>
        <w:trPr>
          <w:trHeight w:val="186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Провести ревизию 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спортивных объектов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 обеспечения доступности спортивной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массового занятия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культурой и спортом,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необходимости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внести изменения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отраслевую программу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спорта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2011-2015 годы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правовой акт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доклад Главе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государства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АДСиФК, акимы г.г. Астаны,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Алматы, областей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Координатор: Заместитель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Орынбаев Е.Т.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8. Совершенствование пенсионной системы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Внести предложения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пенсионной системы,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предусмотрев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возможности вкладчиков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влиять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политику пенсионных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фондов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Главе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государства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МЭРТ, МТСЗН, МФ, 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Координатор: Заместитель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Келимбетов К.Н.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9. Индустриально-инновационные проекты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Предусмотреть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 2013 - 2015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 средства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кластеров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Закона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2013-2015 гг»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МСХ, МЭРТ, МФ, МНГ,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АЗК, НКА, АУЗР, «ФНБ «Самрук-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Казына», АОО «Назарбаев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Университет»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Координатор: Первый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Ахметов С.Н.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Обеспечить начало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 первого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модуля Балхашской ТЭС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мощностью 1320 МВт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доклад Главе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государства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МЭРТ, МФ, АЗК, АУЗР,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«ФНБ «Самрук-Казына»,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акимы Алматинской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Жамбылской областей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Координатор: Первый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Ахметов С.Н.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</w:tr>
      <w:tr>
        <w:trPr>
          <w:trHeight w:val="214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Обеспечить начало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железнодорожной линии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«Жезказган-Бейнеу»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доклад Главе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государства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МТК, МФ, МЭРТ, АЗК, АУЗР,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«ФНБ «Самрук-Казына»,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акимы Карагандинской,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Кызылординской, Актюбинской,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Координатор: Первый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Ахметов С.Н.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Обеспечить начало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железнодорожной линии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«Аркалык-Шубарколь»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доклад Главе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государства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МТК, МФ, МЭРТ, АЗК, АУЗР,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«ФНБ «Самрук-Казына»,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акимы Карагандинской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 областей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Координатор: Первый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Ахметов С.Н.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Обеспечить завершение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казахстанского участка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транзитного коридора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«Западная Европа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-Западный Китай»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доклад Главе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государства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 акимы Алматинской,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Кызылординской, Актюбинской,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Координатор: Первый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Ахметов С.Н.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полугодие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конца 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документацию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начала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завода по выпуску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минеральных удобрений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Доклад Главе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государства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МЭРТ, МНГ, МСХ, МЮ, МФ,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МООС, АДСиЖКХ, АЗК, АУЗР,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«ФНБ «Самрук-Казына», 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Координатор: Первый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Ахметов С.Н.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Обеспечить начало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комплекса по глубокой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переработке нефти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нефтеперерабатывающем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заводе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доклад Главе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государства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МНГ, МЭРТ, МФ, АДСиЖКХ,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«ФНБ «Самрук-Казына»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Координатор: Первый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Ахметов С.Н.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</w:tr>
      <w:tr>
        <w:trPr>
          <w:trHeight w:val="163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Обеспечить начало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интегрированного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газохимического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комплекса в Атырауской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доклад Главе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государства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МНГ, МЭРТ, МФ, АДСиЖКХ,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«ФНБ «Самрук-Казына», 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Координатор: Первый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Ахметов С.Н.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Завершить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Карачаганакского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газоперерабатывающего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завода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доклад Главе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государства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МНГ, МИНТ, АЗК, АО «ФНБ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«Самрук-Казына», 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Координатор: Первый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Ахметов С.Н.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Завершить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«Карталы-Тобол-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Кокшетау-Астана»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Казахстана, включая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Астану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доклад Главе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государства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МНГ, МЭРТ, МФ, АДСиЖКХ, АЗК,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АУЗР, АО «ФНБ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«Самрук-Казына», акимы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Акмолинской, Карагандинской,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г.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Координатор: Первый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Ахметов С.Н.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Обеспечить создание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осуществлению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использованием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финансовых средств,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направляемых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инновационных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сфере передела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сырьевых ресурсов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обслуживающей 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доклад Главе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государства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Администрация Президента,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Правительство, ГП, АБЭКП,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КНБ, акимы г.г. Астаны,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Алматы, областей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Увеличить 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инновационные гранты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НИОКР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доклад Главе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государства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МОН, МЭРТ, МФ, МЗ,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Координатор: Первый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Ахметов С.Н.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</w:tr>
      <w:tr>
        <w:trPr>
          <w:trHeight w:val="192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Предусмотреть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Стратегии развития АОО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«Назарбаев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Университет» до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вопросы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формирования его как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интеллектуального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кластера,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способствующего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трансферту и созданию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новых технологий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стратегии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МОН, АО «ФНБ «Самрук-Казына»,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АОО «Назарбаев Университет»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Координатор: Заместитель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Орынбаев Е.Т.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целях наращивания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потенциала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взаимодействия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государства и бизнеса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сфере науки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инноваций внести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Мажилис Парламента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законопроект,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предусматривающий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новых форм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частного партнерства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Закона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МЭРТ, МОН, МИНТ, МФ, АЗК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Координатор: Заместитель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Келимбетов К.Н.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Провести анализ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внести предложения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точкам роста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туризма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доклад Главе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государства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Координатор: Первый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Ахметов С.Н.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Принять План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горнолыжных курортов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мирового уровня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Алматинской области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МЭРТ, АДСиФК,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акимы Алматинской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г.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Координатор: Первый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Ахметов С.Н.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Принять План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Щучинско-Боровской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курортной зоны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МЭРТ, аким Акмолинской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Координатор: Первый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Ахметов С.Н.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Внести изменения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дополнения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«Дорожная 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бизнеса - 2020»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вопросам внедрения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новых механизмов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поддержки начинающих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внедряющих инновации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МЭРТ, акимы г.г. Астаны,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Алматы, областей, АО «ФРП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«Даму»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Координатор: Заместитель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Орынбаев Е.Т.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Разработать проект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предусматривающий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дальнейшую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декриминализацию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преступлений,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 налоговых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Закона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МЮ, ГП, АБЭКП, МФ, МВД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Координатор: Премьер-Министр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Масимов К.К.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Разработать и внедрить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институциональные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механизмы регулярных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консультаций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отечественными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инвесторами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МЭРТ, МФ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Координатор: Первый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Ахметов С.Н.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</w:tr>
      <w:tr>
        <w:trPr>
          <w:trHeight w:val="139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Обеспечить создание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практикой стран ОЭСР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контактных центров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стратегии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стимулирования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добровольных принципов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ответственного 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бизнеса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МЭРТ, МФ, МИНТ, МНГ,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МТСЗН, МООС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Координатор: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Орынбаев Е.Т.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</w:tr>
      <w:tr>
        <w:trPr>
          <w:trHeight w:val="168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Завершить переговорный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процесс по вступлению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ВТО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Протокола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вступлении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в ВТО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интеграции, МЭРТ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Координатор: Заместитель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Келимбетов К.Н.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10. Развитие сельского хозяйства</w:t>
            </w:r>
          </w:p>
        </w:tc>
      </w:tr>
      <w:tr>
        <w:trPr>
          <w:trHeight w:val="166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альтернативные пути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расширения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доступа фермеров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финансированию,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страхования займов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снижения рисков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частных инвестиций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аграрном производстве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Администрацию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МСХ, МЭРТ, НБ, МФ, АО «НУХ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КазАгро», акимы областей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Координатор: Первый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 Ахметов С.Н.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июле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</w:tr>
      <w:tr>
        <w:trPr>
          <w:trHeight w:val="168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Разработать и внедрить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поддержки розничной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торговли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посредников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доклад Главе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государства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МЭРТ, МСХ, МФ, АЗК, акимы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г.г.Астаны, Алматы, областей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Координатор: Первый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Ахметов С.Н.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</w:tr>
      <w:tr>
        <w:trPr>
          <w:trHeight w:val="184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Создать единый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зерновой холдинг путем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консолидации компаний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зерновой отрасли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доклад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Главе государства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МСХ, МЭРТ, МФ, МТК, АЗК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ФНБ «Самрук-Казына», «Холдинг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КазАгро», акимы областей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Координатор: Первый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Ахметов С.Н.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Обеспечить 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 «Развитие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экспортного потенциала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мяса крупного рогатого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скота»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доклад Главе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государства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МСХ, АО «НУХ «КазАгро», акимы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Координатор: Первый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Ахметов С.Н.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Внести изменения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отраслевую программу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агропромышленного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комплекса в 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по 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овцеводства,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кормопроизводства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отгонного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животноводства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МСХ, МЭРТ, МФ, АЗК, АУЗР,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Координатор: Первый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Ахметов С.Н.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11. Внешняя политика</w:t>
            </w:r>
          </w:p>
        </w:tc>
      </w:tr>
      <w:tr>
        <w:trPr>
          <w:trHeight w:val="345" w:hRule="atLeast"/>
        </w:trPr>
        <w:tc>
          <w:tcPr>
            <w:tcW w:w="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Подготовить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Астанинский экономический форум;</w:t>
            </w:r>
          </w:p>
        </w:tc>
        <w:tc>
          <w:tcPr>
            <w:tcW w:w="28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Администрацию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МЭРТ, МИД, аким г.Астаны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IV Съезд лидеров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мировых и традиционных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религий;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Секретариат Съезда, МИД, АДР,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г. Астаны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завершение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председательствования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Исламского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Сотрудничества,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Договора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коллективной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МИД, МКИ, МВД, МТК, МЧС,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кимы г.г. Астаны и Алматы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</w:tr>
      <w:tr>
        <w:trPr>
          <w:trHeight w:val="13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комплекс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социально-значимых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приуроченных к году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«Астана - столица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Содружества 2012 года»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«Астана - культурная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столица тюркского мира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МКИ, аким г.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Координатор: Премьер-Министр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Масимов К.К.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</w:tr>
      <w:tr>
        <w:trPr>
          <w:trHeight w:val="258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Обеспечить продвижение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энергоэкологической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Астанинской инициативы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"Зеленый мост"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МООС, МИНТ, МИД, МОН, 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Координатор: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 Масимов К.К.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</w:tr>
      <w:tr>
        <w:trPr>
          <w:trHeight w:val="216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Принять меры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финансовому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Главы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народу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"Социально-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модернизация - главный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вектор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Казахстана" от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января 2012 года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правовые акты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доклад Главе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государства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МФ, МЭРТ, МЮ, акимы г.г.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Астаны, Алматы, областей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Координатор: Премьер-Министр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Масимов К.К.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</w:tr>
    </w:tbl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АБЭКП - Агентство Республики Казахстан по борьбе с  экономической и коррупционной преступностью (финансовая полиция)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АДГС - Агентство Республики Казахстан по делам государственной службы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АДР - Агентство Республики Казахстан по делам религий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АДСиЖКХ - Агентство Республики Казахстан по делам строительства и жилищно-коммунального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АДСиФК - Агентство Республики Казахстан по делам спорта и  физической культуры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АЗК      - Агентство Республики Казахстан по защите конкуренции (Антимонопольное агентство)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АО «НУХ «КазАгро» - акционерное общество «Национальный  управляющий холдинг «КазАгро»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АО «ФНБ «Самрук-Казына» - акционерное общество «Фонд национального благосостояния «Самрук-Казына»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АО «ФРП «Даму» - акционерное общество «Фонд развития предпринимательства «Даму»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АОО «Назарбаев Интеллектуальные школы» - автономная организация образования «Назарбаев Интеллектуальные школы»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АОО «Назарбаев Университет» - автономная организация  образования «Назарбаев Университет»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АУЗР      - Агентство Республики Казахстан по управлению  земельными ресурсами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ВС - Верховный Суд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ВСС - Высший Судебный Совет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ГП - Генеральная прокуратура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КНБ - Комитет национальной безопасности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МВД - Министерство внутренних дел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МЗ  - Министерство здравоохранения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МИД - Министерство иностранных дел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МИНТ - Министерство индустрии и новых технологий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МКИ - Министерство культуры и информации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МНГ - Министерство нефти и газа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МОН - Министерство образования и науки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МООС - Министерство охраны окружающей среды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МСХ - Министерство сельского хозяйства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МТК - Министерство транспорта и коммуникаций Республики 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МТСЗН - Министерство труда и социальной защиты населения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МФ - Министерство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МЧС - Министерство по чрезвычайным ситуациям Республики 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МЭРТ - Министерство экономического развитии и торговли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МЮ - Министерство юстиции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НБ - Национальный Банк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НКА - Национальное космическое агентство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Секретариат Съезда - Секретариат Съезда лидеров мировых и  традиционных религий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Холдинг «Кәсіпқор» - некоммерческое акционерное общество  «Холдинг «Кәсіпқор»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НИОКР - научно-исследовательские и опытно-конструкторские  работы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ОЭСР - Организация экономического сотрудничества и развития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