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a483b" w14:textId="a0a48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13 августа 1997 года № 3614 "Об утверждении Положения о Казахстанском институте стратегических исследований при Президенте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 марта 2012 года № 273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августа 1997 года № 3614 «Об утверждении Положения о Казахстанском институте стратегических исследований при Президенте Республики Казахстан»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33 Конституционного закона Республики Казахстан от 26 декабря 1995 года «О Президенте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Казахстанском институте стратегических исследований при Президенте Республики Казахстан, утвержденном 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Институт работает под общим и оперативным руководством помощника Президента - Секретаря Совета Безопасности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