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fbfb1" w14:textId="c5fbf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членстве Республики Казахстан в Европейской Комиссии за демократию через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марта 2012 года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Подлежит опубликованию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Собрании актов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Республике Казахстан присоединиться к прилагаемому Уставу Европейской Комиссии за демократию через право (далее - Венецианская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Указом Президента РК от 28.03.2016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иностранных дел Республики Казахстан принять необходимые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