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ea6" w14:textId="7420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марта 2012 года № 284.</w:t>
      </w:r>
    </w:p>
    <w:p>
      <w:pPr>
        <w:spacing w:after="0"/>
        <w:ind w:left="0"/>
        <w:jc w:val="both"/>
      </w:pPr>
      <w:bookmarkStart w:name="z1" w:id="0"/>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xml:space="preserve">
      актов Президента и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(выписка)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2012 года № 284</w:t>
            </w:r>
          </w:p>
        </w:tc>
      </w:tr>
    </w:tbl>
    <w:bookmarkStart w:name="z5" w:id="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июня 1998 года № 3985 "Об образовании Совета иностранных инвесторов при Президенте Республики Казахстан" (САПП Республики Казахстан, 1998 г., № 18, ст. 156; 2000 г., № 17, ст. 168; 2003 г., № 45, ст. 486; 2007 г., № 14, ст. 160; 2011 г., № 30, ст. 366):</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иностранных инвесторов при Президенте Республики Казахстан, утвержденном вышеназванным Указом: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Постоянными членами Совета являются по должности: Премьер-Министр Республики Казахстан, Председатель Национального Банка Республики Казахстан, Первый заместитель Премьер-Министра Республики Казахстан, заместители Премьер-Министра Республики Казахстан, заместитель Руководителя Администрации Президента Республики Казахстан, Министр иностранных дел Республики Казахстан, Министр индустрии и новых технологий Республики Казахстан, Министр финансов Республики Казахстан, Министр экономического развития и торговли Республики Казахстан и первый руководитель рабочего органа Совета.".</w:t>
      </w:r>
    </w:p>
    <w:bookmarkStart w:name="z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2004 г., № 22, ст. 276; 2005 г., № 19, ст. 227; 2006 г., № 1, ст. 2; 2008 г., № 4, ст. 44; № 20, ст. 182; № 42, ст. 465; 2010 г., № 9 ст. 105):</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(по должности), утвержденном вышеназванным Указом:</w:t>
      </w:r>
    </w:p>
    <w:bookmarkEnd w:id="7"/>
    <w:bookmarkStart w:name="z11" w:id="8"/>
    <w:p>
      <w:pPr>
        <w:spacing w:after="0"/>
        <w:ind w:left="0"/>
        <w:jc w:val="both"/>
      </w:pPr>
      <w:r>
        <w:rPr>
          <w:rFonts w:ascii="Times New Roman"/>
          <w:b w:val="false"/>
          <w:i w:val="false"/>
          <w:color w:val="000000"/>
          <w:sz w:val="28"/>
        </w:rPr>
        <w:t>
      после строки "министр здравоохранения Республики Казахстан" дополнить строкой следующего содержания:</w:t>
      </w:r>
    </w:p>
    <w:bookmarkEnd w:id="8"/>
    <w:p>
      <w:pPr>
        <w:spacing w:after="0"/>
        <w:ind w:left="0"/>
        <w:jc w:val="both"/>
      </w:pPr>
      <w:r>
        <w:rPr>
          <w:rFonts w:ascii="Times New Roman"/>
          <w:b w:val="false"/>
          <w:i w:val="false"/>
          <w:color w:val="000000"/>
          <w:sz w:val="28"/>
        </w:rPr>
        <w:t>
      "Министр индустрии и новых технологий Республики Казахстан";</w:t>
      </w:r>
    </w:p>
    <w:bookmarkStart w:name="z12" w:id="9"/>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9"/>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13" w:id="10"/>
    <w:p>
      <w:pPr>
        <w:spacing w:after="0"/>
        <w:ind w:left="0"/>
        <w:jc w:val="both"/>
      </w:pPr>
      <w:r>
        <w:rPr>
          <w:rFonts w:ascii="Times New Roman"/>
          <w:b w:val="false"/>
          <w:i w:val="false"/>
          <w:color w:val="000000"/>
          <w:sz w:val="28"/>
        </w:rPr>
        <w:t>
      строки "Заместитель Премьер-Министра Республики Казахстан - Министр индустрии и новых технологий Республики Казахстан", "Министр связи и информации Республики Казахстан" исключить.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 2002 г., № 44, ст. 436; 2003 г., № 45, ст. 487; 2004 г., № 21, ст. 266; № 51, ст. 671; 2007 г., № 24, ст. 268; 2008 г., № 42, ст. 465; 2009 г., № 27-28, ст. 234):</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Государственной премии мира и прогресса Первого Президента Республики Казахстан - Лидера Нации, утвержденном вышеназванным Указом:</w:t>
      </w:r>
    </w:p>
    <w:bookmarkEnd w:id="12"/>
    <w:bookmarkStart w:name="z19" w:id="13"/>
    <w:p>
      <w:pPr>
        <w:spacing w:after="0"/>
        <w:ind w:left="0"/>
        <w:jc w:val="both"/>
      </w:pPr>
      <w:r>
        <w:rPr>
          <w:rFonts w:ascii="Times New Roman"/>
          <w:b w:val="false"/>
          <w:i w:val="false"/>
          <w:color w:val="000000"/>
          <w:sz w:val="28"/>
        </w:rPr>
        <w:t>
            в пункте 20 после слова "культуры" дополнить словами "и информации";</w:t>
      </w:r>
    </w:p>
    <w:bookmarkEnd w:id="13"/>
    <w:bookmarkStart w:name="z20" w:id="14"/>
    <w:p>
      <w:pPr>
        <w:spacing w:after="0"/>
        <w:ind w:left="0"/>
        <w:jc w:val="both"/>
      </w:pPr>
      <w:r>
        <w:rPr>
          <w:rFonts w:ascii="Times New Roman"/>
          <w:b w:val="false"/>
          <w:i w:val="false"/>
          <w:color w:val="000000"/>
          <w:sz w:val="28"/>
        </w:rPr>
        <w:t xml:space="preserve">
            персональный </w:t>
      </w:r>
      <w:r>
        <w:rPr>
          <w:rFonts w:ascii="Times New Roman"/>
          <w:b w:val="false"/>
          <w:i w:val="false"/>
          <w:color w:val="000000"/>
          <w:sz w:val="28"/>
        </w:rPr>
        <w:t>состав</w:t>
      </w:r>
      <w:r>
        <w:rPr>
          <w:rFonts w:ascii="Times New Roman"/>
          <w:b w:val="false"/>
          <w:i w:val="false"/>
          <w:color w:val="000000"/>
          <w:sz w:val="28"/>
        </w:rPr>
        <w:t xml:space="preserve"> Комиссии по присуждению Государственной премии мира и прогресса Первого Президента Республики Казахстан - Лидера Нации, утвержденный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End w:id="14"/>
    <w:bookmarkStart w:name="z21" w:id="15"/>
    <w:p>
      <w:pPr>
        <w:spacing w:after="0"/>
        <w:ind w:left="0"/>
        <w:jc w:val="both"/>
      </w:pPr>
      <w:r>
        <w:rPr>
          <w:rFonts w:ascii="Times New Roman"/>
          <w:b w:val="false"/>
          <w:i w:val="false"/>
          <w:color w:val="000000"/>
          <w:sz w:val="28"/>
        </w:rPr>
        <w:t>
            5. В Указ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2007 г., № 24, ст. 268; 2008 г., № 20, ст. 182; № 42, ст. 465; 2011 г., № 50, ст. 664):</w:t>
      </w:r>
    </w:p>
    <w:bookmarkEnd w:id="15"/>
    <w:bookmarkStart w:name="z22" w:id="16"/>
    <w:p>
      <w:pPr>
        <w:spacing w:after="0"/>
        <w:ind w:left="0"/>
        <w:jc w:val="both"/>
      </w:pPr>
      <w:r>
        <w:rPr>
          <w:rFonts w:ascii="Times New Roman"/>
          <w:b w:val="false"/>
          <w:i w:val="false"/>
          <w:color w:val="000000"/>
          <w:sz w:val="28"/>
        </w:rPr>
        <w:t xml:space="preserve">
            состав Комиссии по государственным наградам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End w:id="16"/>
    <w:bookmarkStart w:name="z23"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 92; № 32, ст. 339; 2003 г., № 9, ст. 92; 2004 г., № 14, ст. 171; № 51, ст. 671; 2005 г., № 43, ст. 573; 2006 г., № 35, ст. 374; 2007 г., № 3, ст. 36; № 24, ст. 268; 2008 г., № 4, ст. 43; № 20, ст. 182; № 42, ст. 465; 2009 г., № 10, ст. 48; № 27-28, ст. 234; № 59, ст. 510; 2010 г., № 50, ст. 454; 2011 г., № 2, ст. 13; № 19, ст. 229; 2011 г., № 50, ст. 664):</w:t>
      </w:r>
    </w:p>
    <w:bookmarkEnd w:id="17"/>
    <w:bookmarkStart w:name="z2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Возглавляет Комиссию Государственный секретарь Республики Казахстан. Заместителем председателя Комиссии является помощник Президента - Секретарь Совета Безопасности Республики Казахстан, секретарем - заведующий Отделом правоохранительной системы Администрации Президента Республики Казахстан.</w:t>
      </w:r>
    </w:p>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борьбе с экономической и коррупционной преступностью (финансовой полиции),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председатели комитета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w:t>
      </w:r>
      <w:r>
        <w:rPr>
          <w:rFonts w:ascii="Times New Roman"/>
          <w:b w:val="false"/>
          <w:i w:val="false"/>
          <w:color w:val="000000"/>
          <w:sz w:val="28"/>
        </w:rPr>
        <w:t xml:space="preserve"> Комиссии могут входить представители неправительственных организаций и иные лица.";</w:t>
      </w:r>
    </w:p>
    <w:bookmarkStart w:name="z2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End w:id="21"/>
    <w:bookmarkStart w:name="z28" w:id="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2004 г., № 15, ст.183; 2005 г., № 21, ст. 247; 2006 г., № 20, ст.195; 2007 г., № 1, ст.1; 2008 г., № 20, ст.182; № 42, ст. 465; 2009 г., № 27-28, ст. 234; 2011 г., № 50, ст. 664):</w:t>
      </w:r>
    </w:p>
    <w:bookmarkEnd w:id="22"/>
    <w:bookmarkStart w:name="z29" w:id="23"/>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23"/>
    <w:p>
      <w:pPr>
        <w:spacing w:after="0"/>
        <w:ind w:left="0"/>
        <w:jc w:val="both"/>
      </w:pPr>
      <w:r>
        <w:rPr>
          <w:rFonts w:ascii="Times New Roman"/>
          <w:b w:val="false"/>
          <w:i w:val="false"/>
          <w:color w:val="000000"/>
          <w:sz w:val="28"/>
        </w:rPr>
        <w:t>
      Алиева                      - депутата Мажилиса Парламента</w:t>
      </w:r>
    </w:p>
    <w:p>
      <w:pPr>
        <w:spacing w:after="0"/>
        <w:ind w:left="0"/>
        <w:jc w:val="both"/>
      </w:pPr>
      <w:r>
        <w:rPr>
          <w:rFonts w:ascii="Times New Roman"/>
          <w:b w:val="false"/>
          <w:i w:val="false"/>
          <w:color w:val="000000"/>
          <w:sz w:val="28"/>
        </w:rPr>
        <w:t>
      Жуматая Алиевича              Республики Казахстан (по согласованию),</w:t>
      </w:r>
    </w:p>
    <w:p>
      <w:pPr>
        <w:spacing w:after="0"/>
        <w:ind w:left="0"/>
        <w:jc w:val="both"/>
      </w:pPr>
      <w:r>
        <w:rPr>
          <w:rFonts w:ascii="Times New Roman"/>
          <w:b w:val="false"/>
          <w:i w:val="false"/>
          <w:color w:val="000000"/>
          <w:sz w:val="28"/>
        </w:rPr>
        <w:t>
      Ахметова                    - секретаря Комитета по международным</w:t>
      </w:r>
    </w:p>
    <w:p>
      <w:pPr>
        <w:spacing w:after="0"/>
        <w:ind w:left="0"/>
        <w:jc w:val="both"/>
      </w:pPr>
      <w:r>
        <w:rPr>
          <w:rFonts w:ascii="Times New Roman"/>
          <w:b w:val="false"/>
          <w:i w:val="false"/>
          <w:color w:val="000000"/>
          <w:sz w:val="28"/>
        </w:rPr>
        <w:t>
      Адиля Курманжановича          отношениям, обороне и безопасности</w:t>
      </w:r>
    </w:p>
    <w:p>
      <w:pPr>
        <w:spacing w:after="0"/>
        <w:ind w:left="0"/>
        <w:jc w:val="both"/>
      </w:pPr>
      <w:r>
        <w:rPr>
          <w:rFonts w:ascii="Times New Roman"/>
          <w:b w:val="false"/>
          <w:i w:val="false"/>
          <w:color w:val="000000"/>
          <w:sz w:val="28"/>
        </w:rPr>
        <w:t>
                                    Сената Парламента Республики Казахстан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Джалмагамбетову             - депутата Сената Парламента Республики</w:t>
      </w:r>
    </w:p>
    <w:p>
      <w:pPr>
        <w:spacing w:after="0"/>
        <w:ind w:left="0"/>
        <w:jc w:val="both"/>
      </w:pPr>
      <w:r>
        <w:rPr>
          <w:rFonts w:ascii="Times New Roman"/>
          <w:b w:val="false"/>
          <w:i w:val="false"/>
          <w:color w:val="000000"/>
          <w:sz w:val="28"/>
        </w:rPr>
        <w:t>
      Светлану Жакияновну           Казахстан (по согласованию),</w:t>
      </w:r>
    </w:p>
    <w:p>
      <w:pPr>
        <w:spacing w:after="0"/>
        <w:ind w:left="0"/>
        <w:jc w:val="both"/>
      </w:pPr>
      <w:r>
        <w:rPr>
          <w:rFonts w:ascii="Times New Roman"/>
          <w:b w:val="false"/>
          <w:i w:val="false"/>
          <w:color w:val="000000"/>
          <w:sz w:val="28"/>
        </w:rPr>
        <w:t>
      Имашева                     - Министра юстиции Республики Казахстан,</w:t>
      </w:r>
    </w:p>
    <w:p>
      <w:pPr>
        <w:spacing w:after="0"/>
        <w:ind w:left="0"/>
        <w:jc w:val="both"/>
      </w:pPr>
      <w:r>
        <w:rPr>
          <w:rFonts w:ascii="Times New Roman"/>
          <w:b w:val="false"/>
          <w:i w:val="false"/>
          <w:color w:val="000000"/>
          <w:sz w:val="28"/>
        </w:rPr>
        <w:t>
      Берика Мажитовича</w:t>
      </w:r>
    </w:p>
    <w:p>
      <w:pPr>
        <w:spacing w:after="0"/>
        <w:ind w:left="0"/>
        <w:jc w:val="both"/>
      </w:pPr>
      <w:r>
        <w:rPr>
          <w:rFonts w:ascii="Times New Roman"/>
          <w:b w:val="false"/>
          <w:i w:val="false"/>
          <w:color w:val="000000"/>
          <w:sz w:val="28"/>
        </w:rPr>
        <w:t>
      Касимова                    - председателя надзорной судебной</w:t>
      </w:r>
    </w:p>
    <w:p>
      <w:pPr>
        <w:spacing w:after="0"/>
        <w:ind w:left="0"/>
        <w:jc w:val="both"/>
      </w:pPr>
      <w:r>
        <w:rPr>
          <w:rFonts w:ascii="Times New Roman"/>
          <w:b w:val="false"/>
          <w:i w:val="false"/>
          <w:color w:val="000000"/>
          <w:sz w:val="28"/>
        </w:rPr>
        <w:t>
      Акылтая Ахметжановича         коллегии по уголовным делам Верховного</w:t>
      </w:r>
    </w:p>
    <w:p>
      <w:pPr>
        <w:spacing w:after="0"/>
        <w:ind w:left="0"/>
        <w:jc w:val="both"/>
      </w:pPr>
      <w:r>
        <w:rPr>
          <w:rFonts w:ascii="Times New Roman"/>
          <w:b w:val="false"/>
          <w:i w:val="false"/>
          <w:color w:val="000000"/>
          <w:sz w:val="28"/>
        </w:rPr>
        <w:t>
                                    Суда Республики Казахстан,</w:t>
      </w:r>
    </w:p>
    <w:p>
      <w:pPr>
        <w:spacing w:after="0"/>
        <w:ind w:left="0"/>
        <w:jc w:val="both"/>
      </w:pPr>
      <w:r>
        <w:rPr>
          <w:rFonts w:ascii="Times New Roman"/>
          <w:b w:val="false"/>
          <w:i w:val="false"/>
          <w:color w:val="000000"/>
          <w:sz w:val="28"/>
        </w:rPr>
        <w:t>
      Онгарбаева                  - ректора университета "Астана" (по</w:t>
      </w:r>
    </w:p>
    <w:p>
      <w:pPr>
        <w:spacing w:after="0"/>
        <w:ind w:left="0"/>
        <w:jc w:val="both"/>
      </w:pPr>
      <w:r>
        <w:rPr>
          <w:rFonts w:ascii="Times New Roman"/>
          <w:b w:val="false"/>
          <w:i w:val="false"/>
          <w:color w:val="000000"/>
          <w:sz w:val="28"/>
        </w:rPr>
        <w:t>
      Еркина Ануаровича             согласованию),</w:t>
      </w:r>
    </w:p>
    <w:p>
      <w:pPr>
        <w:spacing w:after="0"/>
        <w:ind w:left="0"/>
        <w:jc w:val="both"/>
      </w:pPr>
      <w:r>
        <w:rPr>
          <w:rFonts w:ascii="Times New Roman"/>
          <w:b w:val="false"/>
          <w:i w:val="false"/>
          <w:color w:val="000000"/>
          <w:sz w:val="28"/>
        </w:rPr>
        <w:t>
      Шаханову                    - директора департамента образовательных</w:t>
      </w:r>
    </w:p>
    <w:p>
      <w:pPr>
        <w:spacing w:after="0"/>
        <w:ind w:left="0"/>
        <w:jc w:val="both"/>
      </w:pPr>
      <w:r>
        <w:rPr>
          <w:rFonts w:ascii="Times New Roman"/>
          <w:b w:val="false"/>
          <w:i w:val="false"/>
          <w:color w:val="000000"/>
          <w:sz w:val="28"/>
        </w:rPr>
        <w:t>
      Нурилу Жаксыбековну           грантов общественного фонда "Бота" (по</w:t>
      </w:r>
    </w:p>
    <w:p>
      <w:pPr>
        <w:spacing w:after="0"/>
        <w:ind w:left="0"/>
        <w:jc w:val="both"/>
      </w:pPr>
      <w:r>
        <w:rPr>
          <w:rFonts w:ascii="Times New Roman"/>
          <w:b w:val="false"/>
          <w:i w:val="false"/>
          <w:color w:val="000000"/>
          <w:sz w:val="28"/>
        </w:rPr>
        <w:t>
                                    согласованию);</w:t>
      </w:r>
    </w:p>
    <w:bookmarkStart w:name="z160" w:id="24"/>
    <w:p>
      <w:pPr>
        <w:spacing w:after="0"/>
        <w:ind w:left="0"/>
        <w:jc w:val="both"/>
      </w:pPr>
      <w:r>
        <w:rPr>
          <w:rFonts w:ascii="Times New Roman"/>
          <w:b w:val="false"/>
          <w:i w:val="false"/>
          <w:color w:val="000000"/>
          <w:sz w:val="28"/>
        </w:rPr>
        <w:t>
            строку:</w:t>
      </w:r>
    </w:p>
    <w:bookmarkEnd w:id="24"/>
    <w:p>
      <w:pPr>
        <w:spacing w:after="0"/>
        <w:ind w:left="0"/>
        <w:jc w:val="both"/>
      </w:pPr>
      <w:r>
        <w:rPr>
          <w:rFonts w:ascii="Times New Roman"/>
          <w:b w:val="false"/>
          <w:i w:val="false"/>
          <w:color w:val="000000"/>
          <w:sz w:val="28"/>
        </w:rPr>
        <w:t>
      "Султанов                   - председатель Комитета по международным</w:t>
      </w:r>
    </w:p>
    <w:p>
      <w:pPr>
        <w:spacing w:after="0"/>
        <w:ind w:left="0"/>
        <w:jc w:val="both"/>
      </w:pPr>
      <w:r>
        <w:rPr>
          <w:rFonts w:ascii="Times New Roman"/>
          <w:b w:val="false"/>
          <w:i w:val="false"/>
          <w:color w:val="000000"/>
          <w:sz w:val="28"/>
        </w:rPr>
        <w:t>
      Куаныш Султанович             отношениям, обороне и безопасности</w:t>
      </w:r>
    </w:p>
    <w:p>
      <w:pPr>
        <w:spacing w:after="0"/>
        <w:ind w:left="0"/>
        <w:jc w:val="both"/>
      </w:pPr>
      <w:r>
        <w:rPr>
          <w:rFonts w:ascii="Times New Roman"/>
          <w:b w:val="false"/>
          <w:i w:val="false"/>
          <w:color w:val="000000"/>
          <w:sz w:val="28"/>
        </w:rPr>
        <w:t>
                                    Сената Парламента Республики Казахстан</w:t>
      </w:r>
    </w:p>
    <w:p>
      <w:pPr>
        <w:spacing w:after="0"/>
        <w:ind w:left="0"/>
        <w:jc w:val="both"/>
      </w:pPr>
      <w:r>
        <w:rPr>
          <w:rFonts w:ascii="Times New Roman"/>
          <w:b w:val="false"/>
          <w:i w:val="false"/>
          <w:color w:val="000000"/>
          <w:sz w:val="28"/>
        </w:rPr>
        <w:t>
                                    (по согласованию)"</w:t>
      </w:r>
    </w:p>
    <w:bookmarkStart w:name="z30" w:id="25"/>
    <w:p>
      <w:pPr>
        <w:spacing w:after="0"/>
        <w:ind w:left="0"/>
        <w:jc w:val="both"/>
      </w:pPr>
      <w:r>
        <w:rPr>
          <w:rFonts w:ascii="Times New Roman"/>
          <w:b w:val="false"/>
          <w:i w:val="false"/>
          <w:color w:val="000000"/>
          <w:sz w:val="28"/>
        </w:rPr>
        <w:t>
            изложить в следующей редакции:</w:t>
      </w:r>
    </w:p>
    <w:bookmarkEnd w:id="25"/>
    <w:p>
      <w:pPr>
        <w:spacing w:after="0"/>
        <w:ind w:left="0"/>
        <w:jc w:val="both"/>
      </w:pPr>
      <w:r>
        <w:rPr>
          <w:rFonts w:ascii="Times New Roman"/>
          <w:b w:val="false"/>
          <w:i w:val="false"/>
          <w:color w:val="000000"/>
          <w:sz w:val="28"/>
        </w:rPr>
        <w:t>
      "Султанов                   - депутат Мажилиса Парламента Республики</w:t>
      </w:r>
    </w:p>
    <w:p>
      <w:pPr>
        <w:spacing w:after="0"/>
        <w:ind w:left="0"/>
        <w:jc w:val="both"/>
      </w:pPr>
      <w:r>
        <w:rPr>
          <w:rFonts w:ascii="Times New Roman"/>
          <w:b w:val="false"/>
          <w:i w:val="false"/>
          <w:color w:val="000000"/>
          <w:sz w:val="28"/>
        </w:rPr>
        <w:t>
      Куаныш Султанович             Казахстан (по согласованию),</w:t>
      </w:r>
    </w:p>
    <w:p>
      <w:pPr>
        <w:spacing w:after="0"/>
        <w:ind w:left="0"/>
        <w:jc w:val="both"/>
      </w:pPr>
      <w:r>
        <w:rPr>
          <w:rFonts w:ascii="Times New Roman"/>
          <w:b w:val="false"/>
          <w:i w:val="false"/>
          <w:color w:val="000000"/>
          <w:sz w:val="28"/>
        </w:rPr>
        <w:t>
                                    председатель Комиссии";</w:t>
      </w:r>
    </w:p>
    <w:bookmarkStart w:name="z31" w:id="26"/>
    <w:p>
      <w:pPr>
        <w:spacing w:after="0"/>
        <w:ind w:left="0"/>
        <w:jc w:val="both"/>
      </w:pPr>
      <w:r>
        <w:rPr>
          <w:rFonts w:ascii="Times New Roman"/>
          <w:b w:val="false"/>
          <w:i w:val="false"/>
          <w:color w:val="000000"/>
          <w:sz w:val="28"/>
        </w:rPr>
        <w:t>
            вывести из состава указанной Комиссии: Джолдасбаеву Н.Ч., Нарикбаева М.С., Самакову А.Б., Смолина А.С., Турсунова С.Т., Тусупбекова Р.Т.</w:t>
      </w:r>
    </w:p>
    <w:bookmarkEnd w:id="26"/>
    <w:bookmarkStart w:name="z32" w:id="2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2004 года № 1509 "О некоторых вопросах Совета по управлению Национальным фондом Республики Казахстан" (САПП Республики Казахстан, 2004 г., № 51, ст. 675; 2006 г., № 41, ст. 446; 2009 г., № 26, ст. 220; № 56, ст. 467; 2011 г., № 50, ст. 664):</w:t>
      </w:r>
    </w:p>
    <w:bookmarkEnd w:id="27"/>
    <w:bookmarkStart w:name="z3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Национальным фондом Республики Казахстан (по должности), утвержденном вышеназванным Указом:</w:t>
      </w:r>
    </w:p>
    <w:bookmarkEnd w:id="28"/>
    <w:bookmarkStart w:name="z34" w:id="29"/>
    <w:p>
      <w:pPr>
        <w:spacing w:after="0"/>
        <w:ind w:left="0"/>
        <w:jc w:val="both"/>
      </w:pPr>
      <w:r>
        <w:rPr>
          <w:rFonts w:ascii="Times New Roman"/>
          <w:b w:val="false"/>
          <w:i w:val="false"/>
          <w:color w:val="000000"/>
          <w:sz w:val="28"/>
        </w:rPr>
        <w:t>
            после строки "Председатель Национального Банка Республики Казахстан" дополнить строкой следующего содержания:</w:t>
      </w:r>
    </w:p>
    <w:bookmarkEnd w:id="29"/>
    <w:p>
      <w:pPr>
        <w:spacing w:after="0"/>
        <w:ind w:left="0"/>
        <w:jc w:val="both"/>
      </w:pPr>
      <w:r>
        <w:rPr>
          <w:rFonts w:ascii="Times New Roman"/>
          <w:b w:val="false"/>
          <w:i w:val="false"/>
          <w:color w:val="000000"/>
          <w:sz w:val="28"/>
        </w:rPr>
        <w:t>
            "Заместитель Премьер - Министра Республики Казахстан".</w:t>
      </w:r>
    </w:p>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Утратил силу Указом Президента РК от 09.04.2014 </w:t>
      </w:r>
      <w:r>
        <w:rPr>
          <w:rFonts w:ascii="Times New Roman"/>
          <w:b w:val="false"/>
          <w:i w:val="false"/>
          <w:color w:val="000000"/>
          <w:sz w:val="28"/>
        </w:rPr>
        <w:t>№ 791</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2007 г., № 12, ст. 135; 2008 г., № 27, ст. 248; 2010 г., № 10, ст. 115; 2011 г., № 50, ст. 664):</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32"/>
    <w:bookmarkStart w:name="z44" w:id="33"/>
    <w:p>
      <w:pPr>
        <w:spacing w:after="0"/>
        <w:ind w:left="0"/>
        <w:jc w:val="both"/>
      </w:pPr>
      <w:r>
        <w:rPr>
          <w:rFonts w:ascii="Times New Roman"/>
          <w:b w:val="false"/>
          <w:i w:val="false"/>
          <w:color w:val="000000"/>
          <w:sz w:val="28"/>
        </w:rPr>
        <w:t>
      строки:</w:t>
      </w:r>
    </w:p>
    <w:bookmarkEnd w:id="33"/>
    <w:p>
      <w:pPr>
        <w:spacing w:after="0"/>
        <w:ind w:left="0"/>
        <w:jc w:val="both"/>
      </w:pPr>
      <w:r>
        <w:rPr>
          <w:rFonts w:ascii="Times New Roman"/>
          <w:b w:val="false"/>
          <w:i w:val="false"/>
          <w:color w:val="000000"/>
          <w:sz w:val="28"/>
        </w:rPr>
        <w:t>
      "Иксанова                   - генеральный директор АО "Агентство</w:t>
      </w:r>
    </w:p>
    <w:p>
      <w:pPr>
        <w:spacing w:after="0"/>
        <w:ind w:left="0"/>
        <w:jc w:val="both"/>
      </w:pPr>
      <w:r>
        <w:rPr>
          <w:rFonts w:ascii="Times New Roman"/>
          <w:b w:val="false"/>
          <w:i w:val="false"/>
          <w:color w:val="000000"/>
          <w:sz w:val="28"/>
        </w:rPr>
        <w:t>
      Гульнар Мустахимовна          "Хабар" (по согласованию)",</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Республики Казахстан",</w:t>
      </w:r>
    </w:p>
    <w:p>
      <w:pPr>
        <w:spacing w:after="0"/>
        <w:ind w:left="0"/>
        <w:jc w:val="both"/>
      </w:pPr>
      <w:r>
        <w:rPr>
          <w:rFonts w:ascii="Times New Roman"/>
          <w:b w:val="false"/>
          <w:i w:val="false"/>
          <w:color w:val="000000"/>
          <w:sz w:val="28"/>
        </w:rPr>
        <w:t>
      "Мустафина                  - аким района Сарыарка города Астаны",</w:t>
      </w:r>
    </w:p>
    <w:p>
      <w:pPr>
        <w:spacing w:after="0"/>
        <w:ind w:left="0"/>
        <w:jc w:val="both"/>
      </w:pPr>
      <w:r>
        <w:rPr>
          <w:rFonts w:ascii="Times New Roman"/>
          <w:b w:val="false"/>
          <w:i w:val="false"/>
          <w:color w:val="000000"/>
          <w:sz w:val="28"/>
        </w:rPr>
        <w:t>
      Сабила Сапаровна</w:t>
      </w:r>
    </w:p>
    <w:p>
      <w:pPr>
        <w:spacing w:after="0"/>
        <w:ind w:left="0"/>
        <w:jc w:val="both"/>
      </w:pPr>
      <w:r>
        <w:rPr>
          <w:rFonts w:ascii="Times New Roman"/>
          <w:b w:val="false"/>
          <w:i w:val="false"/>
          <w:color w:val="000000"/>
          <w:sz w:val="28"/>
        </w:rPr>
        <w:t>
      "Туткушев                   - председатель Совета директоров АО</w:t>
      </w:r>
    </w:p>
    <w:p>
      <w:pPr>
        <w:spacing w:after="0"/>
        <w:ind w:left="0"/>
        <w:jc w:val="both"/>
      </w:pPr>
      <w:r>
        <w:rPr>
          <w:rFonts w:ascii="Times New Roman"/>
          <w:b w:val="false"/>
          <w:i w:val="false"/>
          <w:color w:val="000000"/>
          <w:sz w:val="28"/>
        </w:rPr>
        <w:t>
      Бексултан Серикпаевич         "Республиканский диагностический центр"</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"Шаукенова                  - заместитель директора Казахстанского</w:t>
      </w:r>
    </w:p>
    <w:p>
      <w:pPr>
        <w:spacing w:after="0"/>
        <w:ind w:left="0"/>
        <w:jc w:val="both"/>
      </w:pPr>
      <w:r>
        <w:rPr>
          <w:rFonts w:ascii="Times New Roman"/>
          <w:b w:val="false"/>
          <w:i w:val="false"/>
          <w:color w:val="000000"/>
          <w:sz w:val="28"/>
        </w:rPr>
        <w:t>
      Зарема Каукеновна             института стратегических исследований</w:t>
      </w:r>
    </w:p>
    <w:p>
      <w:pPr>
        <w:spacing w:after="0"/>
        <w:ind w:left="0"/>
        <w:jc w:val="both"/>
      </w:pPr>
      <w:r>
        <w:rPr>
          <w:rFonts w:ascii="Times New Roman"/>
          <w:b w:val="false"/>
          <w:i w:val="false"/>
          <w:color w:val="000000"/>
          <w:sz w:val="28"/>
        </w:rPr>
        <w:t>
                                    при Президенте Республики Казахстан"</w:t>
      </w:r>
    </w:p>
    <w:bookmarkStart w:name="z45" w:id="34"/>
    <w:p>
      <w:pPr>
        <w:spacing w:after="0"/>
        <w:ind w:left="0"/>
        <w:jc w:val="both"/>
      </w:pPr>
      <w:r>
        <w:rPr>
          <w:rFonts w:ascii="Times New Roman"/>
          <w:b w:val="false"/>
          <w:i w:val="false"/>
          <w:color w:val="000000"/>
          <w:sz w:val="28"/>
        </w:rPr>
        <w:t>
            изложить соответственно в следующей редакции:</w:t>
      </w:r>
    </w:p>
    <w:bookmarkEnd w:id="34"/>
    <w:p>
      <w:pPr>
        <w:spacing w:after="0"/>
        <w:ind w:left="0"/>
        <w:jc w:val="both"/>
      </w:pPr>
      <w:r>
        <w:rPr>
          <w:rFonts w:ascii="Times New Roman"/>
          <w:b w:val="false"/>
          <w:i w:val="false"/>
          <w:color w:val="000000"/>
          <w:sz w:val="28"/>
        </w:rPr>
        <w:t>
      "Иксанова                   - депутат Мажилиса Парламента Республики</w:t>
      </w:r>
    </w:p>
    <w:p>
      <w:pPr>
        <w:spacing w:after="0"/>
        <w:ind w:left="0"/>
        <w:jc w:val="both"/>
      </w:pPr>
      <w:r>
        <w:rPr>
          <w:rFonts w:ascii="Times New Roman"/>
          <w:b w:val="false"/>
          <w:i w:val="false"/>
          <w:color w:val="000000"/>
          <w:sz w:val="28"/>
        </w:rPr>
        <w:t>
      Гульнар Мустахимовна          Казахстан (по согласованию)",</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и информации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"Мустафина                  - аким района Есиль города Астаны",</w:t>
      </w:r>
    </w:p>
    <w:p>
      <w:pPr>
        <w:spacing w:after="0"/>
        <w:ind w:left="0"/>
        <w:jc w:val="both"/>
      </w:pPr>
      <w:r>
        <w:rPr>
          <w:rFonts w:ascii="Times New Roman"/>
          <w:b w:val="false"/>
          <w:i w:val="false"/>
          <w:color w:val="000000"/>
          <w:sz w:val="28"/>
        </w:rPr>
        <w:t>
      Сабила Сапаровна</w:t>
      </w:r>
    </w:p>
    <w:p>
      <w:pPr>
        <w:spacing w:after="0"/>
        <w:ind w:left="0"/>
        <w:jc w:val="both"/>
      </w:pPr>
      <w:r>
        <w:rPr>
          <w:rFonts w:ascii="Times New Roman"/>
          <w:b w:val="false"/>
          <w:i w:val="false"/>
          <w:color w:val="000000"/>
          <w:sz w:val="28"/>
        </w:rPr>
        <w:t>
      "Туткушев                   - генеральный менеджер департамента</w:t>
      </w:r>
    </w:p>
    <w:p>
      <w:pPr>
        <w:spacing w:after="0"/>
        <w:ind w:left="0"/>
        <w:jc w:val="both"/>
      </w:pPr>
      <w:r>
        <w:rPr>
          <w:rFonts w:ascii="Times New Roman"/>
          <w:b w:val="false"/>
          <w:i w:val="false"/>
          <w:color w:val="000000"/>
          <w:sz w:val="28"/>
        </w:rPr>
        <w:t>
      Бексултан Серикпаевич         интегрированной академической системы</w:t>
      </w:r>
    </w:p>
    <w:p>
      <w:pPr>
        <w:spacing w:after="0"/>
        <w:ind w:left="0"/>
        <w:jc w:val="both"/>
      </w:pPr>
      <w:r>
        <w:rPr>
          <w:rFonts w:ascii="Times New Roman"/>
          <w:b w:val="false"/>
          <w:i w:val="false"/>
          <w:color w:val="000000"/>
          <w:sz w:val="28"/>
        </w:rPr>
        <w:t xml:space="preserve">
                                    здравоохранения "Назарбаев </w:t>
      </w:r>
    </w:p>
    <w:p>
      <w:pPr>
        <w:spacing w:after="0"/>
        <w:ind w:left="0"/>
        <w:jc w:val="both"/>
      </w:pPr>
      <w:r>
        <w:rPr>
          <w:rFonts w:ascii="Times New Roman"/>
          <w:b w:val="false"/>
          <w:i w:val="false"/>
          <w:color w:val="000000"/>
          <w:sz w:val="28"/>
        </w:rPr>
        <w:t>
                                    Университета" (по согласованию)",</w:t>
      </w:r>
    </w:p>
    <w:p>
      <w:pPr>
        <w:spacing w:after="0"/>
        <w:ind w:left="0"/>
        <w:jc w:val="both"/>
      </w:pPr>
      <w:r>
        <w:rPr>
          <w:rFonts w:ascii="Times New Roman"/>
          <w:b w:val="false"/>
          <w:i w:val="false"/>
          <w:color w:val="000000"/>
          <w:sz w:val="28"/>
        </w:rPr>
        <w:t>
      "Шаукенова                  - директор института философии и</w:t>
      </w:r>
    </w:p>
    <w:p>
      <w:pPr>
        <w:spacing w:after="0"/>
        <w:ind w:left="0"/>
        <w:jc w:val="both"/>
      </w:pPr>
      <w:r>
        <w:rPr>
          <w:rFonts w:ascii="Times New Roman"/>
          <w:b w:val="false"/>
          <w:i w:val="false"/>
          <w:color w:val="000000"/>
          <w:sz w:val="28"/>
        </w:rPr>
        <w:t>
      Зарема Каукеновна             политологии Комитета науки</w:t>
      </w:r>
    </w:p>
    <w:p>
      <w:pPr>
        <w:spacing w:after="0"/>
        <w:ind w:left="0"/>
        <w:jc w:val="both"/>
      </w:pPr>
      <w:r>
        <w:rPr>
          <w:rFonts w:ascii="Times New Roman"/>
          <w:b w:val="false"/>
          <w:i w:val="false"/>
          <w:color w:val="000000"/>
          <w:sz w:val="28"/>
        </w:rPr>
        <w:t>
                                    Министерства образования и науки</w:t>
      </w:r>
    </w:p>
    <w:p>
      <w:pPr>
        <w:spacing w:after="0"/>
        <w:ind w:left="0"/>
        <w:jc w:val="both"/>
      </w:pPr>
      <w:r>
        <w:rPr>
          <w:rFonts w:ascii="Times New Roman"/>
          <w:b w:val="false"/>
          <w:i w:val="false"/>
          <w:color w:val="000000"/>
          <w:sz w:val="28"/>
        </w:rPr>
        <w:t>
                                    Республики Казахстан (по</w:t>
      </w:r>
    </w:p>
    <w:p>
      <w:pPr>
        <w:spacing w:after="0"/>
        <w:ind w:left="0"/>
        <w:jc w:val="both"/>
      </w:pPr>
      <w:r>
        <w:rPr>
          <w:rFonts w:ascii="Times New Roman"/>
          <w:b w:val="false"/>
          <w:i w:val="false"/>
          <w:color w:val="000000"/>
          <w:sz w:val="28"/>
        </w:rPr>
        <w:t>
                                    согласованию)".</w:t>
      </w:r>
    </w:p>
    <w:bookmarkStart w:name="z46" w:id="3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 2007 г., № 11, ст. 119; 2007 г., № 44, ст. 515; 2008 г., № 20, ст. 182; № 42 ст. 465; 2009 г., № 27-28 ст. 234):</w:t>
      </w:r>
    </w:p>
    <w:bookmarkEnd w:id="35"/>
    <w:bookmarkStart w:name="z47" w:id="36"/>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 </w:t>
      </w:r>
    </w:p>
    <w:bookmarkEnd w:id="36"/>
    <w:p>
      <w:pPr>
        <w:spacing w:after="0"/>
        <w:ind w:left="0"/>
        <w:jc w:val="both"/>
      </w:pPr>
      <w:r>
        <w:rPr>
          <w:rFonts w:ascii="Times New Roman"/>
          <w:b w:val="false"/>
          <w:i w:val="false"/>
          <w:color w:val="000000"/>
          <w:sz w:val="28"/>
        </w:rPr>
        <w:t>
      Жумабекова                  - депутата Мажилиса Парламента</w:t>
      </w:r>
    </w:p>
    <w:p>
      <w:pPr>
        <w:spacing w:after="0"/>
        <w:ind w:left="0"/>
        <w:jc w:val="both"/>
      </w:pPr>
      <w:r>
        <w:rPr>
          <w:rFonts w:ascii="Times New Roman"/>
          <w:b w:val="false"/>
          <w:i w:val="false"/>
          <w:color w:val="000000"/>
          <w:sz w:val="28"/>
        </w:rPr>
        <w:t>
      Оналсына Исламовича           Республики Казахстан (по согласованию);</w:t>
      </w:r>
    </w:p>
    <w:bookmarkStart w:name="z48" w:id="37"/>
    <w:p>
      <w:pPr>
        <w:spacing w:after="0"/>
        <w:ind w:left="0"/>
        <w:jc w:val="both"/>
      </w:pPr>
      <w:r>
        <w:rPr>
          <w:rFonts w:ascii="Times New Roman"/>
          <w:b w:val="false"/>
          <w:i w:val="false"/>
          <w:color w:val="000000"/>
          <w:sz w:val="28"/>
        </w:rPr>
        <w:t>
      строку "В состав Комиссии входят по должности заместитель Генерального прокурора по надзору за законностью исполнения наказаний и реабилитации граждан и председатель Комитета уголовно-исполнительной системы Министерства юстиции либо его заместители." изложить в следующей редакции:</w:t>
      </w:r>
    </w:p>
    <w:bookmarkEnd w:id="37"/>
    <w:p>
      <w:pPr>
        <w:spacing w:after="0"/>
        <w:ind w:left="0"/>
        <w:jc w:val="both"/>
      </w:pPr>
      <w:r>
        <w:rPr>
          <w:rFonts w:ascii="Times New Roman"/>
          <w:b w:val="false"/>
          <w:i w:val="false"/>
          <w:color w:val="000000"/>
          <w:sz w:val="28"/>
        </w:rPr>
        <w:t>
      "В состав Комиссии входят по должности заместитель Генерального Прокурора и председатель Комитета уголовно-исполнительной системы Министерства внутренних дел, а в случае отсутствия Председателя Комитета уголовно-исполнительной системы Министерства внутренних дел Республики Казахстан - один из его заместителей.";</w:t>
      </w:r>
    </w:p>
    <w:bookmarkStart w:name="z49" w:id="38"/>
    <w:p>
      <w:pPr>
        <w:spacing w:after="0"/>
        <w:ind w:left="0"/>
        <w:jc w:val="both"/>
      </w:pPr>
      <w:r>
        <w:rPr>
          <w:rFonts w:ascii="Times New Roman"/>
          <w:b w:val="false"/>
          <w:i w:val="false"/>
          <w:color w:val="000000"/>
          <w:sz w:val="28"/>
        </w:rPr>
        <w:t>
      вывести из состава указанной Комиссии Чиркалина И.Ф.</w:t>
      </w:r>
    </w:p>
    <w:bookmarkEnd w:id="38"/>
    <w:bookmarkStart w:name="z50" w:id="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 (САПП Республики Казахстан, 2006 г., № 38, ст. 418; 2007 г., № 24, ст. 267; № 42, ст. 476; 2008 г., № 42, ст. 464; 2009 г., № 33, ст. 307; 2010 г., № 39, ст. 335):</w:t>
      </w:r>
    </w:p>
    <w:bookmarkEnd w:id="39"/>
    <w:bookmarkStart w:name="z5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премии Президента Республик Казахстан "Алтын сапа" и званий дипломантов республиканского конкурса-выставки "Лучший товар Казахстана", образованной вышеназванным Указом:</w:t>
      </w:r>
    </w:p>
    <w:bookmarkEnd w:id="40"/>
    <w:bookmarkStart w:name="z52" w:id="41"/>
    <w:p>
      <w:pPr>
        <w:spacing w:after="0"/>
        <w:ind w:left="0"/>
        <w:jc w:val="both"/>
      </w:pPr>
      <w:r>
        <w:rPr>
          <w:rFonts w:ascii="Times New Roman"/>
          <w:b w:val="false"/>
          <w:i w:val="false"/>
          <w:color w:val="000000"/>
          <w:sz w:val="28"/>
        </w:rPr>
        <w:t>
      строку:</w:t>
      </w:r>
    </w:p>
    <w:bookmarkEnd w:id="41"/>
    <w:bookmarkStart w:name="z54" w:id="42"/>
    <w:p>
      <w:pPr>
        <w:spacing w:after="0"/>
        <w:ind w:left="0"/>
        <w:jc w:val="both"/>
      </w:pPr>
      <w:r>
        <w:rPr>
          <w:rFonts w:ascii="Times New Roman"/>
          <w:b w:val="false"/>
          <w:i w:val="false"/>
          <w:color w:val="000000"/>
          <w:sz w:val="28"/>
        </w:rPr>
        <w:t>
      "председатель Комитета по техническому регулированию и - секретарь" метрологии Министерства индустрии и новых технологий Республики Казахстан изложить в следующей редакции:</w:t>
      </w:r>
    </w:p>
    <w:bookmarkEnd w:id="42"/>
    <w:p>
      <w:pPr>
        <w:spacing w:after="0"/>
        <w:ind w:left="0"/>
        <w:jc w:val="both"/>
      </w:pPr>
      <w:r>
        <w:rPr>
          <w:rFonts w:ascii="Times New Roman"/>
          <w:b w:val="false"/>
          <w:i w:val="false"/>
          <w:color w:val="000000"/>
          <w:sz w:val="28"/>
        </w:rPr>
        <w:t>
      "председатель Комитета технического регулирования и - секретарь"; метрологии Министерства индустрии и новых технологий Республики Казахстан</w:t>
      </w:r>
    </w:p>
    <w:bookmarkStart w:name="z55" w:id="43"/>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43"/>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53" w:id="44"/>
    <w:p>
      <w:pPr>
        <w:spacing w:after="0"/>
        <w:ind w:left="0"/>
        <w:jc w:val="both"/>
      </w:pPr>
      <w:r>
        <w:rPr>
          <w:rFonts w:ascii="Times New Roman"/>
          <w:b w:val="false"/>
          <w:i w:val="false"/>
          <w:color w:val="000000"/>
          <w:sz w:val="28"/>
        </w:rPr>
        <w:t>
      строку "Министр связи и информации Республики Казахстан" исключить.</w:t>
      </w:r>
    </w:p>
    <w:bookmarkEnd w:id="44"/>
    <w:bookmarkStart w:name="z56" w:id="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2006 года № 198 "О Комиссии по вопросам гражданства при Президенте Республики Казахстан" (САПП Республики Казахстан, 2006 г., № 38, ст. 421; 2007 г., № 11, ст. 119; № 24, ст. 268; 2008 г., № 4, ст. 43; № 20, ст. 182; № 42, ст. 465; 2009 г., № 59, ст. 510; 2010 г., № 50, ст. 454; 2011 г., № 37, ст. 444):</w:t>
      </w:r>
    </w:p>
    <w:bookmarkEnd w:id="45"/>
    <w:bookmarkStart w:name="z5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гражданства при Президенте Республики Казахстан, утвержденном вышеназванным Указом: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Комиссия состоит из председателя, его заместителя, секретаря и иных членов комиссии. Возглавляет Комиссию Государственный секретарь Республики Казахстан. Заместителем Председателя Комиссии является заместитель Руководителя Администрации Президента Республики Казахстан, секретарем - заведующий Государственно-правовым отделом Администрации Президента Республики Казахстан.</w:t>
      </w:r>
    </w:p>
    <w:p>
      <w:pPr>
        <w:spacing w:after="0"/>
        <w:ind w:left="0"/>
        <w:jc w:val="both"/>
      </w:pPr>
      <w:r>
        <w:rPr>
          <w:rFonts w:ascii="Times New Roman"/>
          <w:b w:val="false"/>
          <w:i w:val="false"/>
          <w:color w:val="000000"/>
          <w:sz w:val="28"/>
        </w:rPr>
        <w:t>
      В состав Комиссии входят по должности Председатель Комитета национальной безопасности Республики Казахстан, Министр иностранных дел, Министр внутренних дел, Министр юстиции, Министр труда и социальной защиты населения Республики Казахстан, председатель Комитета по охране прав детей Министерства образования и науки Республики Казахстан.</w:t>
      </w:r>
    </w:p>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неправительственных организаций и иные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гражданства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 (САПП Республики Казахстан, 2007 г., № 11, ст. 120; № 38, ст. 430; 2008 г., № 24, ст. 226; № 42, ст. 465; 2009 г., № 10, ст. 49; № 27-28, ст. 234; № 29, ст. 249; 2010 г., № 50, ст. 453):</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персональный состав</w:t>
      </w:r>
      <w:r>
        <w:rPr>
          <w:rFonts w:ascii="Times New Roman"/>
          <w:b w:val="false"/>
          <w:i w:val="false"/>
          <w:color w:val="000000"/>
          <w:sz w:val="28"/>
        </w:rPr>
        <w:t xml:space="preserve"> Государственной комиссии по вопросам модернизации экономики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изменениям и дополнениям.</w:t>
      </w:r>
    </w:p>
    <w:bookmarkStart w:name="z6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Утратил силу Указом Президента РК от 21.01.2015 </w:t>
      </w:r>
      <w:r>
        <w:rPr>
          <w:rFonts w:ascii="Times New Roman"/>
          <w:b w:val="false"/>
          <w:i w:val="false"/>
          <w:color w:val="000000"/>
          <w:sz w:val="28"/>
        </w:rPr>
        <w:t>№ 993</w:t>
      </w:r>
      <w:r>
        <w:rPr>
          <w:rFonts w:ascii="Times New Roman"/>
          <w:b w:val="false"/>
          <w:i w:val="false"/>
          <w:color w:val="000000"/>
          <w:sz w:val="28"/>
        </w:rPr>
        <w:t>(вводится в действие с 01.01.2015).</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20.10.2017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 (САПП Республики Казахстан, 2008 г., № 3, ст. 36; № 38, ст. 405; № 43, ст. 481; 2009 г., № 27-28, ст. 234; № 33, ст. 309; 2010 г., № 45, ст. 402; 2011 г., № 47, ст. 630):</w:t>
      </w:r>
    </w:p>
    <w:bookmarkEnd w:id="49"/>
    <w:bookmarkStart w:name="z74"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утвержденном вышеназванным Указом:</w:t>
      </w:r>
    </w:p>
    <w:bookmarkEnd w:id="50"/>
    <w:bookmarkStart w:name="z75" w:id="51"/>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51"/>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76" w:id="5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 № 32, ст. 332; № 42, ст. 465; 2009 г., № 27-28, ст. 234; 2011 г., № 50, ст. 664):</w:t>
      </w:r>
    </w:p>
    <w:bookmarkEnd w:id="52"/>
    <w:bookmarkStart w:name="z77"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молодежной политике при Президенте Республики Казахстан, утвержденном вышеназванным Указом:</w:t>
      </w:r>
    </w:p>
    <w:bookmarkEnd w:id="53"/>
    <w:bookmarkStart w:name="z7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"Персональный состав" заменить словом "Состав";</w:t>
      </w:r>
    </w:p>
    <w:bookmarkEnd w:id="54"/>
    <w:bookmarkStart w:name="z79" w:id="55"/>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молодежной политике при Президенте Республики Казахстан, утвержденный вышеназванным Указом:</w:t>
      </w:r>
    </w:p>
    <w:bookmarkEnd w:id="55"/>
    <w:p>
      <w:pPr>
        <w:spacing w:after="0"/>
        <w:ind w:left="0"/>
        <w:jc w:val="both"/>
      </w:pPr>
      <w:r>
        <w:rPr>
          <w:rFonts w:ascii="Times New Roman"/>
          <w:b w:val="false"/>
          <w:i w:val="false"/>
          <w:color w:val="000000"/>
          <w:sz w:val="28"/>
        </w:rPr>
        <w:t>
      Абая                        - заведующего сектором Отдела внутренней</w:t>
      </w:r>
    </w:p>
    <w:p>
      <w:pPr>
        <w:spacing w:after="0"/>
        <w:ind w:left="0"/>
        <w:jc w:val="both"/>
      </w:pPr>
      <w:r>
        <w:rPr>
          <w:rFonts w:ascii="Times New Roman"/>
          <w:b w:val="false"/>
          <w:i w:val="false"/>
          <w:color w:val="000000"/>
          <w:sz w:val="28"/>
        </w:rPr>
        <w:t>
      Айдына Муратовича             политики Администрации Президента</w:t>
      </w:r>
    </w:p>
    <w:p>
      <w:pPr>
        <w:spacing w:after="0"/>
        <w:ind w:left="0"/>
        <w:jc w:val="both"/>
      </w:pPr>
      <w:r>
        <w:rPr>
          <w:rFonts w:ascii="Times New Roman"/>
          <w:b w:val="false"/>
          <w:i w:val="false"/>
          <w:color w:val="000000"/>
          <w:sz w:val="28"/>
        </w:rPr>
        <w:t>
                                    Республики Казахстан, секретарем</w:t>
      </w:r>
    </w:p>
    <w:p>
      <w:pPr>
        <w:spacing w:after="0"/>
        <w:ind w:left="0"/>
        <w:jc w:val="both"/>
      </w:pPr>
      <w:r>
        <w:rPr>
          <w:rFonts w:ascii="Times New Roman"/>
          <w:b w:val="false"/>
          <w:i w:val="false"/>
          <w:color w:val="000000"/>
          <w:sz w:val="28"/>
        </w:rPr>
        <w:t>
                                    Совета,</w:t>
      </w:r>
    </w:p>
    <w:p>
      <w:pPr>
        <w:spacing w:after="0"/>
        <w:ind w:left="0"/>
        <w:jc w:val="both"/>
      </w:pPr>
      <w:r>
        <w:rPr>
          <w:rFonts w:ascii="Times New Roman"/>
          <w:b w:val="false"/>
          <w:i w:val="false"/>
          <w:color w:val="000000"/>
          <w:sz w:val="28"/>
        </w:rPr>
        <w:t>
      Бегентаева                  - депутата Мажилиса Парламента</w:t>
      </w:r>
    </w:p>
    <w:p>
      <w:pPr>
        <w:spacing w:after="0"/>
        <w:ind w:left="0"/>
        <w:jc w:val="both"/>
      </w:pPr>
      <w:r>
        <w:rPr>
          <w:rFonts w:ascii="Times New Roman"/>
          <w:b w:val="false"/>
          <w:i w:val="false"/>
          <w:color w:val="000000"/>
          <w:sz w:val="28"/>
        </w:rPr>
        <w:t>
      Мейрама                       Республики Казахстан (по согласованию),</w:t>
      </w:r>
    </w:p>
    <w:p>
      <w:pPr>
        <w:spacing w:after="0"/>
        <w:ind w:left="0"/>
        <w:jc w:val="both"/>
      </w:pPr>
      <w:r>
        <w:rPr>
          <w:rFonts w:ascii="Times New Roman"/>
          <w:b w:val="false"/>
          <w:i w:val="false"/>
          <w:color w:val="000000"/>
          <w:sz w:val="28"/>
        </w:rPr>
        <w:t>
      Мухаметрахимовича</w:t>
      </w:r>
    </w:p>
    <w:p>
      <w:pPr>
        <w:spacing w:after="0"/>
        <w:ind w:left="0"/>
        <w:jc w:val="both"/>
      </w:pPr>
      <w:r>
        <w:rPr>
          <w:rFonts w:ascii="Times New Roman"/>
          <w:b w:val="false"/>
          <w:i w:val="false"/>
          <w:color w:val="000000"/>
          <w:sz w:val="28"/>
        </w:rPr>
        <w:t>
      Болдурукову                 - председателя Республиканского</w:t>
      </w:r>
    </w:p>
    <w:p>
      <w:pPr>
        <w:spacing w:after="0"/>
        <w:ind w:left="0"/>
        <w:jc w:val="both"/>
      </w:pPr>
      <w:r>
        <w:rPr>
          <w:rFonts w:ascii="Times New Roman"/>
          <w:b w:val="false"/>
          <w:i w:val="false"/>
          <w:color w:val="000000"/>
          <w:sz w:val="28"/>
        </w:rPr>
        <w:t>
      Назиру Болатовну              общественного объединения "Единая</w:t>
      </w:r>
    </w:p>
    <w:p>
      <w:pPr>
        <w:spacing w:after="0"/>
        <w:ind w:left="0"/>
        <w:jc w:val="both"/>
      </w:pPr>
      <w:r>
        <w:rPr>
          <w:rFonts w:ascii="Times New Roman"/>
          <w:b w:val="false"/>
          <w:i w:val="false"/>
          <w:color w:val="000000"/>
          <w:sz w:val="28"/>
        </w:rPr>
        <w:t>
                                    детско-юношеская организации "Жас</w:t>
      </w:r>
    </w:p>
    <w:p>
      <w:pPr>
        <w:spacing w:after="0"/>
        <w:ind w:left="0"/>
        <w:jc w:val="both"/>
      </w:pPr>
      <w:r>
        <w:rPr>
          <w:rFonts w:ascii="Times New Roman"/>
          <w:b w:val="false"/>
          <w:i w:val="false"/>
          <w:color w:val="000000"/>
          <w:sz w:val="28"/>
        </w:rPr>
        <w:t>
                                    Ұлан" (по согласованию);</w:t>
      </w:r>
    </w:p>
    <w:bookmarkStart w:name="z80" w:id="56"/>
    <w:p>
      <w:pPr>
        <w:spacing w:after="0"/>
        <w:ind w:left="0"/>
        <w:jc w:val="both"/>
      </w:pPr>
      <w:r>
        <w:rPr>
          <w:rFonts w:ascii="Times New Roman"/>
          <w:b w:val="false"/>
          <w:i w:val="false"/>
          <w:color w:val="000000"/>
          <w:sz w:val="28"/>
        </w:rPr>
        <w:t>
            строки:</w:t>
      </w:r>
    </w:p>
    <w:bookmarkEnd w:id="56"/>
    <w:p>
      <w:pPr>
        <w:spacing w:after="0"/>
        <w:ind w:left="0"/>
        <w:jc w:val="both"/>
      </w:pPr>
      <w:r>
        <w:rPr>
          <w:rFonts w:ascii="Times New Roman"/>
          <w:b w:val="false"/>
          <w:i w:val="false"/>
          <w:color w:val="000000"/>
          <w:sz w:val="28"/>
        </w:rPr>
        <w:t>
      "Абдрахимов                 - Руководитель Канцелярии Премьер-</w:t>
      </w:r>
    </w:p>
    <w:p>
      <w:pPr>
        <w:spacing w:after="0"/>
        <w:ind w:left="0"/>
        <w:jc w:val="both"/>
      </w:pPr>
      <w:r>
        <w:rPr>
          <w:rFonts w:ascii="Times New Roman"/>
          <w:b w:val="false"/>
          <w:i w:val="false"/>
          <w:color w:val="000000"/>
          <w:sz w:val="28"/>
        </w:rPr>
        <w:t>
      Габидулла Рахматуллаевич      Министра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"Орсариев                   - ректор Академии государственного</w:t>
      </w:r>
    </w:p>
    <w:p>
      <w:pPr>
        <w:spacing w:after="0"/>
        <w:ind w:left="0"/>
        <w:jc w:val="both"/>
      </w:pPr>
      <w:r>
        <w:rPr>
          <w:rFonts w:ascii="Times New Roman"/>
          <w:b w:val="false"/>
          <w:i w:val="false"/>
          <w:color w:val="000000"/>
          <w:sz w:val="28"/>
        </w:rPr>
        <w:t>
      Арын Амангельдиевич           управления при Президенте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"Суентаев                   - директор департамента корпоративного</w:t>
      </w:r>
    </w:p>
    <w:p>
      <w:pPr>
        <w:spacing w:after="0"/>
        <w:ind w:left="0"/>
        <w:jc w:val="both"/>
      </w:pPr>
      <w:r>
        <w:rPr>
          <w:rFonts w:ascii="Times New Roman"/>
          <w:b w:val="false"/>
          <w:i w:val="false"/>
          <w:color w:val="000000"/>
          <w:sz w:val="28"/>
        </w:rPr>
        <w:t>
      Дамир Серкбаевич              развития АО "Фонд развития</w:t>
      </w:r>
    </w:p>
    <w:p>
      <w:pPr>
        <w:spacing w:after="0"/>
        <w:ind w:left="0"/>
        <w:jc w:val="both"/>
      </w:pPr>
      <w:r>
        <w:rPr>
          <w:rFonts w:ascii="Times New Roman"/>
          <w:b w:val="false"/>
          <w:i w:val="false"/>
          <w:color w:val="000000"/>
          <w:sz w:val="28"/>
        </w:rPr>
        <w:t>
                                    предпринимательства "Даму"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"Сыздыкова                  - депутат Мажилиса Парламента Республики</w:t>
      </w:r>
    </w:p>
    <w:p>
      <w:pPr>
        <w:spacing w:after="0"/>
        <w:ind w:left="0"/>
        <w:jc w:val="both"/>
      </w:pPr>
      <w:r>
        <w:rPr>
          <w:rFonts w:ascii="Times New Roman"/>
          <w:b w:val="false"/>
          <w:i w:val="false"/>
          <w:color w:val="000000"/>
          <w:sz w:val="28"/>
        </w:rPr>
        <w:t>
      Бахыт Ахметовна               Казахстан (по согласованию)"</w:t>
      </w:r>
    </w:p>
    <w:bookmarkStart w:name="z81" w:id="57"/>
    <w:p>
      <w:pPr>
        <w:spacing w:after="0"/>
        <w:ind w:left="0"/>
        <w:jc w:val="both"/>
      </w:pPr>
      <w:r>
        <w:rPr>
          <w:rFonts w:ascii="Times New Roman"/>
          <w:b w:val="false"/>
          <w:i w:val="false"/>
          <w:color w:val="000000"/>
          <w:sz w:val="28"/>
        </w:rPr>
        <w:t>
            изложить соответственно в следующей редакции:</w:t>
      </w:r>
    </w:p>
    <w:bookmarkEnd w:id="57"/>
    <w:p>
      <w:pPr>
        <w:spacing w:after="0"/>
        <w:ind w:left="0"/>
        <w:jc w:val="both"/>
      </w:pPr>
      <w:r>
        <w:rPr>
          <w:rFonts w:ascii="Times New Roman"/>
          <w:b w:val="false"/>
          <w:i w:val="false"/>
          <w:color w:val="000000"/>
          <w:sz w:val="28"/>
        </w:rPr>
        <w:t>
      "Абдрахимов                 - Председатель Агентства Республики</w:t>
      </w:r>
    </w:p>
    <w:p>
      <w:pPr>
        <w:spacing w:after="0"/>
        <w:ind w:left="0"/>
        <w:jc w:val="both"/>
      </w:pPr>
      <w:r>
        <w:rPr>
          <w:rFonts w:ascii="Times New Roman"/>
          <w:b w:val="false"/>
          <w:i w:val="false"/>
          <w:color w:val="000000"/>
          <w:sz w:val="28"/>
        </w:rPr>
        <w:t>
      Габидулла Рахматуллаевич      Казахстан по защите конкуренции</w:t>
      </w:r>
    </w:p>
    <w:p>
      <w:pPr>
        <w:spacing w:after="0"/>
        <w:ind w:left="0"/>
        <w:jc w:val="both"/>
      </w:pPr>
      <w:r>
        <w:rPr>
          <w:rFonts w:ascii="Times New Roman"/>
          <w:b w:val="false"/>
          <w:i w:val="false"/>
          <w:color w:val="000000"/>
          <w:sz w:val="28"/>
        </w:rPr>
        <w:t>
                                    (Антимонопольного агентства)",</w:t>
      </w:r>
    </w:p>
    <w:p>
      <w:pPr>
        <w:spacing w:after="0"/>
        <w:ind w:left="0"/>
        <w:jc w:val="both"/>
      </w:pPr>
      <w:r>
        <w:rPr>
          <w:rFonts w:ascii="Times New Roman"/>
          <w:b w:val="false"/>
          <w:i w:val="false"/>
          <w:color w:val="000000"/>
          <w:sz w:val="28"/>
        </w:rPr>
        <w:t>
      "Орсариев                   - председатель Совета объединения</w:t>
      </w:r>
    </w:p>
    <w:p>
      <w:pPr>
        <w:spacing w:after="0"/>
        <w:ind w:left="0"/>
        <w:jc w:val="both"/>
      </w:pPr>
      <w:r>
        <w:rPr>
          <w:rFonts w:ascii="Times New Roman"/>
          <w:b w:val="false"/>
          <w:i w:val="false"/>
          <w:color w:val="000000"/>
          <w:sz w:val="28"/>
        </w:rPr>
        <w:t>
      Арын Амангельдиевич           юридических лиц в форме Ассоциации</w:t>
      </w:r>
    </w:p>
    <w:p>
      <w:pPr>
        <w:spacing w:after="0"/>
        <w:ind w:left="0"/>
        <w:jc w:val="both"/>
      </w:pPr>
      <w:r>
        <w:rPr>
          <w:rFonts w:ascii="Times New Roman"/>
          <w:b w:val="false"/>
          <w:i w:val="false"/>
          <w:color w:val="000000"/>
          <w:sz w:val="28"/>
        </w:rPr>
        <w:t>
                                    "Конгресс молодежи Казахстана",</w:t>
      </w:r>
    </w:p>
    <w:p>
      <w:pPr>
        <w:spacing w:after="0"/>
        <w:ind w:left="0"/>
        <w:jc w:val="both"/>
      </w:pPr>
      <w:r>
        <w:rPr>
          <w:rFonts w:ascii="Times New Roman"/>
          <w:b w:val="false"/>
          <w:i w:val="false"/>
          <w:color w:val="000000"/>
          <w:sz w:val="28"/>
        </w:rPr>
        <w:t>
                                    заместитель акима Павлодарской</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"Суентаев                   - управляющий директор АО НК "Казахстан</w:t>
      </w:r>
    </w:p>
    <w:p>
      <w:pPr>
        <w:spacing w:after="0"/>
        <w:ind w:left="0"/>
        <w:jc w:val="both"/>
      </w:pPr>
      <w:r>
        <w:rPr>
          <w:rFonts w:ascii="Times New Roman"/>
          <w:b w:val="false"/>
          <w:i w:val="false"/>
          <w:color w:val="000000"/>
          <w:sz w:val="28"/>
        </w:rPr>
        <w:t>
      Дамир Серкбаевич              Инжиниринг" (по согласованию)",</w:t>
      </w:r>
    </w:p>
    <w:p>
      <w:pPr>
        <w:spacing w:after="0"/>
        <w:ind w:left="0"/>
        <w:jc w:val="both"/>
      </w:pPr>
      <w:r>
        <w:rPr>
          <w:rFonts w:ascii="Times New Roman"/>
          <w:b w:val="false"/>
          <w:i w:val="false"/>
          <w:color w:val="000000"/>
          <w:sz w:val="28"/>
        </w:rPr>
        <w:t>
      "Сыздыкова                  - председатель Республиканского</w:t>
      </w:r>
    </w:p>
    <w:p>
      <w:pPr>
        <w:spacing w:after="0"/>
        <w:ind w:left="0"/>
        <w:jc w:val="both"/>
      </w:pPr>
      <w:r>
        <w:rPr>
          <w:rFonts w:ascii="Times New Roman"/>
          <w:b w:val="false"/>
          <w:i w:val="false"/>
          <w:color w:val="000000"/>
          <w:sz w:val="28"/>
        </w:rPr>
        <w:t>
      Бахыт Ахметовна               общественного объединения</w:t>
      </w:r>
    </w:p>
    <w:p>
      <w:pPr>
        <w:spacing w:after="0"/>
        <w:ind w:left="0"/>
        <w:jc w:val="both"/>
      </w:pPr>
      <w:r>
        <w:rPr>
          <w:rFonts w:ascii="Times New Roman"/>
          <w:b w:val="false"/>
          <w:i w:val="false"/>
          <w:color w:val="000000"/>
          <w:sz w:val="28"/>
        </w:rPr>
        <w:t xml:space="preserve">
                                    "Молодежный Мажилис" (по </w:t>
      </w:r>
    </w:p>
    <w:p>
      <w:pPr>
        <w:spacing w:after="0"/>
        <w:ind w:left="0"/>
        <w:jc w:val="both"/>
      </w:pPr>
      <w:r>
        <w:rPr>
          <w:rFonts w:ascii="Times New Roman"/>
          <w:b w:val="false"/>
          <w:i w:val="false"/>
          <w:color w:val="000000"/>
          <w:sz w:val="28"/>
        </w:rPr>
        <w:t>
                                    согласованию)";</w:t>
      </w:r>
    </w:p>
    <w:bookmarkStart w:name="z82" w:id="58"/>
    <w:p>
      <w:pPr>
        <w:spacing w:after="0"/>
        <w:ind w:left="0"/>
        <w:jc w:val="both"/>
      </w:pPr>
      <w:r>
        <w:rPr>
          <w:rFonts w:ascii="Times New Roman"/>
          <w:b w:val="false"/>
          <w:i w:val="false"/>
          <w:color w:val="000000"/>
          <w:sz w:val="28"/>
        </w:rPr>
        <w:t>
            строку "В состав Совета входят по должности ответственные секретари министерств культуры, образования и науки, охраны окружающей среды, труда и социальной защиты населения, туризма и спорта, экономического развития и торговли, заведующий сектором Отдела внутренней политики Администрации Президента Республики Казахстан, председатель Комитета информации и архивов Министерства связи и информации Республики Казахстан, директор департамента молодежной политики Министерства образования и науки Республики Казахстан." изложить в следующей редакции:</w:t>
      </w:r>
    </w:p>
    <w:bookmarkEnd w:id="58"/>
    <w:p>
      <w:pPr>
        <w:spacing w:after="0"/>
        <w:ind w:left="0"/>
        <w:jc w:val="both"/>
      </w:pPr>
      <w:r>
        <w:rPr>
          <w:rFonts w:ascii="Times New Roman"/>
          <w:b w:val="false"/>
          <w:i w:val="false"/>
          <w:color w:val="000000"/>
          <w:sz w:val="28"/>
        </w:rPr>
        <w:t>
            "В состав Совета входят по должности ответственные секретари агентств по делам спорта и физической культуры, по статистике, министерств образования и науки, здравоохранения, труда и социальной защиты населения, охраны окружающей среды, культуры и информации, экономического развития и торговли, директор департамента молодежной политики Министерства образования и науки Республики Казахстан.".</w:t>
      </w:r>
    </w:p>
    <w:bookmarkStart w:name="z83" w:id="59"/>
    <w:p>
      <w:pPr>
        <w:spacing w:after="0"/>
        <w:ind w:left="0"/>
        <w:jc w:val="both"/>
      </w:pPr>
      <w:r>
        <w:rPr>
          <w:rFonts w:ascii="Times New Roman"/>
          <w:b w:val="false"/>
          <w:i w:val="false"/>
          <w:color w:val="000000"/>
          <w:sz w:val="28"/>
        </w:rPr>
        <w:t xml:space="preserve">
      20. Утратил силу Указом Президента РК от 03.02.2016 </w:t>
      </w:r>
      <w:r>
        <w:rPr>
          <w:rFonts w:ascii="Times New Roman"/>
          <w:b w:val="false"/>
          <w:i w:val="false"/>
          <w:color w:val="000000"/>
          <w:sz w:val="28"/>
        </w:rPr>
        <w:t>№ 188</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Указом Президента РК от 18.12.2019 </w:t>
      </w:r>
      <w:r>
        <w:rPr>
          <w:rFonts w:ascii="Times New Roman"/>
          <w:b w:val="false"/>
          <w:i w:val="false"/>
          <w:color w:val="000000"/>
          <w:sz w:val="28"/>
        </w:rPr>
        <w:t>№ 220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Указом Президента РК от 29.01.2024 </w:t>
      </w:r>
      <w:r>
        <w:rPr>
          <w:rFonts w:ascii="Times New Roman"/>
          <w:b w:val="false"/>
          <w:i w:val="false"/>
          <w:color w:val="000000"/>
          <w:sz w:val="28"/>
        </w:rPr>
        <w:t>№ 442</w:t>
      </w:r>
      <w:r>
        <w:rPr>
          <w:rFonts w:ascii="Times New Roman"/>
          <w:b w:val="false"/>
          <w:i w:val="false"/>
          <w:color w:val="ff0000"/>
          <w:sz w:val="28"/>
        </w:rPr>
        <w:t>.</w:t>
      </w:r>
      <w:r>
        <w:br/>
      </w:r>
      <w:r>
        <w:rPr>
          <w:rFonts w:ascii="Times New Roman"/>
          <w:b w:val="false"/>
          <w:i w:val="false"/>
          <w:color w:val="000000"/>
          <w:sz w:val="28"/>
        </w:rPr>
        <w:t>
</w:t>
      </w:r>
    </w:p>
    <w:bookmarkStart w:name="z96" w:id="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ведомственных наградах некоторых государственных органов, непосредственно подчиненных и подотчетных Президенту Республики Казахстан, правоохранительных органов, судов, Вооруженных Сил, других войск и воинских формирований" следующие изменения:</w:t>
      </w:r>
    </w:p>
    <w:bookmarkEnd w:id="60"/>
    <w:bookmarkStart w:name="z9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Геральдической комиссии по ведомственным наградам, утвержденный вышеназванным Указом,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изменениям и дополнениям;</w:t>
      </w:r>
    </w:p>
    <w:bookmarkEnd w:id="61"/>
    <w:bookmarkStart w:name="z98"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Геральдической комиссии по ведомственным наградам, утвержденном вышеназванным Указом:</w:t>
      </w:r>
    </w:p>
    <w:bookmarkEnd w:id="62"/>
    <w:bookmarkStart w:name="z99"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"5. Комиссия состоит из председателя, заместителей председателя, секретаря и иных членов комиссии.";</w:t>
      </w:r>
    </w:p>
    <w:bookmarkStart w:name="z100"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"Персональный состав" заменить словом "Состав".</w:t>
      </w:r>
    </w:p>
    <w:bookmarkEnd w:id="64"/>
    <w:bookmarkStart w:name="z10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Утратил силу Указом Президента РК от 29.08.2016 </w:t>
      </w:r>
      <w:r>
        <w:rPr>
          <w:rFonts w:ascii="Times New Roman"/>
          <w:b w:val="false"/>
          <w:i w:val="false"/>
          <w:color w:val="000000"/>
          <w:sz w:val="28"/>
        </w:rPr>
        <w:t>№ 312</w:t>
      </w:r>
      <w:r>
        <w:rPr>
          <w:rFonts w:ascii="Times New Roman"/>
          <w:b w:val="false"/>
          <w:i w:val="false"/>
          <w:color w:val="000000"/>
          <w:sz w:val="28"/>
        </w:rPr>
        <w:t>.</w:t>
      </w:r>
    </w:p>
    <w:bookmarkEnd w:id="65"/>
    <w:bookmarkStart w:name="z107"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Утратил силу Указом Президента РК от 29.08.2016 </w:t>
      </w:r>
      <w:r>
        <w:rPr>
          <w:rFonts w:ascii="Times New Roman"/>
          <w:b w:val="false"/>
          <w:i w:val="false"/>
          <w:color w:val="000000"/>
          <w:sz w:val="28"/>
        </w:rPr>
        <w:t>№ 312</w:t>
      </w:r>
      <w:r>
        <w:rPr>
          <w:rFonts w:ascii="Times New Roman"/>
          <w:b w:val="false"/>
          <w:i w:val="false"/>
          <w:color w:val="000000"/>
          <w:sz w:val="28"/>
        </w:rPr>
        <w:t>.</w:t>
      </w:r>
    </w:p>
    <w:bookmarkEnd w:id="66"/>
    <w:bookmarkStart w:name="z110" w:id="6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 39, ст. 396; 2003 г., № 18, ст. 180; 2004 г., № 4, ст. 50; № 51, ст. 671; 2005 г., № 44, ст. 578; 2006 г., № 7, ст. 51; 2007 г., № 5, ст. 62; № 26, ст. 299; № 35, ст. 389; № 44, ст. 515; 2008 г., № 20, ст. 182; № 42, ст. 465; № 49, ст. 555; 2009 г., № 27-28, ст. 234; № 59, ст. 510; 2010 г., № 50, ст. 454; 2011 г., № 37, ст. 444):</w:t>
      </w:r>
    </w:p>
    <w:bookmarkEnd w:id="67"/>
    <w:bookmarkStart w:name="z111" w:id="68"/>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68"/>
    <w:p>
      <w:pPr>
        <w:spacing w:after="0"/>
        <w:ind w:left="0"/>
        <w:jc w:val="both"/>
      </w:pPr>
      <w:r>
        <w:rPr>
          <w:rFonts w:ascii="Times New Roman"/>
          <w:b w:val="false"/>
          <w:i w:val="false"/>
          <w:color w:val="000000"/>
          <w:sz w:val="28"/>
        </w:rPr>
        <w:t>
      Акылбая                     - председателя Комитета по</w:t>
      </w:r>
    </w:p>
    <w:p>
      <w:pPr>
        <w:spacing w:after="0"/>
        <w:ind w:left="0"/>
        <w:jc w:val="both"/>
      </w:pPr>
      <w:r>
        <w:rPr>
          <w:rFonts w:ascii="Times New Roman"/>
          <w:b w:val="false"/>
          <w:i w:val="false"/>
          <w:color w:val="000000"/>
          <w:sz w:val="28"/>
        </w:rPr>
        <w:t>
      Серика Байсеитулы             конституционному законодательству,</w:t>
      </w:r>
    </w:p>
    <w:p>
      <w:pPr>
        <w:spacing w:after="0"/>
        <w:ind w:left="0"/>
        <w:jc w:val="both"/>
      </w:pPr>
      <w:r>
        <w:rPr>
          <w:rFonts w:ascii="Times New Roman"/>
          <w:b w:val="false"/>
          <w:i w:val="false"/>
          <w:color w:val="000000"/>
          <w:sz w:val="28"/>
        </w:rPr>
        <w:t>
                                    судебной системе и правоохранительным</w:t>
      </w:r>
    </w:p>
    <w:p>
      <w:pPr>
        <w:spacing w:after="0"/>
        <w:ind w:left="0"/>
        <w:jc w:val="both"/>
      </w:pPr>
      <w:r>
        <w:rPr>
          <w:rFonts w:ascii="Times New Roman"/>
          <w:b w:val="false"/>
          <w:i w:val="false"/>
          <w:color w:val="000000"/>
          <w:sz w:val="28"/>
        </w:rPr>
        <w:t>
                                    органам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Полторабатько               - депутата Сената Парламента Республики</w:t>
      </w:r>
    </w:p>
    <w:p>
      <w:pPr>
        <w:spacing w:after="0"/>
        <w:ind w:left="0"/>
        <w:jc w:val="both"/>
      </w:pPr>
      <w:r>
        <w:rPr>
          <w:rFonts w:ascii="Times New Roman"/>
          <w:b w:val="false"/>
          <w:i w:val="false"/>
          <w:color w:val="000000"/>
          <w:sz w:val="28"/>
        </w:rPr>
        <w:t>
      Людмилу Григорьевну           Казахстан (по согласованию),</w:t>
      </w:r>
    </w:p>
    <w:p>
      <w:pPr>
        <w:spacing w:after="0"/>
        <w:ind w:left="0"/>
        <w:jc w:val="both"/>
      </w:pPr>
      <w:r>
        <w:rPr>
          <w:rFonts w:ascii="Times New Roman"/>
          <w:b w:val="false"/>
          <w:i w:val="false"/>
          <w:color w:val="000000"/>
          <w:sz w:val="28"/>
        </w:rPr>
        <w:t>
      Каудырова                   - директора научно-исследовательского</w:t>
      </w:r>
    </w:p>
    <w:p>
      <w:pPr>
        <w:spacing w:after="0"/>
        <w:ind w:left="0"/>
        <w:jc w:val="both"/>
      </w:pPr>
      <w:r>
        <w:rPr>
          <w:rFonts w:ascii="Times New Roman"/>
          <w:b w:val="false"/>
          <w:i w:val="false"/>
          <w:color w:val="000000"/>
          <w:sz w:val="28"/>
        </w:rPr>
        <w:t>
      Толеша Ерденовича             института гражданско-правовых</w:t>
      </w:r>
    </w:p>
    <w:p>
      <w:pPr>
        <w:spacing w:after="0"/>
        <w:ind w:left="0"/>
        <w:jc w:val="both"/>
      </w:pPr>
      <w:r>
        <w:rPr>
          <w:rFonts w:ascii="Times New Roman"/>
          <w:b w:val="false"/>
          <w:i w:val="false"/>
          <w:color w:val="000000"/>
          <w:sz w:val="28"/>
        </w:rPr>
        <w:t>
                                    исследований Казахского</w:t>
      </w:r>
    </w:p>
    <w:p>
      <w:pPr>
        <w:spacing w:after="0"/>
        <w:ind w:left="0"/>
        <w:jc w:val="both"/>
      </w:pPr>
      <w:r>
        <w:rPr>
          <w:rFonts w:ascii="Times New Roman"/>
          <w:b w:val="false"/>
          <w:i w:val="false"/>
          <w:color w:val="000000"/>
          <w:sz w:val="28"/>
        </w:rPr>
        <w:t>
                                    гуманитарно-юридического университета,</w:t>
      </w:r>
    </w:p>
    <w:p>
      <w:pPr>
        <w:spacing w:after="0"/>
        <w:ind w:left="0"/>
        <w:jc w:val="both"/>
      </w:pPr>
      <w:r>
        <w:rPr>
          <w:rFonts w:ascii="Times New Roman"/>
          <w:b w:val="false"/>
          <w:i w:val="false"/>
          <w:color w:val="000000"/>
          <w:sz w:val="28"/>
        </w:rPr>
        <w:t>
                                    доктора юридических наук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Мамонтова                   - судью Верховного Суда Республики</w:t>
      </w:r>
    </w:p>
    <w:p>
      <w:pPr>
        <w:spacing w:after="0"/>
        <w:ind w:left="0"/>
        <w:jc w:val="both"/>
      </w:pPr>
      <w:r>
        <w:rPr>
          <w:rFonts w:ascii="Times New Roman"/>
          <w:b w:val="false"/>
          <w:i w:val="false"/>
          <w:color w:val="000000"/>
          <w:sz w:val="28"/>
        </w:rPr>
        <w:t>
      Николая Ивановича             Казахстан;</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
      "Имашев                     - председатель Комитета по</w:t>
      </w:r>
    </w:p>
    <w:p>
      <w:pPr>
        <w:spacing w:after="0"/>
        <w:ind w:left="0"/>
        <w:jc w:val="both"/>
      </w:pPr>
      <w:r>
        <w:rPr>
          <w:rFonts w:ascii="Times New Roman"/>
          <w:b w:val="false"/>
          <w:i w:val="false"/>
          <w:color w:val="000000"/>
          <w:sz w:val="28"/>
        </w:rPr>
        <w:t>
      Берик Мажитович               законодательству и правовым вопросам</w:t>
      </w:r>
    </w:p>
    <w:p>
      <w:pPr>
        <w:spacing w:after="0"/>
        <w:ind w:left="0"/>
        <w:jc w:val="both"/>
      </w:pPr>
      <w:r>
        <w:rPr>
          <w:rFonts w:ascii="Times New Roman"/>
          <w:b w:val="false"/>
          <w:i w:val="false"/>
          <w:color w:val="000000"/>
          <w:sz w:val="28"/>
        </w:rPr>
        <w:t>
                                    Сената Парламента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"Тусупбеков                 - Министр юстиции Республики Казахстан"</w:t>
      </w:r>
    </w:p>
    <w:p>
      <w:pPr>
        <w:spacing w:after="0"/>
        <w:ind w:left="0"/>
        <w:jc w:val="both"/>
      </w:pPr>
      <w:r>
        <w:rPr>
          <w:rFonts w:ascii="Times New Roman"/>
          <w:b w:val="false"/>
          <w:i w:val="false"/>
          <w:color w:val="000000"/>
          <w:sz w:val="28"/>
        </w:rPr>
        <w:t>
      Рашид Толеутаевич</w:t>
      </w:r>
    </w:p>
    <w:bookmarkStart w:name="z112" w:id="69"/>
    <w:p>
      <w:pPr>
        <w:spacing w:after="0"/>
        <w:ind w:left="0"/>
        <w:jc w:val="both"/>
      </w:pPr>
      <w:r>
        <w:rPr>
          <w:rFonts w:ascii="Times New Roman"/>
          <w:b w:val="false"/>
          <w:i w:val="false"/>
          <w:color w:val="000000"/>
          <w:sz w:val="28"/>
        </w:rPr>
        <w:t>
            изложить соответственно в следующей редакции:</w:t>
      </w:r>
    </w:p>
    <w:bookmarkEnd w:id="69"/>
    <w:p>
      <w:pPr>
        <w:spacing w:after="0"/>
        <w:ind w:left="0"/>
        <w:jc w:val="both"/>
      </w:pPr>
      <w:r>
        <w:rPr>
          <w:rFonts w:ascii="Times New Roman"/>
          <w:b w:val="false"/>
          <w:i w:val="false"/>
          <w:color w:val="000000"/>
          <w:sz w:val="28"/>
        </w:rPr>
        <w:t>
      "Имашев                     - Министр юстиции Республики Казахстан",</w:t>
      </w:r>
    </w:p>
    <w:p>
      <w:pPr>
        <w:spacing w:after="0"/>
        <w:ind w:left="0"/>
        <w:jc w:val="both"/>
      </w:pPr>
      <w:r>
        <w:rPr>
          <w:rFonts w:ascii="Times New Roman"/>
          <w:b w:val="false"/>
          <w:i w:val="false"/>
          <w:color w:val="000000"/>
          <w:sz w:val="28"/>
        </w:rPr>
        <w:t>
      Берик Мажитович</w:t>
      </w:r>
    </w:p>
    <w:p>
      <w:pPr>
        <w:spacing w:after="0"/>
        <w:ind w:left="0"/>
        <w:jc w:val="both"/>
      </w:pPr>
      <w:r>
        <w:rPr>
          <w:rFonts w:ascii="Times New Roman"/>
          <w:b w:val="false"/>
          <w:i w:val="false"/>
          <w:color w:val="000000"/>
          <w:sz w:val="28"/>
        </w:rPr>
        <w:t>
      "Тусупбеков                 - Председатель Агентства Республики</w:t>
      </w:r>
    </w:p>
    <w:p>
      <w:pPr>
        <w:spacing w:after="0"/>
        <w:ind w:left="0"/>
        <w:jc w:val="both"/>
      </w:pPr>
      <w:r>
        <w:rPr>
          <w:rFonts w:ascii="Times New Roman"/>
          <w:b w:val="false"/>
          <w:i w:val="false"/>
          <w:color w:val="000000"/>
          <w:sz w:val="28"/>
        </w:rPr>
        <w:t>
      Рашид Толеутаевич             Казахстан по борьбе с экономической и</w:t>
      </w:r>
    </w:p>
    <w:p>
      <w:pPr>
        <w:spacing w:after="0"/>
        <w:ind w:left="0"/>
        <w:jc w:val="both"/>
      </w:pPr>
      <w:r>
        <w:rPr>
          <w:rFonts w:ascii="Times New Roman"/>
          <w:b w:val="false"/>
          <w:i w:val="false"/>
          <w:color w:val="000000"/>
          <w:sz w:val="28"/>
        </w:rPr>
        <w:t>
                                    коррупционной преступностью</w:t>
      </w:r>
    </w:p>
    <w:p>
      <w:pPr>
        <w:spacing w:after="0"/>
        <w:ind w:left="0"/>
        <w:jc w:val="both"/>
      </w:pPr>
      <w:r>
        <w:rPr>
          <w:rFonts w:ascii="Times New Roman"/>
          <w:b w:val="false"/>
          <w:i w:val="false"/>
          <w:color w:val="000000"/>
          <w:sz w:val="28"/>
        </w:rPr>
        <w:t>
                                    (финансовой полиции)";</w:t>
      </w:r>
    </w:p>
    <w:bookmarkStart w:name="z113" w:id="70"/>
    <w:p>
      <w:pPr>
        <w:spacing w:after="0"/>
        <w:ind w:left="0"/>
        <w:jc w:val="both"/>
      </w:pPr>
      <w:r>
        <w:rPr>
          <w:rFonts w:ascii="Times New Roman"/>
          <w:b w:val="false"/>
          <w:i w:val="false"/>
          <w:color w:val="000000"/>
          <w:sz w:val="28"/>
        </w:rPr>
        <w:t>
            вывести из состава указанного Совета: Баишева Ж.Н., Байдельдинова Д.Л., Джолдасбаеву Н.Ч., Кожамжарова К.П., Сулейменова М.К.;</w:t>
      </w:r>
    </w:p>
    <w:bookmarkEnd w:id="70"/>
    <w:bookmarkStart w:name="z114"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правовой политике при Президенте Республики Казахстан, утвержденном вышеназванным распоряжением:</w:t>
      </w:r>
    </w:p>
    <w:bookmarkEnd w:id="71"/>
    <w:bookmarkStart w:name="z115" w:id="7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"Решения по каждому вопросу повестки дня заседания принимаются после их обсуждения, если по ним у членов Совета, участвующих в заседании, либо приглашенных лиц отсутствуют возражения. В случае несогласия с принятым решением член Совета вправе выразить свое особое мнение.".</w:t>
      </w:r>
    </w:p>
    <w:bookmarkStart w:name="z116" w:id="73"/>
    <w:p>
      <w:pPr>
        <w:spacing w:after="0"/>
        <w:ind w:left="0"/>
        <w:jc w:val="both"/>
      </w:pPr>
      <w:r>
        <w:rPr>
          <w:rFonts w:ascii="Times New Roman"/>
          <w:b w:val="false"/>
          <w:i w:val="false"/>
          <w:color w:val="000000"/>
          <w:sz w:val="28"/>
        </w:rPr>
        <w:t>
            29. В распоряжение Президента Республики Казахстан от 23 декабря 2009 года № 386 "О некоторых вопросах межведомственных комиссий и инспекции Совета Безопасности Республики Казахстан" (САПП Республики Казахстан, 2011 г., № 48, ст. 646):</w:t>
      </w:r>
    </w:p>
    <w:bookmarkEnd w:id="73"/>
    <w:bookmarkStart w:name="z117" w:id="74"/>
    <w:p>
      <w:pPr>
        <w:spacing w:after="0"/>
        <w:ind w:left="0"/>
        <w:jc w:val="both"/>
      </w:pPr>
      <w:r>
        <w:rPr>
          <w:rFonts w:ascii="Times New Roman"/>
          <w:b w:val="false"/>
          <w:i w:val="false"/>
          <w:color w:val="000000"/>
          <w:sz w:val="28"/>
        </w:rPr>
        <w:t>
            в должностном составе межведомственной комиссии Совета Безопасности Республики Казахстан по информационному обеспечению Президента Республики Казахстан, утвержденном вышеназванным распоряжением:</w:t>
      </w:r>
    </w:p>
    <w:bookmarkEnd w:id="74"/>
    <w:bookmarkStart w:name="z118" w:id="75"/>
    <w:p>
      <w:pPr>
        <w:spacing w:after="0"/>
        <w:ind w:left="0"/>
        <w:jc w:val="both"/>
      </w:pPr>
      <w:r>
        <w:rPr>
          <w:rFonts w:ascii="Times New Roman"/>
          <w:b w:val="false"/>
          <w:i w:val="false"/>
          <w:color w:val="000000"/>
          <w:sz w:val="28"/>
        </w:rPr>
        <w:t>
            строку "вице-министр внутренних дел" изложить в следующей редакции:</w:t>
      </w:r>
    </w:p>
    <w:bookmarkEnd w:id="75"/>
    <w:p>
      <w:pPr>
        <w:spacing w:after="0"/>
        <w:ind w:left="0"/>
        <w:jc w:val="both"/>
      </w:pPr>
      <w:r>
        <w:rPr>
          <w:rFonts w:ascii="Times New Roman"/>
          <w:b w:val="false"/>
          <w:i w:val="false"/>
          <w:color w:val="000000"/>
          <w:sz w:val="28"/>
        </w:rPr>
        <w:t>
            "заместитель Министра внутренних дел";</w:t>
      </w:r>
    </w:p>
    <w:p>
      <w:pPr>
        <w:spacing w:after="0"/>
        <w:ind w:left="0"/>
        <w:jc w:val="both"/>
      </w:pPr>
      <w:r>
        <w:rPr>
          <w:rFonts w:ascii="Times New Roman"/>
          <w:b w:val="false"/>
          <w:i w:val="false"/>
          <w:color w:val="000000"/>
          <w:sz w:val="28"/>
        </w:rPr>
        <w:t>
            после строки "вице-министр внутренних дел" дополнить строкой следующего содержания:</w:t>
      </w:r>
    </w:p>
    <w:p>
      <w:pPr>
        <w:spacing w:after="0"/>
        <w:ind w:left="0"/>
        <w:jc w:val="both"/>
      </w:pPr>
      <w:r>
        <w:rPr>
          <w:rFonts w:ascii="Times New Roman"/>
          <w:b w:val="false"/>
          <w:i w:val="false"/>
          <w:color w:val="000000"/>
          <w:sz w:val="28"/>
        </w:rPr>
        <w:t>
            "вице-министр транспорта и коммуникаций";</w:t>
      </w:r>
    </w:p>
    <w:p>
      <w:pPr>
        <w:spacing w:after="0"/>
        <w:ind w:left="0"/>
        <w:jc w:val="both"/>
      </w:pPr>
      <w:r>
        <w:rPr>
          <w:rFonts w:ascii="Times New Roman"/>
          <w:b w:val="false"/>
          <w:i w:val="false"/>
          <w:color w:val="000000"/>
          <w:sz w:val="28"/>
        </w:rPr>
        <w:t>
            строку "заместитель Министра связи и информации" изложить в следующей редакции:</w:t>
      </w:r>
    </w:p>
    <w:p>
      <w:pPr>
        <w:spacing w:after="0"/>
        <w:ind w:left="0"/>
        <w:jc w:val="both"/>
      </w:pPr>
      <w:r>
        <w:rPr>
          <w:rFonts w:ascii="Times New Roman"/>
          <w:b w:val="false"/>
          <w:i w:val="false"/>
          <w:color w:val="000000"/>
          <w:sz w:val="28"/>
        </w:rPr>
        <w:t>
            "вице-министр культуры и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2001 года № 691</w:t>
            </w:r>
          </w:p>
        </w:tc>
      </w:tr>
    </w:tbl>
    <w:bookmarkStart w:name="z121" w:id="76"/>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Комиссии по присуждению Государственной премии мира и прогресса</w:t>
      </w:r>
      <w:r>
        <w:br/>
      </w:r>
      <w:r>
        <w:rPr>
          <w:rFonts w:ascii="Times New Roman"/>
          <w:b/>
          <w:i w:val="false"/>
          <w:color w:val="000000"/>
        </w:rPr>
        <w:t>Первого Президента Республики Казахстан - Лидера Нации</w:t>
      </w:r>
    </w:p>
    <w:bookmarkEnd w:id="76"/>
    <w:p>
      <w:pPr>
        <w:spacing w:after="0"/>
        <w:ind w:left="0"/>
        <w:jc w:val="both"/>
      </w:pPr>
      <w:r>
        <w:rPr>
          <w:rFonts w:ascii="Times New Roman"/>
          <w:b w:val="false"/>
          <w:i w:val="false"/>
          <w:color w:val="000000"/>
          <w:sz w:val="28"/>
        </w:rPr>
        <w:t>
      Кул-Мухаммед                - Государственный секретарь Республики</w:t>
      </w:r>
    </w:p>
    <w:p>
      <w:pPr>
        <w:spacing w:after="0"/>
        <w:ind w:left="0"/>
        <w:jc w:val="both"/>
      </w:pPr>
      <w:r>
        <w:rPr>
          <w:rFonts w:ascii="Times New Roman"/>
          <w:b w:val="false"/>
          <w:i w:val="false"/>
          <w:color w:val="000000"/>
          <w:sz w:val="28"/>
        </w:rPr>
        <w:t>
      Мухтар Абрарулы               Казахстан, председатель</w:t>
      </w:r>
    </w:p>
    <w:p>
      <w:pPr>
        <w:spacing w:after="0"/>
        <w:ind w:left="0"/>
        <w:jc w:val="both"/>
      </w:pPr>
      <w:r>
        <w:rPr>
          <w:rFonts w:ascii="Times New Roman"/>
          <w:b w:val="false"/>
          <w:i w:val="false"/>
          <w:color w:val="000000"/>
          <w:sz w:val="28"/>
        </w:rPr>
        <w:t>
      Майлыбаев                   - заместитель Руководителя Администрации</w:t>
      </w:r>
    </w:p>
    <w:p>
      <w:pPr>
        <w:spacing w:after="0"/>
        <w:ind w:left="0"/>
        <w:jc w:val="both"/>
      </w:pPr>
      <w:r>
        <w:rPr>
          <w:rFonts w:ascii="Times New Roman"/>
          <w:b w:val="false"/>
          <w:i w:val="false"/>
          <w:color w:val="000000"/>
          <w:sz w:val="28"/>
        </w:rPr>
        <w:t>
      Баглан Асаубаевич             Президента Республики Казахстан,</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Кошанов                     - Руководитель Канцелярии Премьер-</w:t>
      </w:r>
    </w:p>
    <w:p>
      <w:pPr>
        <w:spacing w:after="0"/>
        <w:ind w:left="0"/>
        <w:jc w:val="both"/>
      </w:pPr>
      <w:r>
        <w:rPr>
          <w:rFonts w:ascii="Times New Roman"/>
          <w:b w:val="false"/>
          <w:i w:val="false"/>
          <w:color w:val="000000"/>
          <w:sz w:val="28"/>
        </w:rPr>
        <w:t>
      Ерлан Жаканович               Министра Республики Казахстан,</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и информации Республики</w:t>
      </w:r>
    </w:p>
    <w:p>
      <w:pPr>
        <w:spacing w:after="0"/>
        <w:ind w:left="0"/>
        <w:jc w:val="both"/>
      </w:pPr>
      <w:r>
        <w:rPr>
          <w:rFonts w:ascii="Times New Roman"/>
          <w:b w:val="false"/>
          <w:i w:val="false"/>
          <w:color w:val="000000"/>
          <w:sz w:val="28"/>
        </w:rPr>
        <w:t>
                                    Казахстан, секретарь</w:t>
      </w:r>
    </w:p>
    <w:bookmarkStart w:name="z128" w:id="77"/>
    <w:p>
      <w:pPr>
        <w:spacing w:after="0"/>
        <w:ind w:left="0"/>
        <w:jc w:val="both"/>
      </w:pPr>
      <w:r>
        <w:rPr>
          <w:rFonts w:ascii="Times New Roman"/>
          <w:b w:val="false"/>
          <w:i w:val="false"/>
          <w:color w:val="000000"/>
          <w:sz w:val="28"/>
        </w:rPr>
        <w:t>
      члены Комиссии:</w:t>
      </w:r>
    </w:p>
    <w:bookmarkEnd w:id="77"/>
    <w:p>
      <w:pPr>
        <w:spacing w:after="0"/>
        <w:ind w:left="0"/>
        <w:jc w:val="both"/>
      </w:pPr>
      <w:r>
        <w:rPr>
          <w:rFonts w:ascii="Times New Roman"/>
          <w:b w:val="false"/>
          <w:i w:val="false"/>
          <w:color w:val="000000"/>
          <w:sz w:val="28"/>
        </w:rPr>
        <w:t>
      Абайдильдин                 - председатель Комитета по экономическому</w:t>
      </w:r>
    </w:p>
    <w:p>
      <w:pPr>
        <w:spacing w:after="0"/>
        <w:ind w:left="0"/>
        <w:jc w:val="both"/>
      </w:pPr>
      <w:r>
        <w:rPr>
          <w:rFonts w:ascii="Times New Roman"/>
          <w:b w:val="false"/>
          <w:i w:val="false"/>
          <w:color w:val="000000"/>
          <w:sz w:val="28"/>
        </w:rPr>
        <w:t>
      Талгатбек Жамшитович          развитию и предпринимательству Сената</w:t>
      </w:r>
    </w:p>
    <w:p>
      <w:pPr>
        <w:spacing w:after="0"/>
        <w:ind w:left="0"/>
        <w:jc w:val="both"/>
      </w:pPr>
      <w:r>
        <w:rPr>
          <w:rFonts w:ascii="Times New Roman"/>
          <w:b w:val="false"/>
          <w:i w:val="false"/>
          <w:color w:val="000000"/>
          <w:sz w:val="28"/>
        </w:rPr>
        <w:t>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Бижанов                     - председатель Комитета по социально-</w:t>
      </w:r>
    </w:p>
    <w:p>
      <w:pPr>
        <w:spacing w:after="0"/>
        <w:ind w:left="0"/>
        <w:jc w:val="both"/>
      </w:pPr>
      <w:r>
        <w:rPr>
          <w:rFonts w:ascii="Times New Roman"/>
          <w:b w:val="false"/>
          <w:i w:val="false"/>
          <w:color w:val="000000"/>
          <w:sz w:val="28"/>
        </w:rPr>
        <w:t>
      Ахан Хусаинович               культурному развитию Сената Парламента</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
      Гундарев                    - писатель (по согласованию)</w:t>
      </w:r>
    </w:p>
    <w:p>
      <w:pPr>
        <w:spacing w:after="0"/>
        <w:ind w:left="0"/>
        <w:jc w:val="both"/>
      </w:pPr>
      <w:r>
        <w:rPr>
          <w:rFonts w:ascii="Times New Roman"/>
          <w:b w:val="false"/>
          <w:i w:val="false"/>
          <w:color w:val="000000"/>
          <w:sz w:val="28"/>
        </w:rPr>
        <w:t>
      Владимир Романович</w:t>
      </w:r>
    </w:p>
    <w:p>
      <w:pPr>
        <w:spacing w:after="0"/>
        <w:ind w:left="0"/>
        <w:jc w:val="both"/>
      </w:pPr>
      <w:r>
        <w:rPr>
          <w:rFonts w:ascii="Times New Roman"/>
          <w:b w:val="false"/>
          <w:i w:val="false"/>
          <w:color w:val="000000"/>
          <w:sz w:val="28"/>
        </w:rPr>
        <w:t>
      Дьяченко                    - заместитель Председателя Мажилиса</w:t>
      </w:r>
    </w:p>
    <w:p>
      <w:pPr>
        <w:spacing w:after="0"/>
        <w:ind w:left="0"/>
        <w:jc w:val="both"/>
      </w:pPr>
      <w:r>
        <w:rPr>
          <w:rFonts w:ascii="Times New Roman"/>
          <w:b w:val="false"/>
          <w:i w:val="false"/>
          <w:color w:val="000000"/>
          <w:sz w:val="28"/>
        </w:rPr>
        <w:t>
      Сергей Александрович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Жумагулов                   - Министр образования и науки Республики</w:t>
      </w:r>
    </w:p>
    <w:p>
      <w:pPr>
        <w:spacing w:after="0"/>
        <w:ind w:left="0"/>
        <w:jc w:val="both"/>
      </w:pPr>
      <w:r>
        <w:rPr>
          <w:rFonts w:ascii="Times New Roman"/>
          <w:b w:val="false"/>
          <w:i w:val="false"/>
          <w:color w:val="000000"/>
          <w:sz w:val="28"/>
        </w:rPr>
        <w:t>
      Бакытжан Турсынович           Казахстан</w:t>
      </w:r>
    </w:p>
    <w:p>
      <w:pPr>
        <w:spacing w:after="0"/>
        <w:ind w:left="0"/>
        <w:jc w:val="both"/>
      </w:pPr>
      <w:r>
        <w:rPr>
          <w:rFonts w:ascii="Times New Roman"/>
          <w:b w:val="false"/>
          <w:i w:val="false"/>
          <w:color w:val="000000"/>
          <w:sz w:val="28"/>
        </w:rPr>
        <w:t>
      Казыханов                   - Министр иностранных дел Республики</w:t>
      </w:r>
    </w:p>
    <w:p>
      <w:pPr>
        <w:spacing w:after="0"/>
        <w:ind w:left="0"/>
        <w:jc w:val="both"/>
      </w:pPr>
      <w:r>
        <w:rPr>
          <w:rFonts w:ascii="Times New Roman"/>
          <w:b w:val="false"/>
          <w:i w:val="false"/>
          <w:color w:val="000000"/>
          <w:sz w:val="28"/>
        </w:rPr>
        <w:t>
      Ержан Хозеевич                Казахстан</w:t>
      </w:r>
    </w:p>
    <w:p>
      <w:pPr>
        <w:spacing w:after="0"/>
        <w:ind w:left="0"/>
        <w:jc w:val="both"/>
      </w:pPr>
      <w:r>
        <w:rPr>
          <w:rFonts w:ascii="Times New Roman"/>
          <w:b w:val="false"/>
          <w:i w:val="false"/>
          <w:color w:val="000000"/>
          <w:sz w:val="28"/>
        </w:rPr>
        <w:t>
      Мусаходжаева                - ректор Казахского национального</w:t>
      </w:r>
    </w:p>
    <w:p>
      <w:pPr>
        <w:spacing w:after="0"/>
        <w:ind w:left="0"/>
        <w:jc w:val="both"/>
      </w:pPr>
      <w:r>
        <w:rPr>
          <w:rFonts w:ascii="Times New Roman"/>
          <w:b w:val="false"/>
          <w:i w:val="false"/>
          <w:color w:val="000000"/>
          <w:sz w:val="28"/>
        </w:rPr>
        <w:t>
      Айман Кожабековна             университета искусств (по согласованию)</w:t>
      </w:r>
    </w:p>
    <w:p>
      <w:pPr>
        <w:spacing w:after="0"/>
        <w:ind w:left="0"/>
        <w:jc w:val="both"/>
      </w:pPr>
      <w:r>
        <w:rPr>
          <w:rFonts w:ascii="Times New Roman"/>
          <w:b w:val="false"/>
          <w:i w:val="false"/>
          <w:color w:val="000000"/>
          <w:sz w:val="28"/>
        </w:rPr>
        <w:t>
      Назарбаева                  - председатель Комитета по социально-</w:t>
      </w:r>
    </w:p>
    <w:p>
      <w:pPr>
        <w:spacing w:after="0"/>
        <w:ind w:left="0"/>
        <w:jc w:val="both"/>
      </w:pPr>
      <w:r>
        <w:rPr>
          <w:rFonts w:ascii="Times New Roman"/>
          <w:b w:val="false"/>
          <w:i w:val="false"/>
          <w:color w:val="000000"/>
          <w:sz w:val="28"/>
        </w:rPr>
        <w:t>
      Дарига Нурсултановна          культурному развитию Мажилиса</w:t>
      </w:r>
    </w:p>
    <w:p>
      <w:pPr>
        <w:spacing w:after="0"/>
        <w:ind w:left="0"/>
        <w:jc w:val="both"/>
      </w:pPr>
      <w:r>
        <w:rPr>
          <w:rFonts w:ascii="Times New Roman"/>
          <w:b w:val="false"/>
          <w:i w:val="false"/>
          <w:color w:val="000000"/>
          <w:sz w:val="28"/>
        </w:rPr>
        <w:t>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Оразалин                    - председатель правления Союза писателей</w:t>
      </w:r>
    </w:p>
    <w:p>
      <w:pPr>
        <w:spacing w:after="0"/>
        <w:ind w:left="0"/>
        <w:jc w:val="both"/>
      </w:pPr>
      <w:r>
        <w:rPr>
          <w:rFonts w:ascii="Times New Roman"/>
          <w:b w:val="false"/>
          <w:i w:val="false"/>
          <w:color w:val="000000"/>
          <w:sz w:val="28"/>
        </w:rPr>
        <w:t>
      Нурлан Мыркасымович           Казахстана (по согласованию)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2002 года № 829</w:t>
            </w:r>
          </w:p>
        </w:tc>
      </w:tr>
    </w:tbl>
    <w:bookmarkStart w:name="z124" w:id="78"/>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государственным наградам при Президенте</w:t>
      </w:r>
      <w:r>
        <w:br/>
      </w:r>
      <w:r>
        <w:rPr>
          <w:rFonts w:ascii="Times New Roman"/>
          <w:b/>
          <w:i w:val="false"/>
          <w:color w:val="000000"/>
        </w:rPr>
        <w:t>Республики Казахстан</w:t>
      </w:r>
    </w:p>
    <w:bookmarkEnd w:id="78"/>
    <w:p>
      <w:pPr>
        <w:spacing w:after="0"/>
        <w:ind w:left="0"/>
        <w:jc w:val="both"/>
      </w:pPr>
      <w:r>
        <w:rPr>
          <w:rFonts w:ascii="Times New Roman"/>
          <w:b w:val="false"/>
          <w:i w:val="false"/>
          <w:color w:val="000000"/>
          <w:sz w:val="28"/>
        </w:rPr>
        <w:t>
      Дьяченко                    - заместитель Председателя Мажилиса</w:t>
      </w:r>
    </w:p>
    <w:p>
      <w:pPr>
        <w:spacing w:after="0"/>
        <w:ind w:left="0"/>
        <w:jc w:val="both"/>
      </w:pPr>
      <w:r>
        <w:rPr>
          <w:rFonts w:ascii="Times New Roman"/>
          <w:b w:val="false"/>
          <w:i w:val="false"/>
          <w:color w:val="000000"/>
          <w:sz w:val="28"/>
        </w:rPr>
        <w:t>
      Сергей Александрович          Парламента Республики Казахстан,</w:t>
      </w:r>
    </w:p>
    <w:p>
      <w:pPr>
        <w:spacing w:after="0"/>
        <w:ind w:left="0"/>
        <w:jc w:val="both"/>
      </w:pPr>
      <w:r>
        <w:rPr>
          <w:rFonts w:ascii="Times New Roman"/>
          <w:b w:val="false"/>
          <w:i w:val="false"/>
          <w:color w:val="000000"/>
          <w:sz w:val="28"/>
        </w:rPr>
        <w:t>
                                    председатель Комиссии (по согласованию)</w:t>
      </w:r>
    </w:p>
    <w:p>
      <w:pPr>
        <w:spacing w:after="0"/>
        <w:ind w:left="0"/>
        <w:jc w:val="both"/>
      </w:pPr>
      <w:r>
        <w:rPr>
          <w:rFonts w:ascii="Times New Roman"/>
          <w:b w:val="false"/>
          <w:i w:val="false"/>
          <w:color w:val="000000"/>
          <w:sz w:val="28"/>
        </w:rPr>
        <w:t>
      Касымбеков                  - начальник Канцелярии Президента</w:t>
      </w:r>
    </w:p>
    <w:p>
      <w:pPr>
        <w:spacing w:after="0"/>
        <w:ind w:left="0"/>
        <w:jc w:val="both"/>
      </w:pPr>
      <w:r>
        <w:rPr>
          <w:rFonts w:ascii="Times New Roman"/>
          <w:b w:val="false"/>
          <w:i w:val="false"/>
          <w:color w:val="000000"/>
          <w:sz w:val="28"/>
        </w:rPr>
        <w:t>
      Махмуд Базаркулович           Республики Казахстан, заместитель</w:t>
      </w:r>
    </w:p>
    <w:p>
      <w:pPr>
        <w:spacing w:after="0"/>
        <w:ind w:left="0"/>
        <w:jc w:val="both"/>
      </w:pP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Коломийцев                  - заместитель начальника Канцелярии</w:t>
      </w:r>
    </w:p>
    <w:p>
      <w:pPr>
        <w:spacing w:after="0"/>
        <w:ind w:left="0"/>
        <w:jc w:val="both"/>
      </w:pPr>
      <w:r>
        <w:rPr>
          <w:rFonts w:ascii="Times New Roman"/>
          <w:b w:val="false"/>
          <w:i w:val="false"/>
          <w:color w:val="000000"/>
          <w:sz w:val="28"/>
        </w:rPr>
        <w:t>
      Владимир Иванович             Президента Республики Казахстан,</w:t>
      </w:r>
    </w:p>
    <w:p>
      <w:pPr>
        <w:spacing w:after="0"/>
        <w:ind w:left="0"/>
        <w:jc w:val="both"/>
      </w:pPr>
      <w:r>
        <w:rPr>
          <w:rFonts w:ascii="Times New Roman"/>
          <w:b w:val="false"/>
          <w:i w:val="false"/>
          <w:color w:val="000000"/>
          <w:sz w:val="28"/>
        </w:rPr>
        <w:t>
                                    секретарь Комиссии</w:t>
      </w:r>
    </w:p>
    <w:bookmarkStart w:name="z129" w:id="79"/>
    <w:p>
      <w:pPr>
        <w:spacing w:after="0"/>
        <w:ind w:left="0"/>
        <w:jc w:val="both"/>
      </w:pPr>
      <w:r>
        <w:rPr>
          <w:rFonts w:ascii="Times New Roman"/>
          <w:b w:val="false"/>
          <w:i w:val="false"/>
          <w:color w:val="000000"/>
          <w:sz w:val="28"/>
        </w:rPr>
        <w:t>
      члены Комиссии:</w:t>
      </w:r>
    </w:p>
    <w:bookmarkEnd w:id="79"/>
    <w:p>
      <w:pPr>
        <w:spacing w:after="0"/>
        <w:ind w:left="0"/>
        <w:jc w:val="both"/>
      </w:pPr>
      <w:r>
        <w:rPr>
          <w:rFonts w:ascii="Times New Roman"/>
          <w:b w:val="false"/>
          <w:i w:val="false"/>
          <w:color w:val="000000"/>
          <w:sz w:val="28"/>
        </w:rPr>
        <w:t>
      Пя                          - генеральный директор</w:t>
      </w:r>
    </w:p>
    <w:p>
      <w:pPr>
        <w:spacing w:after="0"/>
        <w:ind w:left="0"/>
        <w:jc w:val="both"/>
      </w:pPr>
      <w:r>
        <w:rPr>
          <w:rFonts w:ascii="Times New Roman"/>
          <w:b w:val="false"/>
          <w:i w:val="false"/>
          <w:color w:val="000000"/>
          <w:sz w:val="28"/>
        </w:rPr>
        <w:t>
      Юрий Владимирович             Кардиохирургического центра г. Астаны</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Сулейменов                  - депутат Сената Парламента Республики</w:t>
      </w:r>
    </w:p>
    <w:p>
      <w:pPr>
        <w:spacing w:after="0"/>
        <w:ind w:left="0"/>
        <w:jc w:val="both"/>
      </w:pPr>
      <w:r>
        <w:rPr>
          <w:rFonts w:ascii="Times New Roman"/>
          <w:b w:val="false"/>
          <w:i w:val="false"/>
          <w:color w:val="000000"/>
          <w:sz w:val="28"/>
        </w:rPr>
        <w:t>
      Нурлан Ильясович              Казахстан (по согласованию)</w:t>
      </w:r>
    </w:p>
    <w:p>
      <w:pPr>
        <w:spacing w:after="0"/>
        <w:ind w:left="0"/>
        <w:jc w:val="both"/>
      </w:pPr>
      <w:r>
        <w:rPr>
          <w:rFonts w:ascii="Times New Roman"/>
          <w:b w:val="false"/>
          <w:i w:val="false"/>
          <w:color w:val="000000"/>
          <w:sz w:val="28"/>
        </w:rPr>
        <w:t>
      Хахазов                     - член "Ассоциации дунганских</w:t>
      </w:r>
    </w:p>
    <w:p>
      <w:pPr>
        <w:spacing w:after="0"/>
        <w:ind w:left="0"/>
        <w:jc w:val="both"/>
      </w:pPr>
      <w:r>
        <w:rPr>
          <w:rFonts w:ascii="Times New Roman"/>
          <w:b w:val="false"/>
          <w:i w:val="false"/>
          <w:color w:val="000000"/>
          <w:sz w:val="28"/>
        </w:rPr>
        <w:t>
      Шакир Хусаинович              этнокультурных центров" (по</w:t>
      </w:r>
    </w:p>
    <w:p>
      <w:pPr>
        <w:spacing w:after="0"/>
        <w:ind w:left="0"/>
        <w:jc w:val="both"/>
      </w:pPr>
      <w:r>
        <w:rPr>
          <w:rFonts w:ascii="Times New Roman"/>
          <w:b w:val="false"/>
          <w:i w:val="false"/>
          <w:color w:val="000000"/>
          <w:sz w:val="28"/>
        </w:rPr>
        <w:t>
                                    согласованию)</w:t>
      </w:r>
    </w:p>
    <w:bookmarkStart w:name="z131" w:id="80"/>
    <w:p>
      <w:pPr>
        <w:spacing w:after="0"/>
        <w:ind w:left="0"/>
        <w:jc w:val="both"/>
      </w:pPr>
      <w:r>
        <w:rPr>
          <w:rFonts w:ascii="Times New Roman"/>
          <w:b w:val="false"/>
          <w:i w:val="false"/>
          <w:color w:val="000000"/>
          <w:sz w:val="28"/>
        </w:rPr>
        <w:t>
      В состав Комиссии входят по должности Министр обороны, Министр образования и науки, Министр культуры и информации Республики Казахстан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 xml:space="preserve">от 13 марта 2012 года № 284 </w:t>
            </w:r>
            <w:r>
              <w:br/>
            </w:r>
            <w:r>
              <w:rPr>
                <w:rFonts w:ascii="Times New Roman"/>
                <w:b w:val="false"/>
                <w:i w:val="false"/>
                <w:color w:val="000000"/>
                <w:sz w:val="20"/>
              </w:rPr>
              <w:t>ПРИЛОЖЕНИЕ 2</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2006 года № 198</w:t>
            </w:r>
          </w:p>
        </w:tc>
      </w:tr>
    </w:tbl>
    <w:bookmarkStart w:name="z127" w:id="81"/>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вопросам гражданства при Президенте</w:t>
      </w:r>
      <w:r>
        <w:br/>
      </w:r>
      <w:r>
        <w:rPr>
          <w:rFonts w:ascii="Times New Roman"/>
          <w:b/>
          <w:i w:val="false"/>
          <w:color w:val="000000"/>
        </w:rPr>
        <w:t>Республики Казахстан</w:t>
      </w:r>
    </w:p>
    <w:bookmarkEnd w:id="81"/>
    <w:p>
      <w:pPr>
        <w:spacing w:after="0"/>
        <w:ind w:left="0"/>
        <w:jc w:val="both"/>
      </w:pPr>
      <w:r>
        <w:rPr>
          <w:rFonts w:ascii="Times New Roman"/>
          <w:b w:val="false"/>
          <w:i w:val="false"/>
          <w:color w:val="000000"/>
          <w:sz w:val="28"/>
        </w:rPr>
        <w:t>
      Государственный секретарь                        - председатель</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заместитель Руководителя Администрации           - заместитель</w:t>
      </w:r>
    </w:p>
    <w:p>
      <w:pPr>
        <w:spacing w:after="0"/>
        <w:ind w:left="0"/>
        <w:jc w:val="both"/>
      </w:pP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
      заведующий Государственно-правовым               - секретарь</w:t>
      </w:r>
    </w:p>
    <w:p>
      <w:pPr>
        <w:spacing w:after="0"/>
        <w:ind w:left="0"/>
        <w:jc w:val="both"/>
      </w:pPr>
      <w:r>
        <w:rPr>
          <w:rFonts w:ascii="Times New Roman"/>
          <w:b w:val="false"/>
          <w:i w:val="false"/>
          <w:color w:val="000000"/>
          <w:sz w:val="28"/>
        </w:rPr>
        <w:t>
      отделом Администрации Президента</w:t>
      </w:r>
    </w:p>
    <w:p>
      <w:pPr>
        <w:spacing w:after="0"/>
        <w:ind w:left="0"/>
        <w:jc w:val="both"/>
      </w:pPr>
      <w:r>
        <w:rPr>
          <w:rFonts w:ascii="Times New Roman"/>
          <w:b w:val="false"/>
          <w:i w:val="false"/>
          <w:color w:val="000000"/>
          <w:sz w:val="28"/>
        </w:rPr>
        <w:t>
      Республики Казахстан</w:t>
      </w:r>
    </w:p>
    <w:bookmarkStart w:name="z130" w:id="82"/>
    <w:p>
      <w:pPr>
        <w:spacing w:after="0"/>
        <w:ind w:left="0"/>
        <w:jc w:val="both"/>
      </w:pPr>
      <w:r>
        <w:rPr>
          <w:rFonts w:ascii="Times New Roman"/>
          <w:b w:val="false"/>
          <w:i w:val="false"/>
          <w:color w:val="000000"/>
          <w:sz w:val="28"/>
        </w:rPr>
        <w:t>
      члены Комиссии:</w:t>
      </w:r>
    </w:p>
    <w:bookmarkEnd w:id="82"/>
    <w:p>
      <w:pPr>
        <w:spacing w:after="0"/>
        <w:ind w:left="0"/>
        <w:jc w:val="both"/>
      </w:pPr>
      <w:r>
        <w:rPr>
          <w:rFonts w:ascii="Times New Roman"/>
          <w:b w:val="false"/>
          <w:i w:val="false"/>
          <w:color w:val="000000"/>
          <w:sz w:val="28"/>
        </w:rPr>
        <w:t>
      Акылбай                     - председатель Комитета по</w:t>
      </w:r>
    </w:p>
    <w:p>
      <w:pPr>
        <w:spacing w:after="0"/>
        <w:ind w:left="0"/>
        <w:jc w:val="both"/>
      </w:pPr>
      <w:r>
        <w:rPr>
          <w:rFonts w:ascii="Times New Roman"/>
          <w:b w:val="false"/>
          <w:i w:val="false"/>
          <w:color w:val="000000"/>
          <w:sz w:val="28"/>
        </w:rPr>
        <w:t>
      Серик Байсеитулы              конституционному законодательству,</w:t>
      </w:r>
    </w:p>
    <w:p>
      <w:pPr>
        <w:spacing w:after="0"/>
        <w:ind w:left="0"/>
        <w:jc w:val="both"/>
      </w:pPr>
      <w:r>
        <w:rPr>
          <w:rFonts w:ascii="Times New Roman"/>
          <w:b w:val="false"/>
          <w:i w:val="false"/>
          <w:color w:val="000000"/>
          <w:sz w:val="28"/>
        </w:rPr>
        <w:t>
                                    судебной системе и правоохранительным</w:t>
      </w:r>
    </w:p>
    <w:p>
      <w:pPr>
        <w:spacing w:after="0"/>
        <w:ind w:left="0"/>
        <w:jc w:val="both"/>
      </w:pPr>
      <w:r>
        <w:rPr>
          <w:rFonts w:ascii="Times New Roman"/>
          <w:b w:val="false"/>
          <w:i w:val="false"/>
          <w:color w:val="000000"/>
          <w:sz w:val="28"/>
        </w:rPr>
        <w:t>
                                    органам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Жарасов                     - депутат Мажилиса Парламента Республики</w:t>
      </w:r>
    </w:p>
    <w:p>
      <w:pPr>
        <w:spacing w:after="0"/>
        <w:ind w:left="0"/>
        <w:jc w:val="both"/>
      </w:pPr>
      <w:r>
        <w:rPr>
          <w:rFonts w:ascii="Times New Roman"/>
          <w:b w:val="false"/>
          <w:i w:val="false"/>
          <w:color w:val="000000"/>
          <w:sz w:val="28"/>
        </w:rPr>
        <w:t>
      Жанат Абдоллаулы              Казахстан (по согласованию)</w:t>
      </w:r>
    </w:p>
    <w:bookmarkStart w:name="z132" w:id="83"/>
    <w:p>
      <w:pPr>
        <w:spacing w:after="0"/>
        <w:ind w:left="0"/>
        <w:jc w:val="both"/>
      </w:pPr>
      <w:r>
        <w:rPr>
          <w:rFonts w:ascii="Times New Roman"/>
          <w:b w:val="false"/>
          <w:i w:val="false"/>
          <w:color w:val="000000"/>
          <w:sz w:val="28"/>
        </w:rPr>
        <w:t>
            В состав Комиссии входят по должности Председатель Комитета национальной безопасности, Министр иностранных дел, Министр внутренних дел, Министр юстиции, Министр труда и социальной защиты населения Республики Казахстан, председатель Комитета по охране прав детей Министерства образования и науки Республики Казахстан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2007 года № 273</w:t>
            </w:r>
          </w:p>
        </w:tc>
      </w:tr>
    </w:tbl>
    <w:bookmarkStart w:name="z135" w:id="84"/>
    <w:p>
      <w:pPr>
        <w:spacing w:after="0"/>
        <w:ind w:left="0"/>
        <w:jc w:val="left"/>
      </w:pPr>
      <w:r>
        <w:rPr>
          <w:rFonts w:ascii="Times New Roman"/>
          <w:b/>
          <w:i w:val="false"/>
          <w:color w:val="000000"/>
        </w:rPr>
        <w:t xml:space="preserve"> СОСТАВ</w:t>
      </w:r>
      <w:r>
        <w:br/>
      </w:r>
      <w:r>
        <w:rPr>
          <w:rFonts w:ascii="Times New Roman"/>
          <w:b/>
          <w:i w:val="false"/>
          <w:color w:val="000000"/>
        </w:rPr>
        <w:t>межведомственной комиссии по проведению</w:t>
      </w:r>
      <w:r>
        <w:br/>
      </w:r>
      <w:r>
        <w:rPr>
          <w:rFonts w:ascii="Times New Roman"/>
          <w:b/>
          <w:i w:val="false"/>
          <w:color w:val="000000"/>
        </w:rPr>
        <w:t>административной реформы</w:t>
      </w:r>
    </w:p>
    <w:bookmarkEnd w:id="84"/>
    <w:p>
      <w:pPr>
        <w:spacing w:after="0"/>
        <w:ind w:left="0"/>
        <w:jc w:val="both"/>
      </w:pPr>
      <w:r>
        <w:rPr>
          <w:rFonts w:ascii="Times New Roman"/>
          <w:b w:val="false"/>
          <w:i w:val="false"/>
          <w:color w:val="000000"/>
          <w:sz w:val="28"/>
        </w:rPr>
        <w:t>
      Премьер-Министр Республики Казахстан             - председатель</w:t>
      </w:r>
    </w:p>
    <w:p>
      <w:pPr>
        <w:spacing w:after="0"/>
        <w:ind w:left="0"/>
        <w:jc w:val="both"/>
      </w:pPr>
      <w:r>
        <w:rPr>
          <w:rFonts w:ascii="Times New Roman"/>
          <w:b w:val="false"/>
          <w:i w:val="false"/>
          <w:color w:val="000000"/>
          <w:sz w:val="28"/>
        </w:rPr>
        <w:t>
      Первый заместитель Премьер-Министра              - заместитель</w:t>
      </w:r>
    </w:p>
    <w:p>
      <w:pPr>
        <w:spacing w:after="0"/>
        <w:ind w:left="0"/>
        <w:jc w:val="both"/>
      </w:pPr>
      <w:r>
        <w:rPr>
          <w:rFonts w:ascii="Times New Roman"/>
          <w:b w:val="false"/>
          <w:i w:val="false"/>
          <w:color w:val="000000"/>
          <w:sz w:val="28"/>
        </w:rPr>
        <w:t>
      Республики Казахстан                               председателя</w:t>
      </w:r>
    </w:p>
    <w:p>
      <w:pPr>
        <w:spacing w:after="0"/>
        <w:ind w:left="0"/>
        <w:jc w:val="both"/>
      </w:pPr>
      <w:r>
        <w:rPr>
          <w:rFonts w:ascii="Times New Roman"/>
          <w:b w:val="false"/>
          <w:i w:val="false"/>
          <w:color w:val="000000"/>
          <w:sz w:val="28"/>
        </w:rPr>
        <w:t>
      ответственный секретарь Министерства             - секретарь</w:t>
      </w:r>
    </w:p>
    <w:p>
      <w:pPr>
        <w:spacing w:after="0"/>
        <w:ind w:left="0"/>
        <w:jc w:val="both"/>
      </w:pPr>
      <w:r>
        <w:rPr>
          <w:rFonts w:ascii="Times New Roman"/>
          <w:b w:val="false"/>
          <w:i w:val="false"/>
          <w:color w:val="000000"/>
          <w:sz w:val="28"/>
        </w:rPr>
        <w:t>
      экономического развития и торговли</w:t>
      </w:r>
    </w:p>
    <w:p>
      <w:pPr>
        <w:spacing w:after="0"/>
        <w:ind w:left="0"/>
        <w:jc w:val="both"/>
      </w:pPr>
      <w:r>
        <w:rPr>
          <w:rFonts w:ascii="Times New Roman"/>
          <w:b w:val="false"/>
          <w:i w:val="false"/>
          <w:color w:val="000000"/>
          <w:sz w:val="28"/>
        </w:rPr>
        <w:t>
      Республики Казахстан</w:t>
      </w:r>
    </w:p>
    <w:bookmarkStart w:name="z136" w:id="85"/>
    <w:p>
      <w:pPr>
        <w:spacing w:after="0"/>
        <w:ind w:left="0"/>
        <w:jc w:val="both"/>
      </w:pPr>
      <w:r>
        <w:rPr>
          <w:rFonts w:ascii="Times New Roman"/>
          <w:b w:val="false"/>
          <w:i w:val="false"/>
          <w:color w:val="000000"/>
          <w:sz w:val="28"/>
        </w:rPr>
        <w:t>
      члены Комиссии:</w:t>
      </w:r>
    </w:p>
    <w:bookmarkEnd w:id="85"/>
    <w:p>
      <w:pPr>
        <w:spacing w:after="0"/>
        <w:ind w:left="0"/>
        <w:jc w:val="both"/>
      </w:pPr>
      <w:r>
        <w:rPr>
          <w:rFonts w:ascii="Times New Roman"/>
          <w:b w:val="false"/>
          <w:i w:val="false"/>
          <w:color w:val="000000"/>
          <w:sz w:val="28"/>
        </w:rPr>
        <w:t>
      Заместитель Премьер-Министра           - Келимбетов</w:t>
      </w:r>
    </w:p>
    <w:p>
      <w:pPr>
        <w:spacing w:after="0"/>
        <w:ind w:left="0"/>
        <w:jc w:val="both"/>
      </w:pPr>
      <w:r>
        <w:rPr>
          <w:rFonts w:ascii="Times New Roman"/>
          <w:b w:val="false"/>
          <w:i w:val="false"/>
          <w:color w:val="000000"/>
          <w:sz w:val="28"/>
        </w:rPr>
        <w:t>
      Республики Казахстан                     Кайрат Нематович</w:t>
      </w:r>
    </w:p>
    <w:p>
      <w:pPr>
        <w:spacing w:after="0"/>
        <w:ind w:left="0"/>
        <w:jc w:val="both"/>
      </w:pPr>
      <w:r>
        <w:rPr>
          <w:rFonts w:ascii="Times New Roman"/>
          <w:b w:val="false"/>
          <w:i w:val="false"/>
          <w:color w:val="000000"/>
          <w:sz w:val="28"/>
        </w:rPr>
        <w:t>
      Заместитель Премьер-Министра           - Орынбаев</w:t>
      </w:r>
    </w:p>
    <w:p>
      <w:pPr>
        <w:spacing w:after="0"/>
        <w:ind w:left="0"/>
        <w:jc w:val="both"/>
      </w:pPr>
      <w:r>
        <w:rPr>
          <w:rFonts w:ascii="Times New Roman"/>
          <w:b w:val="false"/>
          <w:i w:val="false"/>
          <w:color w:val="000000"/>
          <w:sz w:val="28"/>
        </w:rPr>
        <w:t>
      Республики Казахстан                     Ербол Турмаханович</w:t>
      </w:r>
    </w:p>
    <w:p>
      <w:pPr>
        <w:spacing w:after="0"/>
        <w:ind w:left="0"/>
        <w:jc w:val="both"/>
      </w:pPr>
      <w:r>
        <w:rPr>
          <w:rFonts w:ascii="Times New Roman"/>
          <w:b w:val="false"/>
          <w:i w:val="false"/>
          <w:color w:val="000000"/>
          <w:sz w:val="28"/>
        </w:rPr>
        <w:t>
      заместитель Руководителя               - Донаков</w:t>
      </w:r>
    </w:p>
    <w:p>
      <w:pPr>
        <w:spacing w:after="0"/>
        <w:ind w:left="0"/>
        <w:jc w:val="both"/>
      </w:pPr>
      <w:r>
        <w:rPr>
          <w:rFonts w:ascii="Times New Roman"/>
          <w:b w:val="false"/>
          <w:i w:val="false"/>
          <w:color w:val="000000"/>
          <w:sz w:val="28"/>
        </w:rPr>
        <w:t>
      Администрации Президента Республики      Талгат Советбекович</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заместитель Руководителя               - Султанов</w:t>
      </w:r>
    </w:p>
    <w:p>
      <w:pPr>
        <w:spacing w:after="0"/>
        <w:ind w:left="0"/>
        <w:jc w:val="both"/>
      </w:pPr>
      <w:r>
        <w:rPr>
          <w:rFonts w:ascii="Times New Roman"/>
          <w:b w:val="false"/>
          <w:i w:val="false"/>
          <w:color w:val="000000"/>
          <w:sz w:val="28"/>
        </w:rPr>
        <w:t>
      Администрации Президента                 Бахыт Турлыханович</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помощник Президента                    - Тажин</w:t>
      </w:r>
    </w:p>
    <w:p>
      <w:pPr>
        <w:spacing w:after="0"/>
        <w:ind w:left="0"/>
        <w:jc w:val="both"/>
      </w:pPr>
      <w:r>
        <w:rPr>
          <w:rFonts w:ascii="Times New Roman"/>
          <w:b w:val="false"/>
          <w:i w:val="false"/>
          <w:color w:val="000000"/>
          <w:sz w:val="28"/>
        </w:rPr>
        <w:t>
      Секретарь Совета Безопасности            Марат Муханбетказиевич</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
      Министр сельского хозяйства Республики Казахстан</w:t>
      </w:r>
    </w:p>
    <w:p>
      <w:pPr>
        <w:spacing w:after="0"/>
        <w:ind w:left="0"/>
        <w:jc w:val="both"/>
      </w:pPr>
      <w:r>
        <w:rPr>
          <w:rFonts w:ascii="Times New Roman"/>
          <w:b w:val="false"/>
          <w:i w:val="false"/>
          <w:color w:val="000000"/>
          <w:sz w:val="28"/>
        </w:rPr>
        <w:t>
      Министр юстиции Республики Казахстан</w:t>
      </w:r>
    </w:p>
    <w:p>
      <w:pPr>
        <w:spacing w:after="0"/>
        <w:ind w:left="0"/>
        <w:jc w:val="both"/>
      </w:pPr>
      <w:r>
        <w:rPr>
          <w:rFonts w:ascii="Times New Roman"/>
          <w:b w:val="false"/>
          <w:i w:val="false"/>
          <w:color w:val="000000"/>
          <w:sz w:val="28"/>
        </w:rPr>
        <w:t>
      Министр образования и науки Республики Казахстан</w:t>
      </w:r>
    </w:p>
    <w:p>
      <w:pPr>
        <w:spacing w:after="0"/>
        <w:ind w:left="0"/>
        <w:jc w:val="both"/>
      </w:pPr>
      <w:r>
        <w:rPr>
          <w:rFonts w:ascii="Times New Roman"/>
          <w:b w:val="false"/>
          <w:i w:val="false"/>
          <w:color w:val="000000"/>
          <w:sz w:val="28"/>
        </w:rPr>
        <w:t>
      Министр здравоохранения Республики Казахстан</w:t>
      </w:r>
    </w:p>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p>
      <w:pPr>
        <w:spacing w:after="0"/>
        <w:ind w:left="0"/>
        <w:jc w:val="both"/>
      </w:pPr>
      <w:r>
        <w:rPr>
          <w:rFonts w:ascii="Times New Roman"/>
          <w:b w:val="false"/>
          <w:i w:val="false"/>
          <w:color w:val="000000"/>
          <w:sz w:val="28"/>
        </w:rPr>
        <w:t>
      Министр индустрии и новых технологий Республики Казахстан</w:t>
      </w:r>
    </w:p>
    <w:p>
      <w:pPr>
        <w:spacing w:after="0"/>
        <w:ind w:left="0"/>
        <w:jc w:val="both"/>
      </w:pPr>
      <w:r>
        <w:rPr>
          <w:rFonts w:ascii="Times New Roman"/>
          <w:b w:val="false"/>
          <w:i w:val="false"/>
          <w:color w:val="000000"/>
          <w:sz w:val="28"/>
        </w:rPr>
        <w:t>
      Министр транспорта и коммуникаций Республики Казахстан</w:t>
      </w:r>
    </w:p>
    <w:p>
      <w:pPr>
        <w:spacing w:after="0"/>
        <w:ind w:left="0"/>
        <w:jc w:val="both"/>
      </w:pPr>
      <w:r>
        <w:rPr>
          <w:rFonts w:ascii="Times New Roman"/>
          <w:b w:val="false"/>
          <w:i w:val="false"/>
          <w:color w:val="000000"/>
          <w:sz w:val="28"/>
        </w:rPr>
        <w:t>
      Министр финансов Республики Казахстан</w:t>
      </w:r>
    </w:p>
    <w:p>
      <w:pPr>
        <w:spacing w:after="0"/>
        <w:ind w:left="0"/>
        <w:jc w:val="both"/>
      </w:pPr>
      <w:r>
        <w:rPr>
          <w:rFonts w:ascii="Times New Roman"/>
          <w:b w:val="false"/>
          <w:i w:val="false"/>
          <w:color w:val="000000"/>
          <w:sz w:val="28"/>
        </w:rPr>
        <w:t>
      Министр нефти и газа Республики Казахстан</w:t>
      </w:r>
    </w:p>
    <w:p>
      <w:pPr>
        <w:spacing w:after="0"/>
        <w:ind w:left="0"/>
        <w:jc w:val="both"/>
      </w:pPr>
      <w:r>
        <w:rPr>
          <w:rFonts w:ascii="Times New Roman"/>
          <w:b w:val="false"/>
          <w:i w:val="false"/>
          <w:color w:val="000000"/>
          <w:sz w:val="28"/>
        </w:rPr>
        <w:t>
      Министр экономического развития и торговли Республики Казахстан</w:t>
      </w:r>
    </w:p>
    <w:p>
      <w:pPr>
        <w:spacing w:after="0"/>
        <w:ind w:left="0"/>
        <w:jc w:val="both"/>
      </w:pPr>
      <w:r>
        <w:rPr>
          <w:rFonts w:ascii="Times New Roman"/>
          <w:b w:val="false"/>
          <w:i w:val="false"/>
          <w:color w:val="000000"/>
          <w:sz w:val="28"/>
        </w:rPr>
        <w:t>
      аким города Астаны</w:t>
      </w:r>
    </w:p>
    <w:p>
      <w:pPr>
        <w:spacing w:after="0"/>
        <w:ind w:left="0"/>
        <w:jc w:val="both"/>
      </w:pPr>
      <w:r>
        <w:rPr>
          <w:rFonts w:ascii="Times New Roman"/>
          <w:b w:val="false"/>
          <w:i w:val="false"/>
          <w:color w:val="000000"/>
          <w:sz w:val="28"/>
        </w:rPr>
        <w:t>
      Руководитель Канцелярии Премьер-Министра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2007 года № 314</w:t>
            </w:r>
          </w:p>
        </w:tc>
      </w:tr>
    </w:tbl>
    <w:bookmarkStart w:name="z139" w:id="86"/>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Государственной комиссии по вопросам модернизации экономики</w:t>
      </w:r>
      <w:r>
        <w:br/>
      </w:r>
      <w:r>
        <w:rPr>
          <w:rFonts w:ascii="Times New Roman"/>
          <w:b/>
          <w:i w:val="false"/>
          <w:color w:val="000000"/>
        </w:rPr>
        <w:t>Республики Казахстан</w:t>
      </w:r>
    </w:p>
    <w:bookmarkEnd w:id="86"/>
    <w:p>
      <w:pPr>
        <w:spacing w:after="0"/>
        <w:ind w:left="0"/>
        <w:jc w:val="both"/>
      </w:pPr>
      <w:r>
        <w:rPr>
          <w:rFonts w:ascii="Times New Roman"/>
          <w:b w:val="false"/>
          <w:i w:val="false"/>
          <w:color w:val="000000"/>
          <w:sz w:val="28"/>
        </w:rPr>
        <w:t>
      Масимов                     - Премьер-Министр Республики Казахстан,</w:t>
      </w:r>
    </w:p>
    <w:p>
      <w:pPr>
        <w:spacing w:after="0"/>
        <w:ind w:left="0"/>
        <w:jc w:val="both"/>
      </w:pPr>
      <w:r>
        <w:rPr>
          <w:rFonts w:ascii="Times New Roman"/>
          <w:b w:val="false"/>
          <w:i w:val="false"/>
          <w:color w:val="000000"/>
          <w:sz w:val="28"/>
        </w:rPr>
        <w:t>
      Карим Кажимканович            председатель</w:t>
      </w:r>
    </w:p>
    <w:p>
      <w:pPr>
        <w:spacing w:after="0"/>
        <w:ind w:left="0"/>
        <w:jc w:val="both"/>
      </w:pPr>
      <w:r>
        <w:rPr>
          <w:rFonts w:ascii="Times New Roman"/>
          <w:b w:val="false"/>
          <w:i w:val="false"/>
          <w:color w:val="000000"/>
          <w:sz w:val="28"/>
        </w:rPr>
        <w:t>
      Ахметов                     - Первый заместитель Премьер-Министра</w:t>
      </w:r>
    </w:p>
    <w:p>
      <w:pPr>
        <w:spacing w:after="0"/>
        <w:ind w:left="0"/>
        <w:jc w:val="both"/>
      </w:pPr>
      <w:r>
        <w:rPr>
          <w:rFonts w:ascii="Times New Roman"/>
          <w:b w:val="false"/>
          <w:i w:val="false"/>
          <w:color w:val="000000"/>
          <w:sz w:val="28"/>
        </w:rPr>
        <w:t>
      Серик Ныгметович              Республики Казахстан, заместитель</w:t>
      </w:r>
    </w:p>
    <w:p>
      <w:pPr>
        <w:spacing w:after="0"/>
        <w:ind w:left="0"/>
        <w:jc w:val="both"/>
      </w:pPr>
      <w:r>
        <w:rPr>
          <w:rFonts w:ascii="Times New Roman"/>
          <w:b w:val="false"/>
          <w:i w:val="false"/>
          <w:color w:val="000000"/>
          <w:sz w:val="28"/>
        </w:rPr>
        <w:t>
                                    председателя</w:t>
      </w:r>
    </w:p>
    <w:bookmarkStart w:name="z140" w:id="87"/>
    <w:p>
      <w:pPr>
        <w:spacing w:after="0"/>
        <w:ind w:left="0"/>
        <w:jc w:val="both"/>
      </w:pPr>
      <w:r>
        <w:rPr>
          <w:rFonts w:ascii="Times New Roman"/>
          <w:b w:val="false"/>
          <w:i w:val="false"/>
          <w:color w:val="000000"/>
          <w:sz w:val="28"/>
        </w:rPr>
        <w:t>
      члены Комиссии:</w:t>
      </w:r>
    </w:p>
    <w:bookmarkEnd w:id="87"/>
    <w:p>
      <w:pPr>
        <w:spacing w:after="0"/>
        <w:ind w:left="0"/>
        <w:jc w:val="both"/>
      </w:pPr>
      <w:r>
        <w:rPr>
          <w:rFonts w:ascii="Times New Roman"/>
          <w:b w:val="false"/>
          <w:i w:val="false"/>
          <w:color w:val="000000"/>
          <w:sz w:val="28"/>
        </w:rPr>
        <w:t>
      Жамишев                     - Министр финансов Республики Казахстан</w:t>
      </w:r>
    </w:p>
    <w:p>
      <w:pPr>
        <w:spacing w:after="0"/>
        <w:ind w:left="0"/>
        <w:jc w:val="both"/>
      </w:pPr>
      <w:r>
        <w:rPr>
          <w:rFonts w:ascii="Times New Roman"/>
          <w:b w:val="false"/>
          <w:i w:val="false"/>
          <w:color w:val="000000"/>
          <w:sz w:val="28"/>
        </w:rPr>
        <w:t>
      Болат Бидахметович</w:t>
      </w:r>
    </w:p>
    <w:p>
      <w:pPr>
        <w:spacing w:after="0"/>
        <w:ind w:left="0"/>
        <w:jc w:val="both"/>
      </w:pPr>
      <w:r>
        <w:rPr>
          <w:rFonts w:ascii="Times New Roman"/>
          <w:b w:val="false"/>
          <w:i w:val="false"/>
          <w:color w:val="000000"/>
          <w:sz w:val="28"/>
        </w:rPr>
        <w:t>
      Исекешев                    - Министр индустрии и новых технологий</w:t>
      </w:r>
    </w:p>
    <w:p>
      <w:pPr>
        <w:spacing w:after="0"/>
        <w:ind w:left="0"/>
        <w:jc w:val="both"/>
      </w:pPr>
      <w:r>
        <w:rPr>
          <w:rFonts w:ascii="Times New Roman"/>
          <w:b w:val="false"/>
          <w:i w:val="false"/>
          <w:color w:val="000000"/>
          <w:sz w:val="28"/>
        </w:rPr>
        <w:t>
      Асет Орентаевич               Республики Казахстан</w:t>
      </w:r>
    </w:p>
    <w:p>
      <w:pPr>
        <w:spacing w:after="0"/>
        <w:ind w:left="0"/>
        <w:jc w:val="both"/>
      </w:pPr>
      <w:r>
        <w:rPr>
          <w:rFonts w:ascii="Times New Roman"/>
          <w:b w:val="false"/>
          <w:i w:val="false"/>
          <w:color w:val="000000"/>
          <w:sz w:val="28"/>
        </w:rPr>
        <w:t>
      Келимбетов                  - Заместитель Премьер-Министра</w:t>
      </w:r>
    </w:p>
    <w:p>
      <w:pPr>
        <w:spacing w:after="0"/>
        <w:ind w:left="0"/>
        <w:jc w:val="both"/>
      </w:pPr>
      <w:r>
        <w:rPr>
          <w:rFonts w:ascii="Times New Roman"/>
          <w:b w:val="false"/>
          <w:i w:val="false"/>
          <w:color w:val="000000"/>
          <w:sz w:val="28"/>
        </w:rPr>
        <w:t>
      Кайрат Нематович              Республики Казахстан</w:t>
      </w:r>
    </w:p>
    <w:p>
      <w:pPr>
        <w:spacing w:after="0"/>
        <w:ind w:left="0"/>
        <w:jc w:val="both"/>
      </w:pPr>
      <w:r>
        <w:rPr>
          <w:rFonts w:ascii="Times New Roman"/>
          <w:b w:val="false"/>
          <w:i w:val="false"/>
          <w:color w:val="000000"/>
          <w:sz w:val="28"/>
        </w:rPr>
        <w:t>
      Мирчев Александр            - член совета директоров акционерного</w:t>
      </w:r>
    </w:p>
    <w:p>
      <w:pPr>
        <w:spacing w:after="0"/>
        <w:ind w:left="0"/>
        <w:jc w:val="both"/>
      </w:pPr>
      <w:r>
        <w:rPr>
          <w:rFonts w:ascii="Times New Roman"/>
          <w:b w:val="false"/>
          <w:i w:val="false"/>
          <w:color w:val="000000"/>
          <w:sz w:val="28"/>
        </w:rPr>
        <w:t>
                                    общества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Султанов                    - заместитель Руководителя Администрации</w:t>
      </w:r>
    </w:p>
    <w:p>
      <w:pPr>
        <w:spacing w:after="0"/>
        <w:ind w:left="0"/>
        <w:jc w:val="both"/>
      </w:pPr>
      <w:r>
        <w:rPr>
          <w:rFonts w:ascii="Times New Roman"/>
          <w:b w:val="false"/>
          <w:i w:val="false"/>
          <w:color w:val="000000"/>
          <w:sz w:val="28"/>
        </w:rPr>
        <w:t>
      Бахыт Турлыханович            Президента Республики Казахстан</w:t>
      </w:r>
    </w:p>
    <w:p>
      <w:pPr>
        <w:spacing w:after="0"/>
        <w:ind w:left="0"/>
        <w:jc w:val="both"/>
      </w:pPr>
      <w:r>
        <w:rPr>
          <w:rFonts w:ascii="Times New Roman"/>
          <w:b w:val="false"/>
          <w:i w:val="false"/>
          <w:color w:val="000000"/>
          <w:sz w:val="28"/>
        </w:rPr>
        <w:t>
      Шукеев                      - председатель правления акционерного</w:t>
      </w:r>
    </w:p>
    <w:p>
      <w:pPr>
        <w:spacing w:after="0"/>
        <w:ind w:left="0"/>
        <w:jc w:val="both"/>
      </w:pPr>
      <w:r>
        <w:rPr>
          <w:rFonts w:ascii="Times New Roman"/>
          <w:b w:val="false"/>
          <w:i w:val="false"/>
          <w:color w:val="000000"/>
          <w:sz w:val="28"/>
        </w:rPr>
        <w:t>
      Умирзак Естаевич              общества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(по согласованию)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p>
        </w:tc>
      </w:tr>
    </w:tbl>
    <w:p>
      <w:pPr>
        <w:spacing w:after="0"/>
        <w:ind w:left="0"/>
        <w:jc w:val="both"/>
      </w:pPr>
      <w:r>
        <w:rPr>
          <w:rFonts w:ascii="Times New Roman"/>
          <w:b w:val="false"/>
          <w:i w:val="false"/>
          <w:color w:val="ff0000"/>
          <w:sz w:val="28"/>
        </w:rPr>
        <w:t xml:space="preserve">
      Сноска. Приложение 6 утратило силу Указом Президента РК от 21.01.2015 </w:t>
      </w:r>
      <w:r>
        <w:rPr>
          <w:rFonts w:ascii="Times New Roman"/>
          <w:b w:val="false"/>
          <w:i w:val="false"/>
          <w:color w:val="ff0000"/>
          <w:sz w:val="28"/>
        </w:rPr>
        <w:t>№ 993</w:t>
      </w:r>
      <w:r>
        <w:rPr>
          <w:rFonts w:ascii="Times New Roman"/>
          <w:b w:val="false"/>
          <w:i w:val="false"/>
          <w:color w:val="ff0000"/>
          <w:sz w:val="28"/>
        </w:rPr>
        <w:t>(вводится в действие с 01.01.2015).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2007 года № 381</w:t>
            </w:r>
          </w:p>
        </w:tc>
      </w:tr>
    </w:tbl>
    <w:p>
      <w:pPr>
        <w:spacing w:after="0"/>
        <w:ind w:left="0"/>
        <w:jc w:val="both"/>
      </w:pPr>
      <w:r>
        <w:rPr>
          <w:rFonts w:ascii="Times New Roman"/>
          <w:b w:val="false"/>
          <w:i w:val="false"/>
          <w:color w:val="ff0000"/>
          <w:sz w:val="28"/>
        </w:rPr>
        <w:t xml:space="preserve">
      Сноска. Приложение 7 утратило силу Указом Президента РК от 21.01.2015 </w:t>
      </w:r>
      <w:r>
        <w:rPr>
          <w:rFonts w:ascii="Times New Roman"/>
          <w:b w:val="false"/>
          <w:i w:val="false"/>
          <w:color w:val="ff0000"/>
          <w:sz w:val="28"/>
        </w:rPr>
        <w:t>№ 993</w:t>
      </w:r>
      <w:r>
        <w:rPr>
          <w:rFonts w:ascii="Times New Roman"/>
          <w:b w:val="false"/>
          <w:i w:val="false"/>
          <w:color w:val="ff0000"/>
          <w:sz w:val="28"/>
        </w:rPr>
        <w:t>(вводится в действие с 01.01.2015).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2007 года № 434</w:t>
            </w:r>
          </w:p>
        </w:tc>
      </w:tr>
    </w:tbl>
    <w:bookmarkStart w:name="z152" w:id="88"/>
    <w:p>
      <w:pPr>
        <w:spacing w:after="0"/>
        <w:ind w:left="0"/>
        <w:jc w:val="left"/>
      </w:pPr>
      <w:r>
        <w:rPr>
          <w:rFonts w:ascii="Times New Roman"/>
          <w:b/>
          <w:i w:val="false"/>
          <w:color w:val="000000"/>
        </w:rPr>
        <w:t xml:space="preserve"> СОСТАВ</w:t>
      </w:r>
      <w:r>
        <w:br/>
      </w:r>
      <w:r>
        <w:rPr>
          <w:rFonts w:ascii="Times New Roman"/>
          <w:b/>
          <w:i w:val="false"/>
          <w:color w:val="000000"/>
        </w:rPr>
        <w:t>Архитектурного совета столицы при Президенте</w:t>
      </w:r>
      <w:r>
        <w:br/>
      </w:r>
      <w:r>
        <w:rPr>
          <w:rFonts w:ascii="Times New Roman"/>
          <w:b/>
          <w:i w:val="false"/>
          <w:color w:val="000000"/>
        </w:rPr>
        <w:t>Республики Казахстан</w:t>
      </w:r>
    </w:p>
    <w:bookmarkEnd w:id="88"/>
    <w:p>
      <w:pPr>
        <w:spacing w:after="0"/>
        <w:ind w:left="0"/>
        <w:jc w:val="both"/>
      </w:pPr>
      <w:r>
        <w:rPr>
          <w:rFonts w:ascii="Times New Roman"/>
          <w:b w:val="false"/>
          <w:i w:val="false"/>
          <w:color w:val="ff0000"/>
          <w:sz w:val="28"/>
        </w:rPr>
        <w:t xml:space="preserve">
      Сноска. Приложение 8 утратило силу Указом Президента РК от 20.10.2017 </w:t>
      </w:r>
      <w:r>
        <w:rPr>
          <w:rFonts w:ascii="Times New Roman"/>
          <w:b w:val="false"/>
          <w:i w:val="false"/>
          <w:color w:val="ff0000"/>
          <w:sz w:val="28"/>
        </w:rPr>
        <w:t>№ 568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2011 года № 155</w:t>
            </w:r>
          </w:p>
        </w:tc>
      </w:tr>
    </w:tbl>
    <w:bookmarkStart w:name="z157" w:id="89"/>
    <w:p>
      <w:pPr>
        <w:spacing w:after="0"/>
        <w:ind w:left="0"/>
        <w:jc w:val="left"/>
      </w:pPr>
      <w:r>
        <w:rPr>
          <w:rFonts w:ascii="Times New Roman"/>
          <w:b/>
          <w:i w:val="false"/>
          <w:color w:val="000000"/>
        </w:rPr>
        <w:t xml:space="preserve"> СОСТАВ</w:t>
      </w:r>
      <w:r>
        <w:br/>
      </w:r>
      <w:r>
        <w:rPr>
          <w:rFonts w:ascii="Times New Roman"/>
          <w:b/>
          <w:i w:val="false"/>
          <w:color w:val="000000"/>
        </w:rPr>
        <w:t>Геральдической комиссии по ведомственным наградам</w:t>
      </w:r>
    </w:p>
    <w:bookmarkEnd w:id="89"/>
    <w:p>
      <w:pPr>
        <w:spacing w:after="0"/>
        <w:ind w:left="0"/>
        <w:jc w:val="both"/>
      </w:pPr>
      <w:r>
        <w:rPr>
          <w:rFonts w:ascii="Times New Roman"/>
          <w:b w:val="false"/>
          <w:i w:val="false"/>
          <w:color w:val="000000"/>
          <w:sz w:val="28"/>
        </w:rPr>
        <w:t>
      Государственный секретарь Республики             - председатель</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заместитель Руководителя Администрации           - заместитель</w:t>
      </w:r>
    </w:p>
    <w:p>
      <w:pPr>
        <w:spacing w:after="0"/>
        <w:ind w:left="0"/>
        <w:jc w:val="both"/>
      </w:pP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
      Председатель Агентства Республики                - заместитель</w:t>
      </w:r>
    </w:p>
    <w:p>
      <w:pPr>
        <w:spacing w:after="0"/>
        <w:ind w:left="0"/>
        <w:jc w:val="both"/>
      </w:pPr>
      <w:r>
        <w:rPr>
          <w:rFonts w:ascii="Times New Roman"/>
          <w:b w:val="false"/>
          <w:i w:val="false"/>
          <w:color w:val="000000"/>
          <w:sz w:val="28"/>
        </w:rPr>
        <w:t>
      Казахстан по делам государственной службы          председателя</w:t>
      </w:r>
    </w:p>
    <w:p>
      <w:pPr>
        <w:spacing w:after="0"/>
        <w:ind w:left="0"/>
        <w:jc w:val="both"/>
      </w:pPr>
      <w:r>
        <w:rPr>
          <w:rFonts w:ascii="Times New Roman"/>
          <w:b w:val="false"/>
          <w:i w:val="false"/>
          <w:color w:val="000000"/>
          <w:sz w:val="28"/>
        </w:rPr>
        <w:t>
      заведующий Отделом внутренней политики           - секретарь</w:t>
      </w:r>
    </w:p>
    <w:p>
      <w:pPr>
        <w:spacing w:after="0"/>
        <w:ind w:left="0"/>
        <w:jc w:val="both"/>
      </w:pPr>
      <w:r>
        <w:rPr>
          <w:rFonts w:ascii="Times New Roman"/>
          <w:b w:val="false"/>
          <w:i w:val="false"/>
          <w:color w:val="000000"/>
          <w:sz w:val="28"/>
        </w:rPr>
        <w:t>
      Администрации Президента Республики Казахстан</w:t>
      </w:r>
    </w:p>
    <w:bookmarkStart w:name="z158" w:id="90"/>
    <w:p>
      <w:pPr>
        <w:spacing w:after="0"/>
        <w:ind w:left="0"/>
        <w:jc w:val="both"/>
      </w:pPr>
      <w:r>
        <w:rPr>
          <w:rFonts w:ascii="Times New Roman"/>
          <w:b w:val="false"/>
          <w:i w:val="false"/>
          <w:color w:val="000000"/>
          <w:sz w:val="28"/>
        </w:rPr>
        <w:t>
      члены Комиссии:</w:t>
      </w:r>
    </w:p>
    <w:bookmarkEnd w:id="90"/>
    <w:p>
      <w:pPr>
        <w:spacing w:after="0"/>
        <w:ind w:left="0"/>
        <w:jc w:val="both"/>
      </w:pPr>
      <w:r>
        <w:rPr>
          <w:rFonts w:ascii="Times New Roman"/>
          <w:b w:val="false"/>
          <w:i w:val="false"/>
          <w:color w:val="000000"/>
          <w:sz w:val="28"/>
        </w:rPr>
        <w:t>
      Алиев Жуматай               - депутат Мажилиса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Алин                        - художник-дизайнер (по согласованию)</w:t>
      </w:r>
    </w:p>
    <w:p>
      <w:pPr>
        <w:spacing w:after="0"/>
        <w:ind w:left="0"/>
        <w:jc w:val="both"/>
      </w:pPr>
      <w:r>
        <w:rPr>
          <w:rFonts w:ascii="Times New Roman"/>
          <w:b w:val="false"/>
          <w:i w:val="false"/>
          <w:color w:val="000000"/>
          <w:sz w:val="28"/>
        </w:rPr>
        <w:t>
      Мендыбай Койшибаевич</w:t>
      </w:r>
    </w:p>
    <w:p>
      <w:pPr>
        <w:spacing w:after="0"/>
        <w:ind w:left="0"/>
        <w:jc w:val="both"/>
      </w:pPr>
      <w:r>
        <w:rPr>
          <w:rFonts w:ascii="Times New Roman"/>
          <w:b w:val="false"/>
          <w:i w:val="false"/>
          <w:color w:val="000000"/>
          <w:sz w:val="28"/>
        </w:rPr>
        <w:t>
      Есим Гарифолла              - депутат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Муратаев                    - искусствовед, профессор</w:t>
      </w:r>
    </w:p>
    <w:p>
      <w:pPr>
        <w:spacing w:after="0"/>
        <w:ind w:left="0"/>
        <w:jc w:val="both"/>
      </w:pPr>
      <w:r>
        <w:rPr>
          <w:rFonts w:ascii="Times New Roman"/>
          <w:b w:val="false"/>
          <w:i w:val="false"/>
          <w:color w:val="000000"/>
          <w:sz w:val="28"/>
        </w:rPr>
        <w:t>
      Курман Калиевич               (по согласованию)</w:t>
      </w:r>
    </w:p>
    <w:p>
      <w:pPr>
        <w:spacing w:after="0"/>
        <w:ind w:left="0"/>
        <w:jc w:val="both"/>
      </w:pPr>
      <w:r>
        <w:rPr>
          <w:rFonts w:ascii="Times New Roman"/>
          <w:b w:val="false"/>
          <w:i w:val="false"/>
          <w:color w:val="000000"/>
          <w:sz w:val="28"/>
        </w:rPr>
        <w:t>
      Омирбеков                   - председатель Союза художников</w:t>
      </w:r>
    </w:p>
    <w:p>
      <w:pPr>
        <w:spacing w:after="0"/>
        <w:ind w:left="0"/>
        <w:jc w:val="both"/>
      </w:pPr>
      <w:r>
        <w:rPr>
          <w:rFonts w:ascii="Times New Roman"/>
          <w:b w:val="false"/>
          <w:i w:val="false"/>
          <w:color w:val="000000"/>
          <w:sz w:val="28"/>
        </w:rPr>
        <w:t>
      Байтурсын Есжанович           Республики Казахстан (по согласованию)</w:t>
      </w:r>
    </w:p>
    <w:p>
      <w:pPr>
        <w:spacing w:after="0"/>
        <w:ind w:left="0"/>
        <w:jc w:val="both"/>
      </w:pPr>
      <w:r>
        <w:rPr>
          <w:rFonts w:ascii="Times New Roman"/>
          <w:b w:val="false"/>
          <w:i w:val="false"/>
          <w:color w:val="000000"/>
          <w:sz w:val="28"/>
        </w:rPr>
        <w:t>
      Рыбаков                     - главный технолог Республиканского</w:t>
      </w:r>
    </w:p>
    <w:p>
      <w:pPr>
        <w:spacing w:after="0"/>
        <w:ind w:left="0"/>
        <w:jc w:val="both"/>
      </w:pPr>
      <w:r>
        <w:rPr>
          <w:rFonts w:ascii="Times New Roman"/>
          <w:b w:val="false"/>
          <w:i w:val="false"/>
          <w:color w:val="000000"/>
          <w:sz w:val="28"/>
        </w:rPr>
        <w:t>
      Александр Вячеславович        государственного предприятия на праве</w:t>
      </w:r>
    </w:p>
    <w:p>
      <w:pPr>
        <w:spacing w:after="0"/>
        <w:ind w:left="0"/>
        <w:jc w:val="both"/>
      </w:pPr>
      <w:r>
        <w:rPr>
          <w:rFonts w:ascii="Times New Roman"/>
          <w:b w:val="false"/>
          <w:i w:val="false"/>
          <w:color w:val="000000"/>
          <w:sz w:val="28"/>
        </w:rPr>
        <w:t>
                                    хозяйственного ведения "Казахстанский</w:t>
      </w:r>
    </w:p>
    <w:p>
      <w:pPr>
        <w:spacing w:after="0"/>
        <w:ind w:left="0"/>
        <w:jc w:val="both"/>
      </w:pPr>
      <w:r>
        <w:rPr>
          <w:rFonts w:ascii="Times New Roman"/>
          <w:b w:val="false"/>
          <w:i w:val="false"/>
          <w:color w:val="000000"/>
          <w:sz w:val="28"/>
        </w:rPr>
        <w:t>
                                    монетный двор Национального Банка</w:t>
      </w:r>
    </w:p>
    <w:p>
      <w:pPr>
        <w:spacing w:after="0"/>
        <w:ind w:left="0"/>
        <w:jc w:val="both"/>
      </w:pPr>
      <w:r>
        <w:rPr>
          <w:rFonts w:ascii="Times New Roman"/>
          <w:b w:val="false"/>
          <w:i w:val="false"/>
          <w:color w:val="000000"/>
          <w:sz w:val="28"/>
        </w:rPr>
        <w:t>
                                    Республики Казахстан" (по согласованию)</w:t>
      </w:r>
    </w:p>
    <w:bookmarkStart w:name="z159" w:id="91"/>
    <w:p>
      <w:pPr>
        <w:spacing w:after="0"/>
        <w:ind w:left="0"/>
        <w:jc w:val="both"/>
      </w:pPr>
      <w:r>
        <w:rPr>
          <w:rFonts w:ascii="Times New Roman"/>
          <w:b w:val="false"/>
          <w:i w:val="false"/>
          <w:color w:val="000000"/>
          <w:sz w:val="28"/>
        </w:rPr>
        <w:t>
      В состав Комиссии входят по должности Руководитель Канцелярии Премьер-Министра Республики Казахстан, Министр культуры и информации Республики Казахстан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