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da4b" w14:textId="823d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Дипломатической миссии Республики Казахстан в Королевстве Норвегия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марта 2012 года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республиканской печати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дипломатических отношений Республики Казахстан с Королевством Норвегия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Дипломатическую миссию Республики Казахстан в Королевстве Норвегия путем преобразования в Посольство Республики Казахстан в Королевстве Норвегия.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