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f1b4" w14:textId="1ea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Федеративной Республике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марта 2012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Федеративной Республикой Бразилия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Бразилиа (Федеративная Республика Бразилия) Посольство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