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bdc2" w14:textId="466b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Указ Президента Республики Казахстан от 28 декабря 2007 года № 501 "О мерах по оптимизации должностей государственных служащих"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апреля 2012 года №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изменение и дополнение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2007 года № 501 «О мерах по оптимизации должностей государственных служащих» (САПП Республики Казахстан, 2007 г., № 49, ст. 599; 2008 г., № 9, ст. 89; 2009 г., № 12, ст. 69; 2010 г., № 51, ст. 466; 2011 г., № 37, ст. 438; № 52, ст. 710):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административных государственных служащих по категориям, утвержденном 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«Группа категорий С»: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категорию С-1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«Заместитель председателя Комитета по контролю и надзору финансового рынка и финансовых организаций Национального Банка»;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сноски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Кроме ведомств центральных исполнительных органов, Национального Банка (создание департаментов в составе ведомств не предусмотрено, за исключением Комитета по контролю и надзору финансового рынка и финансовых организаций Национального Банка).».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