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f118" w14:textId="38bf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юбилейной медалью "Қазақстан Республикасының тәуелсіздігіне 20 жыл"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мая 2012 года № 327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 заслуги в укреплении мира, дружбы и сотрудничества между народами наградить юбилейной медалью "Қазақстан Республикасының тәуелсіздігіне 20 жыл":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Аду Йонат                   - лауреата Нобелевской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Гелла-Манна Мюррея          - лауреата Нобелевской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Джона Нэша                  - лауреата Нобелевской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Кристофера Писсаридеса      - лауреата Нобелевской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Кэри Бенкса Муллиса         - лауреата Нобелевской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Ричарда Джона Робертса      - лауреата Нобелевской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Роберта Ауманна             - лауреата Нобелевской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Роберта Манделла            - лауреата Нобелевской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Роджера Корнберга           - лауреата Нобелевской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Финна Кидланда              - лауреата Нобелевской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Эдварда Пресскота           - лауреата Нобелевской премии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Эрика Маскина               - лауреата Нобелевской премии.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