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08a18" w14:textId="f208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подготовки ежегодного Национального доклада по науке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августа 2012 года № 369.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подготовки и издания ежегодного Национального доклада по науке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ежегодного Национального доклада по науке.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Указа возложить на Администрацию Президента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2012 года № 369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подготовки ежегодного Национального доклада по науке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подготовки ежегодного Национального доклада по науке разработаны в целях подготовки и издания Национального доклада по науке (далее – Национальный доклад), содержащего анализ состояния и тенденций развития мировой и национальной науки, предложения по совершенствованию научно-технического потенциала Республики Казахстан, обоснование приоритетных направлений развития науки и ее популяризации.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Указа Президента РК от 20.07.2018 </w:t>
      </w:r>
      <w:r>
        <w:rPr>
          <w:rFonts w:ascii="Times New Roman"/>
          <w:b w:val="false"/>
          <w:i w:val="false"/>
          <w:color w:val="000000"/>
          <w:sz w:val="28"/>
        </w:rPr>
        <w:t>№ 720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Подготовка, издание и внесение Национального доклада в Правительство Республики Казахстан осуществляется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науки.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доклад готовится по результатам научной и научно-технической деятельности за предыдущий год перед отчетным.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требований к структуре Национального доклада: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введение – цель Национального доклада;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общая характеристика казахстанской науки с представлением наукометрического анализа за последние 3 года, анализ достижений казахстанской науки (наиболее значимые результаты научной и (или) научно-технической деятельности, внедренные разработки), показатели исследовательской активности ученых (количество публикаций, индекс цитируемости, импакт-фактор журналов, патентная активность);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обоснование приоритетных фундаментальных и прикладных исследований по направлениям науки, определенных Высшей научно-технической комиссией при Правительстве Республики Казахстан, и анализ их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состояния научного потенциала, качественного состава научных организаций и высших учебных заведений, автономных организаций образования, занятых в науке, качества подготовки отечественных научных кадров, привлечения зарубежных ученых, оснащенности научных лабораторий современным оборудованием для проведения научных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финансирования научных исследований и разработок, осуществляемых из средств государственного бюджета, привлечения финансовых средств в науку из частного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мировых тенденций в развитии науки, открытий и достижений, полученных казахстанской наукой в результате реализации научно-технических соглашений с зарубежными и международными научными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развития национальной инновационной системы через механизмы коммерциализации технологий и результатов научной и (или) научно-технической деятельности, интеграции науки, промышленности и бизнес-сообщества, оценка вклада науки в развитие экономики страны и влияния результатов научной и (или) научно-технической деятельности на рост валового внутреннего продукта;</w:t>
      </w:r>
    </w:p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анализ полноты реализации рекомендаций, данных по итогам одобрения Национального доклада Президентом Республики Казахстан, оценка прогресса по ключевым направлениям развития отечественной науки, результаты форсайтных исследований (с периодичностью 1 раз в 3 года);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 деятельности отраслевых уполномоченных органов по управлению наукой и научно-технической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выводы и предложения по дальнейшему развитию национальной научной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литература;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глоссарий.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Указа Президента РК от 21.05.2015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изменением, внесенным Указом Президента РК от 12.08.2020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 области науки может запрашивать информацию для подготовки Национального доклада у государственных органов и организаций.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запросу уполномоченного органа государственные органы и организации ежегодно не позднее 15 февраля представляют информацию для подготовки Национального доклада.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материалов для Национального доклада уполномоченный орган в области науки формирует экспертную группу на основании предложений научных организаций, высших учебных заведений и автономных организаций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включающие анализ и определение тенденций развития науки в мире и Казахстане, должны составлять не менее 2/3 всего объема Национального доклада (постранично).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Национальная академия наук Республики Казахстан координирует подготовку и издание Национального доклада.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Указа Президента РК от 21.05.2015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Национальный доклад ежегодно не позднее 10 августа вносится на рассмотрение Высшей научно-технической комиссии при Правительстве Республики Казахстан.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Указа Президента РК от 20.07.2018 </w:t>
      </w:r>
      <w:r>
        <w:rPr>
          <w:rFonts w:ascii="Times New Roman"/>
          <w:b w:val="false"/>
          <w:i w:val="false"/>
          <w:color w:val="000000"/>
          <w:sz w:val="28"/>
        </w:rPr>
        <w:t>№ 720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Правительство Республики Казахстан на основании рекомендации Высшей научно-технической комиссии при Правительстве Республики Казахстан не позднее 10 октября вносит Национальный доклад Президенту Республики Казахстан.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Указа Президента РК от 20.07.2018 </w:t>
      </w:r>
      <w:r>
        <w:rPr>
          <w:rFonts w:ascii="Times New Roman"/>
          <w:b w:val="false"/>
          <w:i w:val="false"/>
          <w:color w:val="000000"/>
          <w:sz w:val="28"/>
        </w:rPr>
        <w:t>№ 720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Издание Национального доклада на государственном и русском языках осуществляется после его одобрения Президентом Республики Казахстан. Электронная версия Национального доклада на английском языке размещается на интернет-ресурсе Комитета науки Министерства образования и науки Республики Казахстан.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Указа Президента РК от 20.07.2018 </w:t>
      </w:r>
      <w:r>
        <w:rPr>
          <w:rFonts w:ascii="Times New Roman"/>
          <w:b w:val="false"/>
          <w:i w:val="false"/>
          <w:color w:val="000000"/>
          <w:sz w:val="28"/>
        </w:rPr>
        <w:t>№ 720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