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6cb8" w14:textId="21b6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председателя судебной коллегии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августа 2012 года № 373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7), 11), 12) пункта 1,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«О судебной системе и статусе судей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3"/>
        <w:gridCol w:w="713"/>
        <w:gridCol w:w="66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Назначить на должность председателя: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судебной коллегии по гражданским и административным делам Павлодарского областного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Кузекова Алмаса Сайпиевича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Актюбинской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Султанова Нурлана Тукеновича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Актюбинского областного суда;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Канапиева Ермека Кенжетаевича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Актюбинского областного суда;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Алматинской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специализированного межрайонного административного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Бердыгулову Жанну Кайратовну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областного 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Восточно-Казахстанской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города Усть-Каменогорска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Касимова Толенди Тлеужановича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Усть-Каменогорского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Рамазанова Анарбека Кожахметовича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Жамбылской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Джумабекова Джамбула Маманхановича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Байзакского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Ибраева Алмаза Сериковича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Иртышского районного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Западно-Казахстанской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Гапуова Асхата Хамидоллаевича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Жанибекского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Бижанова Айвара Сериковича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Жангалинского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Карагандинской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суда Карагандинского гарнизона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Байжанова Кипшака Сейдагуловича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военного суда Костанайского гарнизона;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Костанайской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суда Костанайского гарнизона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Исабекова Айдара Уразановича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военного суда Карагандинского гарнизона;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Лисаковского городского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Сальмухаметова Арстанбая Желкабаевича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Рудненского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Рудненского городского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Ибрашева Талгата Аулиехановича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административного суда города Костаная  этой же области;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города Костаная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Сергазина Махсата Тугжановича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Лисаковского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города Рудного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Калжигитова Берика Есеновича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административного суда города Костаная этой же области;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№ 2 города Костаная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Калмухамбетова Амангельды Калижановича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административного суда города Рудного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Кызылординской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Еркинбекова Мухтара Жусипбекулы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уголовным делам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Мангистауской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Салиева Жасулана Еркинбековича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Жанаозенского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города Жанаозена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Куздеубаева Марата Орманбекулы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Северо-Казахстанской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Арипхана Нартая Аскербекулы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Есильского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района имени Габита Мусрепова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Жумабаеву Алтнай Сембаевну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Айыртауского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городу Алматы: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административного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Абдраимова Азамата Карипжановича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Текелийского городского 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финансового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Сатбаеву Гульнар Алибековну;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Жансыкбаева Рустема Ильяновича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председателя специализированного межрайонного административного суда города Алматы;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городу Астане: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Абдигалиеву Гульнару Аманжоловну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суда по делам несовершеннолетних города Астаны;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делам несовершеннолетних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Жармухамбетову Сару Азымбековну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Есильского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Абдугалиева Дамира Абдугалиевича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2. Назначить на должность судьи: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Акмолинской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Калымханова Ержана Азимхановича;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делам несовершеннолетних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Бекенова Мади Амангельдиновича;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Актюбинской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 Актобе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Алекенову Гулстан Танатаровну,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Садыкову Айнур Жалгасовну;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Сейтжапарова Жанибека Максутулы;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Акмолдину Алтын Иглыковну;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Бисенову Ляззат Мырзалыкызы;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Алматинской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Омарбекова Нури Джумабековича;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Бектурганову Гулнар Кулатаевну;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Танирбергенова Мурата Ембергеновича;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специализированного межрайонного административного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Алыбаева Дастана Майдановича;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 межрайонного суда по делам несовершеннолетних № 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Токтагулову Мерей Умиралиевну;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 межрайонного суда по делам несовершеннолетних № 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Дуанбекову Калиму Кудайбергеновну;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Атырауской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Ергазневу Алмагул Утешовну;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специализированного межрайонного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несовершеннолетних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Идирисова Баглана Куттыкожаевича,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Искакову Нагиму Аманкелдиевну;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Восточно-Казахстанской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делам несовершеннолетних № 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Тутканбаеву Санию Мутановну;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Жамбылской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Джасузакова Аманжана,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Манкетеги Бауржана Казбекулы;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делам несовершеннолетних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Дуйсенбаева Ербола Мизановича;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Западно-Казахстанской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Айтуганова Аскара Амангельдыевича;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Карагандинской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Казыбекбийского района города Караганды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Ибраеву Зауреш Ергалиевну;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Октябрьского районного суда города Караганды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Укпенову Динару Ризалыковну;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делам несовершеннолетних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Кубашеву Гульнази Заитовну,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Шаймерденову Айгуль Садыковну;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Костанайской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Ахметову Асель Батырбековну;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Ахметшенову Нагиму Муратовну;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городского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Бозжигитову Айнаш Дуйсенбаевну;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Кызылординской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Садуакасову Камшат Ашимкызы;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Мангистауской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делам несовершеннолетних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Усенгалиева Бейбита Рахатовича;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Павлодарской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городского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Асанову Гулюм Темиргалиевну;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Экибастузского городского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Сарсена Руслана Толеубайулы;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Северо-Казахстанской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№ 2 города Петропавловска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Жапарову Нурсулу Нурышевну;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специализированного межрайонного суда по уголовным делам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Тугайбаева Тлеккали Сериковича;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делам несовершеннолетних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Кайратулы Даурена;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Южно-Казахстанской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Аль-Фарабийского районного суда города Шымкента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Карабаева Болата Ерменбаевича,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Байарыстана Гани Догдырбаевича;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Койтекееву Салтанат Базаровну;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Ботабекова Мадиярбека Исраиловича;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делам несовершеннолетних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Рустемову Айгул Максатбековну;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городу Алматы: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Мурзаева Бахыта Болатовича;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Алмалинского района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Рахметову Арайлым Муратовну;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городу Астане: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Дутбаеву Салтанат Нартаевну;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Сабурову Бакжан Далелхановну.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3. Освободить от занимаемых должностей: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Акмолинского областного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Шелему Наталью Васильевну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 Алматинского городского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Исаканову Гульнару Кожикеновну,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Медетову Айгуль Махсотовну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Восточно-Казахстанского областного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Турарова Куатбека Камбаровича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Южно-Казахстанского областного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Мырзатаева Адехана Амангелдиевича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Акмолинской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Ерейментауского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Байдильдина Жанкельды Итжановича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 по решению Судебного жюри о несоответствии судьи занимаемой должности в силу профессиональной непригодности;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Ерейментауского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Тургынбаева Мираса Бакытжанулы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Судебного жюри о несоответствии судьи занимаемой должности в силу профессиональной непригодности;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Актюбинской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Мугалжарского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Кульжанову Гульшат Тлешевну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специализированного межрайонного экономического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Сарсенова Ербола Мыктыбековича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суда города Актобе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Думову Айгуль Айгалиевну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Алматинской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районного суда № 2 Райымбекского района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Ахметова Бауржана Учкемпировича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 по собственному желанию;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Жамбылского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Бидильданова Рымжана Жапаркуловича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Восточно-Казахстанской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Кокпектинского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Абдиханова Мелисбека Абдихановича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 по собственному желанию;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специализированного административного суда города Усть-Каменогорска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Тлеубергенева Абдугалия Брашевича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 в связи  с уходом в отставку;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районного суда № 2 Жарминского района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Темиргалиева Нуркенже Базаралиновича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Жамбылской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специализированного административного суда города Тараза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Азимханову Сандугаш Азимхановну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Карагандинской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специализированного административного суда  города Жезказгана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Кульбаева Мурата Кобжасаровича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 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Жезказганского городского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Мукажанова Батея Бекеновича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Кызылординской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Шиелийского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Алмахана Гайсу Аябекулы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 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Мангистауской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суда № 2 города Актау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Турлыбаева Ержана Ермекулы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Южно-Казахстанской области: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Сузакского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Махамбетова Пазильбека Абзибаевича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городу Алматы: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Алатауского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Серимова Умирзака Серимовича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Судебного жюри о  несоответствии судьи занимаемой  должности в силу профессиональной  непригодности;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Бостандыкского 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Жакупову Раузу Токтаровну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Жетысуского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Мухамедову Лаззат Тыныштыковну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 специализированного межрайонного суда по уголовным делам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Бастарбекова Ербола Абаевича,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 Изольду Викторовну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городу Астане: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Сарыаркинского районного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Жумабекову Сауле Оналсыновну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 специализированного межрайонного административного суда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Алимжанову Ляззат Молдакеримовну,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Янову Ларису Владимировну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желанию.</w:t>
            </w:r>
          </w:p>
        </w:tc>
      </w:tr>
    </w:tbl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