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5249a" w14:textId="82524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Кушербаева К. Е. Заместителем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сентября 2012 года № 392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Кушербаева Крымбека Елеуовича Заместителем Премьер-Министра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