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ec3c" w14:textId="ed1e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2012 года № 410.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2 марта 2018 года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республиканской печати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27 ноября 2000 года "Об административных процедурах"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до конца 2012 года привести свои положения в соответствие с прилагаемым Типовым положением государственного органа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2012 года № 410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государственном органе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_________________________ * является 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осуществляющим руководство в сфере (ах)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 имеет ведомства (в случае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 осуществляет свою деятельность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_______________________________ является юридическим лицом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_____________________________ вступает в гражданско-правовые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_____________________________ имеет право выступать стороной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_____________________________ по вопросам своей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принимает решения, оформляемые приказами руководителя ________________________________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Структура и лимит штатной численности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Местонахождение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Полное наименование государственного органа - государственное учреждение "_______________________________________".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Настоящее Положение является учредительным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Финансирование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_________________________ запрещается вступать в договорные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с субъектами предпринимательства на предмет выполнения обязанностей, являющихся функциями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государственного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__________________________________ законодательными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государственного органа)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Миссия: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16.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функции центрального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функции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Руководство ________________________________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руководителем, который несет персональную ответственность за выполнение возложенных на ___________________________________ задач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Первый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назначается на должность и освобождается от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Первый руководитель _________________________________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Полномочия первого руководителя 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Исполнение полномочий первого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Аппарат ________________ возглавляется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    (наименование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________________________ может иметь на праве оперативного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Имущество _________________________________ формируется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25. Имущество, закрепленное за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_______________________ не вправе самостоятельно отчуждать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27. Реорганизация и упразднение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осуществляются в соответствии с законодательством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 и его ведомств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 и его ведомств</w:t>
      </w:r>
    </w:p>
    <w:bookmarkEnd w:id="1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_____________________ и его ведомств</w:t>
      </w:r>
    </w:p>
    <w:bookmarkEnd w:id="1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Государственные органы, непосредственно подчиненные и подотчетные Президенту Республики Казахстан, центральные и местные исполнительные органы, а также государственный орган, возглавляющий единую систему избирательных комиссий Республики Казахстан, государственный орган, осуществляющий информационно-аналитическое, организационно-правовое и иное обеспечение деятельности Уполномоченного по правам человека, государственный орган по организационному и материально-техническому обеспечению деятельности судов при Верховном Суде Республики Казахстан, государственный орган по осуществлению координации деятельности исполнительных государственных органов, а также по защите государственных секретов и обеспечению информационной безопасности.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