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22e5" w14:textId="b7f2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подготовке и проведению Международной специализированной выставки ЭКСПО-2017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ноября 2012 года № 436. Утратил силу Указом Президента Республики Казахстан от 20 октября 2017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подготовке и проведению Международной специализированной выставки ЭКСПО-2017 в городе Астане в 2017 году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2012 года № 436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подготовке и проведению Международной специализированной выставки ЭКСПО-2017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Должностной состав в редакции Указа Президента РК от 06.08.2014 </w:t>
      </w:r>
      <w:r>
        <w:rPr>
          <w:rFonts w:ascii="Times New Roman"/>
          <w:b w:val="false"/>
          <w:i w:val="false"/>
          <w:color w:val="ff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09.06.2016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"Астана ЭКСПО-2017"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Комиссар Международной специализированной выставки ЭКСПО-2017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2012 года № 436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комиссии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Международной специализированной выставки ЭКСПО-2017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24.07.2013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комиссия по подготовке и проведению Международной специализированной выставки ЭКСПО-2017 (далее - Государственная комиссия) в городе Астане является консультативно-совещательным органом.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комиссия состоит из председателя, его заместителей и членов Государственной комиссии.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Государственной комиссии является Министерство национальной экономики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06.08.2014 </w:t>
      </w:r>
      <w:r>
        <w:rPr>
          <w:rFonts w:ascii="Times New Roman"/>
          <w:b w:val="false"/>
          <w:i w:val="false"/>
          <w:color w:val="ff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II. Задачи, функции и права Государственной комиссии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Государственной комиссии является выработка предложений по подготовке и проведению Международной специализированной выставки ЭКСПО-2017 в городе Астане (далее - выставка "ЭКСПО-2017, Астана").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комиссия вырабатывает и вносит на рассмотрение Президенту Республики Казахстан предложения по вопросам организации и проведения выставки "ЭКСПО-2017, Астана", в частности, по: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исполнению Национального плана мероприятий по организации и проведению выставки "ЭКСПО-2017,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объема расходов, связанных с подготовкой, организацией и проведением выставки "ЭКСПО-2017, Астана" и источников их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координации деятельности и взаимодействия центральных государственных органов, местных исполнительных органов и иных организаций, участвующих в выполнении мероприятий по оперативному решению вопросов, связанных с подготовкой и проведением выставки "ЭКСПО-2017,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привлечению коммерческих и некоммерческих организаций для подготовки и проведения выставки "ЭКСПО-2017,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выработке предложений по привлечению средств из внебюджетных источников для финансирования мероприятий по подготовке и проведению выставки "ЭКСПО-2017,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контроля за выполнением мероприятий, связанных с подготовкой, организацией и проведением выставки "ЭКСПО-2017, Астана".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комиссия в пределах своей компетенции вправе: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государственных и местных исполнительных органов и иных организаций информацию, документы и материалы, необходимые для выполнения возложенных на нее задач и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Государственной комиссии представителей центральных государственных и местных исполнительных органов и иных организаций по вопросам, входящим в компетенцию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решения по вопросам, входящим в ее компетенцию.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Организация деятельности Государственной комиссии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деятельностью Государственной комиссии осуществляет председатель Государственной комиссии.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отсутствие председателя его обязанности исполняет один из его заместителей.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Государственной комиссии проводятся по мере необходимости,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предложенные для вынесения на рассмотрение Государственной комиссии, в обязательном порядке согласовываются с заинтересованными государственными органами.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Функциями рабочего органа являются: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заседаний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Администрацию Президента Республики Казахстан раз в квартал к 25 числу месяца, следующего за отчетным, обобщенной информации о проделанной работе по исполнению поручений на основании данных, представляемых государственными органами к 10 числу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и представление материалов по вопросам повестки дня заседания (справки, презентации, проекты протокольных решений, списки выступающих и участников) председателю Государственной комиссии не менее чем за три рабочих дня до проведения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присутствовавшим на заседании членам Государственной комиссии для согласования и визирования проекта протокола заседания Государственной комиссии.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Повестка дня заседания Государственной комиссии, согласованная с председателем Государственной комиссии, формируется рабочим органом не позднее чем за пятнадцать рабочих дней до заседания и направляется членам Государственной комиссии не позднее чем за три рабочих дня до начала заседания.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Государственной комиссии созывается по решению председателя Государственной комиссии и предложению рабочего органа.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заседания, представление материалов по вопросам, выносимым на него, определяются в решении председателя Государственной комиссии о созыве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с момента получения решения о созыве заседания в однодневный срок рассылает повестку дня членам Государственной комиссии, заинтересованным государственным органам и организациям для подготовки материалов и списков участников совещания.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Материалы по вопросам повестки дня заседания (справки, презентации, проект протокола, список выступающих и участников) должны быть представлены в рабочий орган не менее чем за пять рабочих дней до проведения заседания, если в решении о созыве заседания не предусмотрено иное.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Члены Государственной комиссии не менее чем за два рабочих дня до даты проведения заседания подтверждают свое участие рабочему органу.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Государственной комиссии считается правомочным, если на нем присутствует более половины членов Государственной комиссии.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Рабочий орган не позднее чем за три рабочих дня до даты проведения заседания в официальном порядке вносит материалы и список участников в Правительство Республики Казахстан, а также обеспечивает материалами участников Государственной комиссии.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обеспечивает наличие кворума на заседаниях Государственной комиссии.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Государственной комиссии принимаются большинством голосов от общего числа ее членов, присутствующих на заседании, и оформляются протоколом Государственной комиссии. При равенстве голосов членов Государственной комиссии голос председательствующего является решающим.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заседания Государственной комиссии рабочий орган в однодневный срок готовит проект протокола заседания Государственной комиссии, согласованный в рабочем порядке со структурными подразделениями Канцелярии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в течение трех рабочих дней согласовывает и визирует у членов Государственной комиссии проект протокола заседания Государственной комиссии и представляет его в Правительство Республики Казахстан.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Центральные и местные исполнительные органы оказывают содействие Государственной комиссии в выполнении возложенных на нее задач.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Деятельность Государственной комиссии прекращается на основании решения Президента Республики Казахстан.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