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63c8" w14:textId="4f66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 по вопросам 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2012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1166 "О создании специальной экономической зоны "Парк инновационных технологий" (САПП Республики Казахстан, 2003 г., № 33, ст. 322; 2005 г., № 30, ст. 383; 2008 г., № 38, ст. 404; 2009 г., № 40, ст. 388; 2012 г., № 6, ст. 114):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недостижения целевых индикаторов СЭЗ.";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зоне, утвержденном вышеназванным Указом: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Приоритетными видами деятельности на территории СЭЗ являются:";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целевыми индикаторами функционирования и критическим уровнем недостижения целевых индикаторов специальной экономической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"О создании специальной экономической зоны "Бурабай" (САПП Республики Казахстан, 2008 г., № 2, ст. 21):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 недостижения целевых индикаторов СЭЗ.";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целевыми индикаторами функционирования и критическим уровнем недостижения целевых индикаторов специальной экономической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2002 года № 853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2002 года № 853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2003 года № 1116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"Парк инновационных технологий"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314"/>
        <w:gridCol w:w="572"/>
        <w:gridCol w:w="1537"/>
        <w:gridCol w:w="1152"/>
        <w:gridCol w:w="1230"/>
        <w:gridCol w:w="1230"/>
        <w:gridCol w:w="1231"/>
        <w:gridCol w:w="1231"/>
        <w:gridCol w:w="1231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2020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2028 году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информационно-коммуникационных технологий (ИКТ) путем открытия научно-исследовательских лабораторий и учебных кафедр в области ИКТ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2005 года № 1605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"Оңтүстік"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2005 года № 1605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"Оңтүстік"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2008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"Бурабай"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"Бурабай" (далее - СЭЗ) расположена на территории Бурабайского района Акмолинской области согласно прилагаемому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370 гектаров и является неотъемлемой частью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 создания базы для использования экологически чистого транспорта, в том числе малой авиации, с целью обеспечения доступа ко всем объектам отдыха; создания единой информационной базы для обслуживания туристов;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благоприятного инвестиционного климата, привлечения отечественных и зарубежных инвестиций для реализации инвестиционных проектов, а также решения социальных проблем.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Казахстан", настоящим Положением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туристских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мест размещения туристов, санаторных и оздоровительных объектов при соблюдении следующих условий: строящиеся и вводимые в эксплуатацию объекты не связаны с игорным бизнесом; строительство и ввод в эксплуатацию осуществляются в соответствии с проектно-сметной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применяется на части территории СЭЗ, на которой будут осуществляться приоритетные виды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В целях проведения таможенного контроля границы СЭЗ по ее периметру обустраиваются и оборудуются в соответствии с таможенным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Условия, установленные в настоящем Положении, могут изменяться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"Бурабай", утвержденному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2008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территории специальной экономической зоны "Бурабай"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"Бурабай" = 370 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2008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"Бурабай"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072"/>
        <w:gridCol w:w="716"/>
        <w:gridCol w:w="2213"/>
        <w:gridCol w:w="1536"/>
        <w:gridCol w:w="1391"/>
        <w:gridCol w:w="1828"/>
        <w:gridCol w:w="1828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уровень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16,132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