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3633" w14:textId="12c3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Национального Банка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29 декабря 2012 года № 458</w:t>
      </w:r>
    </w:p>
    <w:p>
      <w:pPr>
        <w:spacing w:after="0"/>
        <w:ind w:left="0"/>
        <w:jc w:val="both"/>
      </w:pPr>
      <w:r>
        <w:rPr>
          <w:rFonts w:ascii="Times New Roman"/>
          <w:b w:val="false"/>
          <w:i w:val="false"/>
          <w:color w:val="000000"/>
          <w:sz w:val="28"/>
        </w:rPr>
        <w:t>Подлежит опубликованию в</w:t>
      </w:r>
      <w:r>
        <w:br/>
      </w:r>
      <w:r>
        <w:rPr>
          <w:rFonts w:ascii="Times New Roman"/>
          <w:b w:val="false"/>
          <w:i w:val="false"/>
          <w:color w:val="000000"/>
          <w:sz w:val="28"/>
        </w:rPr>
        <w:t xml:space="preserve">
Собрании актов Президента и   </w:t>
      </w:r>
      <w:r>
        <w:br/>
      </w:r>
      <w:r>
        <w:rPr>
          <w:rFonts w:ascii="Times New Roman"/>
          <w:b w:val="false"/>
          <w:i w:val="false"/>
          <w:color w:val="000000"/>
          <w:sz w:val="28"/>
        </w:rPr>
        <w:t>
Правительства Республики Казахстан</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17-1 Конституционного закона Республики Казахстан «О Президенте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Образовать Комитет по защите прав потребителей финансовых услуг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2. Упразднить Комитет по развитию регионального финансового центра города Алматы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3.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2003 года № 1271 «Об утверждении Положения и структуры Национального Банка Республики Казахстан» (САПП Республики Казахстан, 2004 г., № 50, ст. 640; 2005 г., № 39, ст. 555; 2006 г, № 35, ст. 373; 2007 г., № 42, ст. 479; 2008 г., № 3, ст. 38; № 35, ст. 364; 2009 г, № 15, ст. 106; № 55, ст. 446; 2011 г., № 29, ст. 352; № 34, ст. 408; № 52, ст. 710)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Положение</w:t>
      </w:r>
      <w:r>
        <w:rPr>
          <w:rFonts w:ascii="Times New Roman"/>
          <w:b w:val="false"/>
          <w:i w:val="false"/>
          <w:color w:val="000000"/>
          <w:sz w:val="28"/>
        </w:rPr>
        <w:t xml:space="preserve"> о Национальном Банке Республики Казахстан, утвержденное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структуре</w:t>
      </w:r>
      <w:r>
        <w:rPr>
          <w:rFonts w:ascii="Times New Roman"/>
          <w:b w:val="false"/>
          <w:i w:val="false"/>
          <w:color w:val="000000"/>
          <w:sz w:val="28"/>
        </w:rPr>
        <w:t xml:space="preserve"> Национального Банка Республики Казахстан, утвержденной вышеназванным Указом: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строку, порядковый номер 1, изложить в следующей редакции:</w:t>
      </w:r>
      <w:r>
        <w:br/>
      </w:r>
      <w:r>
        <w:rPr>
          <w:rFonts w:ascii="Times New Roman"/>
          <w:b w:val="false"/>
          <w:i w:val="false"/>
          <w:color w:val="000000"/>
          <w:sz w:val="28"/>
        </w:rPr>
        <w:t>
      «1. Департамент исследований и стратегии»;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1-1, следующего содержания:</w:t>
      </w:r>
      <w:r>
        <w:br/>
      </w:r>
      <w:r>
        <w:rPr>
          <w:rFonts w:ascii="Times New Roman"/>
          <w:b w:val="false"/>
          <w:i w:val="false"/>
          <w:color w:val="000000"/>
          <w:sz w:val="28"/>
        </w:rPr>
        <w:t>
      «1-1. Департамент статистики»;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9-1, следующего содержания:</w:t>
      </w:r>
      <w:r>
        <w:br/>
      </w:r>
      <w:r>
        <w:rPr>
          <w:rFonts w:ascii="Times New Roman"/>
          <w:b w:val="false"/>
          <w:i w:val="false"/>
          <w:color w:val="000000"/>
          <w:sz w:val="28"/>
        </w:rPr>
        <w:t>
      «9-1. Департамент по развитию регионального финансового центра города Алматы и исламского финансирования»;</w:t>
      </w:r>
      <w:r>
        <w:br/>
      </w:r>
      <w:r>
        <w:rPr>
          <w:rFonts w:ascii="Times New Roman"/>
          <w:b w:val="false"/>
          <w:i w:val="false"/>
          <w:color w:val="000000"/>
          <w:sz w:val="28"/>
        </w:rPr>
        <w:t>
</w:t>
      </w:r>
      <w:r>
        <w:rPr>
          <w:rFonts w:ascii="Times New Roman"/>
          <w:b w:val="false"/>
          <w:i w:val="false"/>
          <w:color w:val="000000"/>
          <w:sz w:val="28"/>
        </w:rPr>
        <w:t>
      строку, порядковый номер 14, изложить в следующей редакции:</w:t>
      </w:r>
      <w:r>
        <w:br/>
      </w:r>
      <w:r>
        <w:rPr>
          <w:rFonts w:ascii="Times New Roman"/>
          <w:b w:val="false"/>
          <w:i w:val="false"/>
          <w:color w:val="000000"/>
          <w:sz w:val="28"/>
        </w:rPr>
        <w:t>
      «14. Финансовый департамент»;</w:t>
      </w:r>
      <w:r>
        <w:br/>
      </w:r>
      <w:r>
        <w:rPr>
          <w:rFonts w:ascii="Times New Roman"/>
          <w:b w:val="false"/>
          <w:i w:val="false"/>
          <w:color w:val="000000"/>
          <w:sz w:val="28"/>
        </w:rPr>
        <w:t>
</w:t>
      </w:r>
      <w:r>
        <w:rPr>
          <w:rFonts w:ascii="Times New Roman"/>
          <w:b w:val="false"/>
          <w:i w:val="false"/>
          <w:color w:val="000000"/>
          <w:sz w:val="28"/>
        </w:rPr>
        <w:t>
      строку, порядковый номер 15, исключить;</w:t>
      </w:r>
      <w:r>
        <w:br/>
      </w:r>
      <w:r>
        <w:rPr>
          <w:rFonts w:ascii="Times New Roman"/>
          <w:b w:val="false"/>
          <w:i w:val="false"/>
          <w:color w:val="000000"/>
          <w:sz w:val="28"/>
        </w:rPr>
        <w:t>
</w:t>
      </w:r>
      <w:r>
        <w:rPr>
          <w:rFonts w:ascii="Times New Roman"/>
          <w:b w:val="false"/>
          <w:i w:val="false"/>
          <w:color w:val="000000"/>
          <w:sz w:val="28"/>
        </w:rPr>
        <w:t>
      в разделе 5:</w:t>
      </w:r>
      <w:r>
        <w:br/>
      </w:r>
      <w:r>
        <w:rPr>
          <w:rFonts w:ascii="Times New Roman"/>
          <w:b w:val="false"/>
          <w:i w:val="false"/>
          <w:color w:val="000000"/>
          <w:sz w:val="28"/>
        </w:rPr>
        <w:t>
</w:t>
      </w:r>
      <w:r>
        <w:rPr>
          <w:rFonts w:ascii="Times New Roman"/>
          <w:b w:val="false"/>
          <w:i w:val="false"/>
          <w:color w:val="000000"/>
          <w:sz w:val="28"/>
        </w:rPr>
        <w:t>
      строку, порядковый номер 2, исключить;</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3, следующего содержания:</w:t>
      </w:r>
      <w:r>
        <w:br/>
      </w:r>
      <w:r>
        <w:rPr>
          <w:rFonts w:ascii="Times New Roman"/>
          <w:b w:val="false"/>
          <w:i w:val="false"/>
          <w:color w:val="000000"/>
          <w:sz w:val="28"/>
        </w:rPr>
        <w:t>
      «3. Комитет по защите прав потребителей финансовых услуг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4. Национальному Банку Республики Казахстан:</w:t>
      </w:r>
      <w:r>
        <w:br/>
      </w:r>
      <w:r>
        <w:rPr>
          <w:rFonts w:ascii="Times New Roman"/>
          <w:b w:val="false"/>
          <w:i w:val="false"/>
          <w:color w:val="000000"/>
          <w:sz w:val="28"/>
        </w:rPr>
        <w:t>
</w:t>
      </w:r>
      <w:r>
        <w:rPr>
          <w:rFonts w:ascii="Times New Roman"/>
          <w:b w:val="false"/>
          <w:i w:val="false"/>
          <w:color w:val="000000"/>
          <w:sz w:val="28"/>
        </w:rPr>
        <w:t>
      1) утвердить положение о комитете, указанном в </w:t>
      </w:r>
      <w:r>
        <w:rPr>
          <w:rFonts w:ascii="Times New Roman"/>
          <w:b w:val="false"/>
          <w:i w:val="false"/>
          <w:color w:val="000000"/>
          <w:sz w:val="28"/>
        </w:rPr>
        <w:t>пункте 1</w:t>
      </w:r>
      <w:r>
        <w:rPr>
          <w:rFonts w:ascii="Times New Roman"/>
          <w:b w:val="false"/>
          <w:i w:val="false"/>
          <w:color w:val="000000"/>
          <w:sz w:val="28"/>
        </w:rPr>
        <w:t xml:space="preserve"> настоящего Указа;</w:t>
      </w:r>
      <w:r>
        <w:br/>
      </w:r>
      <w:r>
        <w:rPr>
          <w:rFonts w:ascii="Times New Roman"/>
          <w:b w:val="false"/>
          <w:i w:val="false"/>
          <w:color w:val="000000"/>
          <w:sz w:val="28"/>
        </w:rPr>
        <w:t>
</w:t>
      </w:r>
      <w:r>
        <w:rPr>
          <w:rFonts w:ascii="Times New Roman"/>
          <w:b w:val="false"/>
          <w:i w:val="false"/>
          <w:color w:val="000000"/>
          <w:sz w:val="28"/>
        </w:rPr>
        <w:t>
      2) принять иные меры по реализации настоящего Указа.</w:t>
      </w:r>
      <w:r>
        <w:br/>
      </w:r>
      <w:r>
        <w:rPr>
          <w:rFonts w:ascii="Times New Roman"/>
          <w:b w:val="false"/>
          <w:i w:val="false"/>
          <w:color w:val="000000"/>
          <w:sz w:val="28"/>
        </w:rPr>
        <w:t>
</w:t>
      </w:r>
      <w:r>
        <w:rPr>
          <w:rFonts w:ascii="Times New Roman"/>
          <w:b w:val="false"/>
          <w:i w:val="false"/>
          <w:color w:val="000000"/>
          <w:sz w:val="28"/>
        </w:rPr>
        <w:t>
      5.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1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2012 года № 458</w:t>
      </w:r>
    </w:p>
    <w:bookmarkEnd w:id="1"/>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2003 года № 1271</w:t>
      </w:r>
    </w:p>
    <w:p>
      <w:pPr>
        <w:spacing w:after="0"/>
        <w:ind w:left="0"/>
        <w:jc w:val="left"/>
      </w:pPr>
      <w:r>
        <w:rPr>
          <w:rFonts w:ascii="Times New Roman"/>
          <w:b/>
          <w:i w:val="false"/>
          <w:color w:val="000000"/>
        </w:rPr>
        <w:t xml:space="preserve"> ПОЛОЖЕНИЕ о Национальном Банке</w:t>
      </w:r>
      <w:r>
        <w:br/>
      </w:r>
      <w:r>
        <w:rPr>
          <w:rFonts w:ascii="Times New Roman"/>
          <w:b/>
          <w:i w:val="false"/>
          <w:color w:val="000000"/>
        </w:rPr>
        <w:t>
Республики Казахстан 1. Общие положения</w:t>
      </w:r>
    </w:p>
    <w:p>
      <w:pPr>
        <w:spacing w:after="0"/>
        <w:ind w:left="0"/>
        <w:jc w:val="both"/>
      </w:pPr>
      <w:r>
        <w:rPr>
          <w:rFonts w:ascii="Times New Roman"/>
          <w:b w:val="false"/>
          <w:i w:val="false"/>
          <w:color w:val="000000"/>
          <w:sz w:val="28"/>
        </w:rPr>
        <w:t>      1. Национальный Банк Республики Казахстан (далее — Национальный Банк Казахстана) является государственным органом, непосредственно подчиненным и подотчетным Президенту Республики Казахстан, обеспечивающим разработку и проведение денежно-кредитной политики государства, функционирование платежных систем, надлежащий уровень защиты прав и законных интересов потребителей финансовых услуг, содействующим обеспечению стабильности финансовой системы, осуществляющим статистическую деятельность в области денежно-кредитной статистики и статистики внешнего сектора, валютное регулирование и контроль, государственное регулирование, контроль и надзор финансового рынка и финансовых организаций, а также иных лиц в пределах компетенции, регулирование функционирования регионального финансового центра города Алматы.</w:t>
      </w:r>
      <w:r>
        <w:br/>
      </w:r>
      <w:r>
        <w:rPr>
          <w:rFonts w:ascii="Times New Roman"/>
          <w:b w:val="false"/>
          <w:i w:val="false"/>
          <w:color w:val="000000"/>
          <w:sz w:val="28"/>
        </w:rPr>
        <w:t>
      2. Национальный Банк Казахстана имеет ведомства:</w:t>
      </w:r>
      <w:r>
        <w:br/>
      </w:r>
      <w:r>
        <w:rPr>
          <w:rFonts w:ascii="Times New Roman"/>
          <w:b w:val="false"/>
          <w:i w:val="false"/>
          <w:color w:val="000000"/>
          <w:sz w:val="28"/>
        </w:rPr>
        <w:t>
      1) Комитет по контролю и надзору финансового рынка и финансовых организаций Национального Банка Республики Казахстан;</w:t>
      </w:r>
      <w:r>
        <w:br/>
      </w:r>
      <w:r>
        <w:rPr>
          <w:rFonts w:ascii="Times New Roman"/>
          <w:b w:val="false"/>
          <w:i w:val="false"/>
          <w:color w:val="000000"/>
          <w:sz w:val="28"/>
        </w:rPr>
        <w:t>
      2) Комитет по защите прав потребителей финансовых услуг Национального Банка Республики Казахстан.</w:t>
      </w:r>
      <w:r>
        <w:br/>
      </w:r>
      <w:r>
        <w:rPr>
          <w:rFonts w:ascii="Times New Roman"/>
          <w:b w:val="false"/>
          <w:i w:val="false"/>
          <w:color w:val="000000"/>
          <w:sz w:val="28"/>
        </w:rPr>
        <w:t>
      3. Национальный Банк Казахстана является центральным банком Республики Казахстан, представляет собой верхний (первый) уровень банковской системы Республики Казахстан,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иными нормативными правовыми актами Республики Казахстан, международными договорами Республики Казахстан, а также настоящим Положением о Национальном Банке Республики Казахстан (далее - Положение).</w:t>
      </w:r>
      <w:r>
        <w:br/>
      </w:r>
      <w:r>
        <w:rPr>
          <w:rFonts w:ascii="Times New Roman"/>
          <w:b w:val="false"/>
          <w:i w:val="false"/>
          <w:color w:val="000000"/>
          <w:sz w:val="28"/>
        </w:rPr>
        <w:t>
      Национальный Банк Казахстана координирует свою деятельность с Правительством Республики Казахстан и проводит с ним регулярные консультации.</w:t>
      </w:r>
      <w:r>
        <w:br/>
      </w:r>
      <w:r>
        <w:rPr>
          <w:rFonts w:ascii="Times New Roman"/>
          <w:b w:val="false"/>
          <w:i w:val="false"/>
          <w:color w:val="000000"/>
          <w:sz w:val="28"/>
        </w:rPr>
        <w:t>
      Национальный Банк Казахстана, руководствуясь </w:t>
      </w:r>
      <w:r>
        <w:rPr>
          <w:rFonts w:ascii="Times New Roman"/>
          <w:b w:val="false"/>
          <w:i w:val="false"/>
          <w:color w:val="000000"/>
          <w:sz w:val="28"/>
        </w:rPr>
        <w:t>Стратегией</w:t>
      </w:r>
      <w:r>
        <w:rPr>
          <w:rFonts w:ascii="Times New Roman"/>
          <w:b w:val="false"/>
          <w:i w:val="false"/>
          <w:color w:val="000000"/>
          <w:sz w:val="28"/>
        </w:rPr>
        <w:t>  развития Казахстана до 2030 года, учитывает экономическую политику Правительства Республики Казахстан и содействует ее реализации, если это не противоречит выполнению его основных функций и осуществлению денежно-кредитной политики.</w:t>
      </w:r>
      <w:r>
        <w:br/>
      </w:r>
      <w:r>
        <w:rPr>
          <w:rFonts w:ascii="Times New Roman"/>
          <w:b w:val="false"/>
          <w:i w:val="false"/>
          <w:color w:val="000000"/>
          <w:sz w:val="28"/>
        </w:rPr>
        <w:t>
      Правительство Республики Казахстан не несет ответственности по обязательствам Национального Банка Казахстана, так же как и Национальный Банк Казахстана не несет ответственности по обязательствам Правительства Республики Казахстан, за исключением случаев, когда он принимает на себя такую ответственность.</w:t>
      </w:r>
      <w:r>
        <w:br/>
      </w:r>
      <w:r>
        <w:rPr>
          <w:rFonts w:ascii="Times New Roman"/>
          <w:b w:val="false"/>
          <w:i w:val="false"/>
          <w:color w:val="000000"/>
          <w:sz w:val="28"/>
        </w:rPr>
        <w:t>
      Органы представительной и исполнительной власти Республики Казахстан не вправе вмешиваться в деятельность Национального Банка Казахстана, его филиалов, представительств, ведомств и организаций по реализации их законодательно закрепленных полномочий.</w:t>
      </w:r>
      <w:r>
        <w:br/>
      </w:r>
      <w:r>
        <w:rPr>
          <w:rFonts w:ascii="Times New Roman"/>
          <w:b w:val="false"/>
          <w:i w:val="false"/>
          <w:color w:val="000000"/>
          <w:sz w:val="28"/>
        </w:rPr>
        <w:t>
      Национальный Банк Казахстана при выполнении своих задач не должен руководствоваться целью получения прибыли.</w:t>
      </w:r>
      <w:r>
        <w:br/>
      </w:r>
      <w:r>
        <w:rPr>
          <w:rFonts w:ascii="Times New Roman"/>
          <w:b w:val="false"/>
          <w:i w:val="false"/>
          <w:color w:val="000000"/>
          <w:sz w:val="28"/>
        </w:rPr>
        <w:t>
      4. Национальный Банк Казахстана является юридическим лицом в организационно-правовой форме государственного учреждения, имеет самостоятельный баланс и вместе со своими филиалами, представительствами, ведомствами и организациями составляет единую централизованную структуру с вертикальной схемой подчинения.</w:t>
      </w:r>
      <w:r>
        <w:br/>
      </w:r>
      <w:r>
        <w:rPr>
          <w:rFonts w:ascii="Times New Roman"/>
          <w:b w:val="false"/>
          <w:i w:val="false"/>
          <w:color w:val="000000"/>
          <w:sz w:val="28"/>
        </w:rPr>
        <w:t>
      Национальный Банк Казахстана имеет печать с изображением Государственного герба Республики Казахстан и своим наименованием на государственном языке, штампы, а также собственную эмблему и бланки установленного образца.</w:t>
      </w:r>
      <w:r>
        <w:br/>
      </w:r>
      <w:r>
        <w:rPr>
          <w:rFonts w:ascii="Times New Roman"/>
          <w:b w:val="false"/>
          <w:i w:val="false"/>
          <w:color w:val="000000"/>
          <w:sz w:val="28"/>
        </w:rPr>
        <w:t>
      Национальный Банк Казахстана в соответствии с законодательными актами Республики Казахстан может открывать свои филиалы и представительства в Республике Казахстан и за ее пределами с учетом законодательства страны их пребывания.</w:t>
      </w:r>
      <w:r>
        <w:br/>
      </w:r>
      <w:r>
        <w:rPr>
          <w:rFonts w:ascii="Times New Roman"/>
          <w:b w:val="false"/>
          <w:i w:val="false"/>
          <w:color w:val="000000"/>
          <w:sz w:val="28"/>
        </w:rPr>
        <w:t>
      В единую централизованную структуру Национального Банка Казахстана входят центральный аппарат, состоящий из департаментов и других самостоятельных подразделений, филиалы, представительства, ведомства и организации.</w:t>
      </w:r>
      <w:r>
        <w:br/>
      </w:r>
      <w:r>
        <w:rPr>
          <w:rFonts w:ascii="Times New Roman"/>
          <w:b w:val="false"/>
          <w:i w:val="false"/>
          <w:color w:val="000000"/>
          <w:sz w:val="28"/>
        </w:rPr>
        <w:t>
      Филиалы Национального Банка Казахстана (далее - филиал) открываются по решению Совета директоров Национального Банка Казахстана, подотчетны ему и осуществляют свою деятельность в пределах полномочий, установленных Национальным Банком Казахстана.</w:t>
      </w:r>
      <w:r>
        <w:br/>
      </w:r>
      <w:r>
        <w:rPr>
          <w:rFonts w:ascii="Times New Roman"/>
          <w:b w:val="false"/>
          <w:i w:val="false"/>
          <w:color w:val="000000"/>
          <w:sz w:val="28"/>
        </w:rPr>
        <w:t>
      В структуру филиала, утверждаемую Советом директоров Национального Банка Казахстана, могут входить отделения и другие подразделения, правовой статус и полномочия которых определяются положением о филиале.</w:t>
      </w:r>
      <w:r>
        <w:br/>
      </w:r>
      <w:r>
        <w:rPr>
          <w:rFonts w:ascii="Times New Roman"/>
          <w:b w:val="false"/>
          <w:i w:val="false"/>
          <w:color w:val="000000"/>
          <w:sz w:val="28"/>
        </w:rPr>
        <w:t>
      Филиал в своей деятельности независим от местных органов государственной власти и не несет ответственности по обязательствам государства, за исключением случаев, когда такая ответственность возлагается на него Национальным Банком Казахстана.</w:t>
      </w:r>
      <w:r>
        <w:br/>
      </w:r>
      <w:r>
        <w:rPr>
          <w:rFonts w:ascii="Times New Roman"/>
          <w:b w:val="false"/>
          <w:i w:val="false"/>
          <w:color w:val="000000"/>
          <w:sz w:val="28"/>
        </w:rPr>
        <w:t>
      Национальный Банк Казахстана несет ответственность по обязательствам филиала.</w:t>
      </w:r>
      <w:r>
        <w:br/>
      </w:r>
      <w:r>
        <w:rPr>
          <w:rFonts w:ascii="Times New Roman"/>
          <w:b w:val="false"/>
          <w:i w:val="false"/>
          <w:color w:val="000000"/>
          <w:sz w:val="28"/>
        </w:rPr>
        <w:t>
      В своей деятельности филиал руководствуется законодательством Республики Казахстан, нормативными правовыми актами Республики Казахстан, постановлениями Правления и Совета директоров, приказами, распоряжениями Национального Банка Казахстана, Положением и положением о филиале Национального Банка Казахстана.</w:t>
      </w:r>
      <w:r>
        <w:br/>
      </w:r>
      <w:r>
        <w:rPr>
          <w:rFonts w:ascii="Times New Roman"/>
          <w:b w:val="false"/>
          <w:i w:val="false"/>
          <w:color w:val="000000"/>
          <w:sz w:val="28"/>
        </w:rPr>
        <w:t>
      Порядок открытия и закрытия филиала, его полномочия, задачи и функции, определяются законодательством Республики Казахстан, положением о филиале Национального Банка Казахстана и другими нормативными правовыми актами Национального Банка Казахстана.</w:t>
      </w:r>
      <w:r>
        <w:br/>
      </w:r>
      <w:r>
        <w:rPr>
          <w:rFonts w:ascii="Times New Roman"/>
          <w:b w:val="false"/>
          <w:i w:val="false"/>
          <w:color w:val="000000"/>
          <w:sz w:val="28"/>
        </w:rPr>
        <w:t>
      Руководство деятельностью филиала осуществляет его директор, назначаемый на должность (освобождаемый от должности) Председателем Национального Банка Казахстана, с предварительным согласованием кандидатуры Советом директоров Национального Банка Казахстана.</w:t>
      </w:r>
      <w:r>
        <w:br/>
      </w:r>
      <w:r>
        <w:rPr>
          <w:rFonts w:ascii="Times New Roman"/>
          <w:b w:val="false"/>
          <w:i w:val="false"/>
          <w:color w:val="000000"/>
          <w:sz w:val="28"/>
        </w:rPr>
        <w:t>
      Директор филиала осуществляет свою деятельность на основании положения о филиале и генеральной доверенности Национального Банка Казахстана.</w:t>
      </w:r>
      <w:r>
        <w:br/>
      </w:r>
      <w:r>
        <w:rPr>
          <w:rFonts w:ascii="Times New Roman"/>
          <w:b w:val="false"/>
          <w:i w:val="false"/>
          <w:color w:val="000000"/>
          <w:sz w:val="28"/>
        </w:rPr>
        <w:t>
      Представительства Национального Банка Казахстана открываются по решению Совета директоров Национального Банка Казахстана как на территории Республики Казахстан, так и вне ее, и осуществляют защиту и представительство интересов Национального Банка Казахстана в пределах полномочий, установленных Национальным Банком Казахстана.</w:t>
      </w:r>
      <w:r>
        <w:br/>
      </w:r>
      <w:r>
        <w:rPr>
          <w:rFonts w:ascii="Times New Roman"/>
          <w:b w:val="false"/>
          <w:i w:val="false"/>
          <w:color w:val="000000"/>
          <w:sz w:val="28"/>
        </w:rPr>
        <w:t>
      Порядок открытия, закрытия представительств, их полномочия и правовой статус определяются положением о представительствах Национального Банка Казахстана.</w:t>
      </w:r>
      <w:r>
        <w:br/>
      </w:r>
      <w:r>
        <w:rPr>
          <w:rFonts w:ascii="Times New Roman"/>
          <w:b w:val="false"/>
          <w:i w:val="false"/>
          <w:color w:val="000000"/>
          <w:sz w:val="28"/>
        </w:rPr>
        <w:t>
      Руководство деятельностью Представительства осуществляет глава Представительства, назначаемый на должность (освобождаемый от должности) Председателем Национального Банка Казахстана, с предварительным согласованием кандидатуры Советом директоров Национального Банка Казахстана.</w:t>
      </w:r>
      <w:r>
        <w:br/>
      </w:r>
      <w:r>
        <w:rPr>
          <w:rFonts w:ascii="Times New Roman"/>
          <w:b w:val="false"/>
          <w:i w:val="false"/>
          <w:color w:val="000000"/>
          <w:sz w:val="28"/>
        </w:rPr>
        <w:t>
      Глава Представительства осуществляет свою деятельность на основании положения о представительстве и генеральной доверенности Национального Банка Казахстана.</w:t>
      </w:r>
      <w:r>
        <w:br/>
      </w:r>
      <w:r>
        <w:rPr>
          <w:rFonts w:ascii="Times New Roman"/>
          <w:b w:val="false"/>
          <w:i w:val="false"/>
          <w:color w:val="000000"/>
          <w:sz w:val="28"/>
        </w:rPr>
        <w:t>
      Ведомства Национального Банка Казахстана (далее - ведомства) являются юридическими лицами, образовываются в форме республиканских государственных учреждений, подлежат государственной регистрации в установленном законодательством Республики Казахстан порядке и входят в единую централизованную структуру Национального Банка Казахстана.</w:t>
      </w:r>
      <w:r>
        <w:br/>
      </w:r>
      <w:r>
        <w:rPr>
          <w:rFonts w:ascii="Times New Roman"/>
          <w:b w:val="false"/>
          <w:i w:val="false"/>
          <w:color w:val="000000"/>
          <w:sz w:val="28"/>
        </w:rPr>
        <w:t>
      Решение об образовании, упразднении и реорганизации ведомств принимается Президентом Республики Казахстан по представлению Председателя Национального Банка Казахстана.</w:t>
      </w:r>
      <w:r>
        <w:br/>
      </w:r>
      <w:r>
        <w:rPr>
          <w:rFonts w:ascii="Times New Roman"/>
          <w:b w:val="false"/>
          <w:i w:val="false"/>
          <w:color w:val="000000"/>
          <w:sz w:val="28"/>
        </w:rPr>
        <w:t>
      Предмет и цели деятельности ведомств, их компетенция определяются законодательством Республики Казахстан, Положением, положениями о ведомствах и другими нормативными правовыми актами Национального Банка Казахстана.</w:t>
      </w:r>
      <w:r>
        <w:br/>
      </w:r>
      <w:r>
        <w:rPr>
          <w:rFonts w:ascii="Times New Roman"/>
          <w:b w:val="false"/>
          <w:i w:val="false"/>
          <w:color w:val="000000"/>
          <w:sz w:val="28"/>
        </w:rPr>
        <w:t>
      Положение, структура и лимит штатной численности ведомств утверждаются Советом директоров Национального Банка Казахстана.</w:t>
      </w:r>
      <w:r>
        <w:br/>
      </w:r>
      <w:r>
        <w:rPr>
          <w:rFonts w:ascii="Times New Roman"/>
          <w:b w:val="false"/>
          <w:i w:val="false"/>
          <w:color w:val="000000"/>
          <w:sz w:val="28"/>
        </w:rPr>
        <w:t>
      Иные вопросы, связанные с внутренней деятельностью Национального Банка Казахстана и его ведомств, устанавливаются регламентом работы Национального Банка Казахстана, положениями о структурных подразделениях и иными внутренними нормативными правовыми актами и правовыми актами Национального Банка Казахстана.</w:t>
      </w:r>
      <w:r>
        <w:br/>
      </w:r>
      <w:r>
        <w:rPr>
          <w:rFonts w:ascii="Times New Roman"/>
          <w:b w:val="false"/>
          <w:i w:val="false"/>
          <w:color w:val="000000"/>
          <w:sz w:val="28"/>
        </w:rPr>
        <w:t>
      Организации Национального Банка Казахстана являются республиканскими юридическими лицами, создаются в форме республиканских государственных предприятий, подлежат государственной регистрации в установленном законодательством Республики Казахстан порядке и входят в единую централизованную структуру Национального Банка Казахстана.</w:t>
      </w:r>
      <w:r>
        <w:br/>
      </w:r>
      <w:r>
        <w:rPr>
          <w:rFonts w:ascii="Times New Roman"/>
          <w:b w:val="false"/>
          <w:i w:val="false"/>
          <w:color w:val="000000"/>
          <w:sz w:val="28"/>
        </w:rPr>
        <w:t>
      Национальный Банк Казахстана по отношению к создаваемым им организациям является их учредителем и уполномоченным государственным органом, осуществляющим по отношению к ним функции субъекта права республиканской собственности, включая полномочия по регулированию их деятельности и принятию решений об изменении правового статуса названных организаций.</w:t>
      </w:r>
      <w:r>
        <w:br/>
      </w:r>
      <w:r>
        <w:rPr>
          <w:rFonts w:ascii="Times New Roman"/>
          <w:b w:val="false"/>
          <w:i w:val="false"/>
          <w:color w:val="000000"/>
          <w:sz w:val="28"/>
        </w:rPr>
        <w:t>
      Национальный Банк Казахстана самостоятельно определяет предмет и цели деятельности создаваемых им организаций, а также их вид (на праве хозяйственного ведения или оперативного управления), утверждает их уставы, изменения и дополнения в них.</w:t>
      </w:r>
      <w:r>
        <w:br/>
      </w:r>
      <w:r>
        <w:rPr>
          <w:rFonts w:ascii="Times New Roman"/>
          <w:b w:val="false"/>
          <w:i w:val="false"/>
          <w:color w:val="000000"/>
          <w:sz w:val="28"/>
        </w:rPr>
        <w:t>
      Решение о создании, реорганизации, изменении наименования, увеличении либо уменьшении уставного капитала, ликвидации и отчуждении организаций принимается Советом директоров Национального Банка Казахстана.</w:t>
      </w:r>
      <w:r>
        <w:br/>
      </w:r>
      <w:r>
        <w:rPr>
          <w:rFonts w:ascii="Times New Roman"/>
          <w:b w:val="false"/>
          <w:i w:val="false"/>
          <w:color w:val="000000"/>
          <w:sz w:val="28"/>
        </w:rPr>
        <w:t>
      Порядок создания, реорганизации, ликвидации, предмет и цели деятельности, правовой статус и уставная компетенция организаций и их органов определяются законодательством Республики Казахстан, их уставами, Положением и другими нормативными правовыми актами Национального Банка Казахстана.</w:t>
      </w:r>
      <w:r>
        <w:br/>
      </w:r>
      <w:r>
        <w:rPr>
          <w:rFonts w:ascii="Times New Roman"/>
          <w:b w:val="false"/>
          <w:i w:val="false"/>
          <w:color w:val="000000"/>
          <w:sz w:val="28"/>
        </w:rPr>
        <w:t>
      Устав организации утверждается Советом директоров Национального Банка Казахстана.</w:t>
      </w:r>
      <w:r>
        <w:br/>
      </w:r>
      <w:r>
        <w:rPr>
          <w:rFonts w:ascii="Times New Roman"/>
          <w:b w:val="false"/>
          <w:i w:val="false"/>
          <w:color w:val="000000"/>
          <w:sz w:val="28"/>
        </w:rPr>
        <w:t>
      Филиалы, представительства, ведомства и организации Национального Банка Казахстана имеют свою печать и бланки установленного образца.</w:t>
      </w:r>
      <w:r>
        <w:br/>
      </w:r>
      <w:r>
        <w:rPr>
          <w:rFonts w:ascii="Times New Roman"/>
          <w:b w:val="false"/>
          <w:i w:val="false"/>
          <w:color w:val="000000"/>
          <w:sz w:val="28"/>
        </w:rPr>
        <w:t>
      5. Национальный Банк Казахстана вступает в гражданско-правовые отношения от собственного имени.</w:t>
      </w:r>
      <w:r>
        <w:br/>
      </w:r>
      <w:r>
        <w:rPr>
          <w:rFonts w:ascii="Times New Roman"/>
          <w:b w:val="false"/>
          <w:i w:val="false"/>
          <w:color w:val="000000"/>
          <w:sz w:val="28"/>
        </w:rPr>
        <w:t>
      6. Национальный Банк Казахстана имеет право выступать от имени государства, если он уполномочен на это в соответствии с законодательством Республики Казахстан.</w:t>
      </w:r>
      <w:r>
        <w:br/>
      </w:r>
      <w:r>
        <w:rPr>
          <w:rFonts w:ascii="Times New Roman"/>
          <w:b w:val="false"/>
          <w:i w:val="false"/>
          <w:color w:val="000000"/>
          <w:sz w:val="28"/>
        </w:rPr>
        <w:t>
      7. Национальный Банк Казахстана на основании и во исполнение законов Республики Казахстан по вопросам, отнесенным к его компетенции, принимает нормативные правовые акты, обязательные для исполнения всеми финансовыми организациями, потребителями финансовых услуг, другими физическими и юридическими лицами на территории Республики Казахстан.</w:t>
      </w:r>
      <w:r>
        <w:br/>
      </w:r>
      <w:r>
        <w:rPr>
          <w:rFonts w:ascii="Times New Roman"/>
          <w:b w:val="false"/>
          <w:i w:val="false"/>
          <w:color w:val="000000"/>
          <w:sz w:val="28"/>
        </w:rPr>
        <w:t>
      Нормативные правовые акты Национального Банка Казахстана публикуются в официальных изданиях «Қазақстан Ұлттық Банкінің Хабаршысы», «Вестник Национального Банка Казахстана» на казахском и русском языках.</w:t>
      </w:r>
      <w:r>
        <w:br/>
      </w:r>
      <w:r>
        <w:rPr>
          <w:rFonts w:ascii="Times New Roman"/>
          <w:b w:val="false"/>
          <w:i w:val="false"/>
          <w:color w:val="000000"/>
          <w:sz w:val="28"/>
        </w:rPr>
        <w:t>
      8. Структура и общая штатная численность Национального Банка Казахстана утверждаются Президентом Республики Казахстан.</w:t>
      </w:r>
      <w:r>
        <w:br/>
      </w:r>
      <w:r>
        <w:rPr>
          <w:rFonts w:ascii="Times New Roman"/>
          <w:b w:val="false"/>
          <w:i w:val="false"/>
          <w:color w:val="000000"/>
          <w:sz w:val="28"/>
        </w:rPr>
        <w:t>
      9. Место нахождения центрального аппарата Национального Банка Казахстана: 050040, город Алматы, микрорайон «Коктем-3», дом 21.</w:t>
      </w:r>
      <w:r>
        <w:br/>
      </w:r>
      <w:r>
        <w:rPr>
          <w:rFonts w:ascii="Times New Roman"/>
          <w:b w:val="false"/>
          <w:i w:val="false"/>
          <w:color w:val="000000"/>
          <w:sz w:val="28"/>
        </w:rPr>
        <w:t>
      10. Полное наименование государственного органа - Республиканское государственное учреждение «Национальный Банк Республики Казахстан».</w:t>
      </w:r>
      <w:r>
        <w:br/>
      </w:r>
      <w:r>
        <w:rPr>
          <w:rFonts w:ascii="Times New Roman"/>
          <w:b w:val="false"/>
          <w:i w:val="false"/>
          <w:color w:val="000000"/>
          <w:sz w:val="28"/>
        </w:rPr>
        <w:t>
      11. Положение является учредительным документом Национального Банка Казахстана.</w:t>
      </w:r>
      <w:r>
        <w:br/>
      </w:r>
      <w:r>
        <w:rPr>
          <w:rFonts w:ascii="Times New Roman"/>
          <w:b w:val="false"/>
          <w:i w:val="false"/>
          <w:color w:val="000000"/>
          <w:sz w:val="28"/>
        </w:rPr>
        <w:t>
      12. Финансирование деятельности Национального Банка Казахстана осуществляется из бюджета (сметы расходов) Национального Банка Казахстана.</w:t>
      </w:r>
      <w:r>
        <w:br/>
      </w:r>
      <w:r>
        <w:rPr>
          <w:rFonts w:ascii="Times New Roman"/>
          <w:b w:val="false"/>
          <w:i w:val="false"/>
          <w:color w:val="000000"/>
          <w:sz w:val="28"/>
        </w:rPr>
        <w:t>
      Вид имущества Национального Банка Казахстана - республиканское государственное имущество.</w:t>
      </w:r>
      <w:r>
        <w:br/>
      </w:r>
      <w:r>
        <w:rPr>
          <w:rFonts w:ascii="Times New Roman"/>
          <w:b w:val="false"/>
          <w:i w:val="false"/>
          <w:color w:val="000000"/>
          <w:sz w:val="28"/>
        </w:rPr>
        <w:t>
      13. Национальный Банк Казахстана вправе производить на платной основе банковские операции и другие услуги. Виды и размеры платы за предоставляемые им услуги определяются Национальным Банком Казахстана самостоятельно.</w:t>
      </w:r>
      <w:r>
        <w:br/>
      </w:r>
      <w:r>
        <w:rPr>
          <w:rFonts w:ascii="Times New Roman"/>
          <w:b w:val="false"/>
          <w:i w:val="false"/>
          <w:color w:val="000000"/>
          <w:sz w:val="28"/>
        </w:rPr>
        <w:t>
      Национальный Банк Казахстана не взимает платы за банковские и иные услуги, оказываемые Правительству Республики Казахстан и центральному уполномоченному органу по исполнению бюджета, за исключением услуг по управлению Национальным фондом Республики Казахстан, иными фондами и организациями.</w:t>
      </w:r>
    </w:p>
    <w:p>
      <w:pPr>
        <w:spacing w:after="0"/>
        <w:ind w:left="0"/>
        <w:jc w:val="left"/>
      </w:pPr>
      <w:r>
        <w:rPr>
          <w:rFonts w:ascii="Times New Roman"/>
          <w:b/>
          <w:i w:val="false"/>
          <w:color w:val="000000"/>
        </w:rPr>
        <w:t xml:space="preserve"> 2. Миссия, основные задачи, функции, права и</w:t>
      </w:r>
      <w:r>
        <w:br/>
      </w:r>
      <w:r>
        <w:rPr>
          <w:rFonts w:ascii="Times New Roman"/>
          <w:b/>
          <w:i w:val="false"/>
          <w:color w:val="000000"/>
        </w:rPr>
        <w:t>
обязанности Национального Банка Казахстана</w:t>
      </w:r>
    </w:p>
    <w:p>
      <w:pPr>
        <w:spacing w:after="0"/>
        <w:ind w:left="0"/>
        <w:jc w:val="both"/>
      </w:pPr>
      <w:r>
        <w:rPr>
          <w:rFonts w:ascii="Times New Roman"/>
          <w:b w:val="false"/>
          <w:i w:val="false"/>
          <w:color w:val="000000"/>
          <w:sz w:val="28"/>
        </w:rPr>
        <w:t>      14. Миссия Национального Банка Казахстана - достижение ценовой стабильности и стабильности финансовой системы.</w:t>
      </w:r>
      <w:r>
        <w:br/>
      </w:r>
      <w:r>
        <w:rPr>
          <w:rFonts w:ascii="Times New Roman"/>
          <w:b w:val="false"/>
          <w:i w:val="false"/>
          <w:color w:val="000000"/>
          <w:sz w:val="28"/>
        </w:rPr>
        <w:t>
      15. На Национальный Банк Казахстана возлагаются следующие задачи:</w:t>
      </w:r>
      <w:r>
        <w:br/>
      </w:r>
      <w:r>
        <w:rPr>
          <w:rFonts w:ascii="Times New Roman"/>
          <w:b w:val="false"/>
          <w:i w:val="false"/>
          <w:color w:val="000000"/>
          <w:sz w:val="28"/>
        </w:rPr>
        <w:t>
      1) разработка и проведение денежно-кредитной политики государства </w:t>
      </w:r>
      <w:r>
        <w:rPr>
          <w:rFonts w:ascii="Times New Roman"/>
          <w:b w:val="false"/>
          <w:i w:val="false"/>
          <w:color w:val="000000"/>
          <w:sz w:val="28"/>
        </w:rPr>
        <w:t>(подпункт 1)</w:t>
      </w:r>
      <w:r>
        <w:rPr>
          <w:rFonts w:ascii="Times New Roman"/>
          <w:b w:val="false"/>
          <w:i w:val="false"/>
          <w:color w:val="000000"/>
          <w:sz w:val="28"/>
        </w:rPr>
        <w:t xml:space="preserve"> статьи 7 Закона Республики Казахстан от 30 марта 1995 года № 2155 «О Национальном Банке Республики Казахстан» (далее - Закон о Национальном Банке);</w:t>
      </w:r>
      <w:r>
        <w:br/>
      </w:r>
      <w:r>
        <w:rPr>
          <w:rFonts w:ascii="Times New Roman"/>
          <w:b w:val="false"/>
          <w:i w:val="false"/>
          <w:color w:val="000000"/>
          <w:sz w:val="28"/>
        </w:rPr>
        <w:t>
      2) обеспечение функционирования платежных систем </w:t>
      </w:r>
      <w:r>
        <w:rPr>
          <w:rFonts w:ascii="Times New Roman"/>
          <w:b w:val="false"/>
          <w:i w:val="false"/>
          <w:color w:val="000000"/>
          <w:sz w:val="28"/>
        </w:rPr>
        <w:t>(подпункт 2)</w:t>
      </w:r>
      <w:r>
        <w:rPr>
          <w:rFonts w:ascii="Times New Roman"/>
          <w:b w:val="false"/>
          <w:i w:val="false"/>
          <w:color w:val="000000"/>
          <w:sz w:val="28"/>
        </w:rPr>
        <w:t xml:space="preserve"> статьи 7 Закона о Национальном Банке);</w:t>
      </w:r>
      <w:r>
        <w:br/>
      </w:r>
      <w:r>
        <w:rPr>
          <w:rFonts w:ascii="Times New Roman"/>
          <w:b w:val="false"/>
          <w:i w:val="false"/>
          <w:color w:val="000000"/>
          <w:sz w:val="28"/>
        </w:rPr>
        <w:t>
      3) осуществление валютного регулирования и валютного контроля </w:t>
      </w:r>
      <w:r>
        <w:rPr>
          <w:rFonts w:ascii="Times New Roman"/>
          <w:b w:val="false"/>
          <w:i w:val="false"/>
          <w:color w:val="000000"/>
          <w:sz w:val="28"/>
        </w:rPr>
        <w:t>(подпункт 3)</w:t>
      </w:r>
      <w:r>
        <w:rPr>
          <w:rFonts w:ascii="Times New Roman"/>
          <w:b w:val="false"/>
          <w:i w:val="false"/>
          <w:color w:val="000000"/>
          <w:sz w:val="28"/>
        </w:rPr>
        <w:t xml:space="preserve"> статьи 7 Закона о Национальном Банке);</w:t>
      </w:r>
      <w:r>
        <w:br/>
      </w:r>
      <w:r>
        <w:rPr>
          <w:rFonts w:ascii="Times New Roman"/>
          <w:b w:val="false"/>
          <w:i w:val="false"/>
          <w:color w:val="000000"/>
          <w:sz w:val="28"/>
        </w:rPr>
        <w:t>
      4) содействие обеспечению стабильности финансовой системы </w:t>
      </w:r>
      <w:r>
        <w:rPr>
          <w:rFonts w:ascii="Times New Roman"/>
          <w:b w:val="false"/>
          <w:i w:val="false"/>
          <w:color w:val="000000"/>
          <w:sz w:val="28"/>
        </w:rPr>
        <w:t>(подпункт 4)</w:t>
      </w:r>
      <w:r>
        <w:rPr>
          <w:rFonts w:ascii="Times New Roman"/>
          <w:b w:val="false"/>
          <w:i w:val="false"/>
          <w:color w:val="000000"/>
          <w:sz w:val="28"/>
        </w:rPr>
        <w:t xml:space="preserve"> статьи 7 Закона о Национальном Банке);</w:t>
      </w:r>
      <w:r>
        <w:br/>
      </w:r>
      <w:r>
        <w:rPr>
          <w:rFonts w:ascii="Times New Roman"/>
          <w:b w:val="false"/>
          <w:i w:val="false"/>
          <w:color w:val="000000"/>
          <w:sz w:val="28"/>
        </w:rPr>
        <w:t>
      5) регулирование, контроль и надзор финансового рынка и финансовых организаций, а также иных лиц в пределах компетенции </w:t>
      </w:r>
      <w:r>
        <w:rPr>
          <w:rFonts w:ascii="Times New Roman"/>
          <w:b w:val="false"/>
          <w:i w:val="false"/>
          <w:color w:val="000000"/>
          <w:sz w:val="28"/>
        </w:rPr>
        <w:t>(подпункт 5)</w:t>
      </w:r>
      <w:r>
        <w:rPr>
          <w:rFonts w:ascii="Times New Roman"/>
          <w:b w:val="false"/>
          <w:i w:val="false"/>
          <w:color w:val="000000"/>
          <w:sz w:val="28"/>
        </w:rPr>
        <w:t xml:space="preserve"> статьи 7 Закона о Национальном Банке);</w:t>
      </w:r>
      <w:r>
        <w:br/>
      </w:r>
      <w:r>
        <w:rPr>
          <w:rFonts w:ascii="Times New Roman"/>
          <w:b w:val="false"/>
          <w:i w:val="false"/>
          <w:color w:val="000000"/>
          <w:sz w:val="28"/>
        </w:rPr>
        <w:t>
      6) обеспечение надлежащего уровня защиты прав и законных интересов потребителей финансовых услуг </w:t>
      </w:r>
      <w:r>
        <w:rPr>
          <w:rFonts w:ascii="Times New Roman"/>
          <w:b w:val="false"/>
          <w:i w:val="false"/>
          <w:color w:val="000000"/>
          <w:sz w:val="28"/>
        </w:rPr>
        <w:t>(подпункт 6)</w:t>
      </w:r>
      <w:r>
        <w:rPr>
          <w:rFonts w:ascii="Times New Roman"/>
          <w:b w:val="false"/>
          <w:i w:val="false"/>
          <w:color w:val="000000"/>
          <w:sz w:val="28"/>
        </w:rPr>
        <w:t xml:space="preserve"> статьи 7 Закона о Национальном Банке);</w:t>
      </w:r>
      <w:r>
        <w:br/>
      </w:r>
      <w:r>
        <w:rPr>
          <w:rFonts w:ascii="Times New Roman"/>
          <w:b w:val="false"/>
          <w:i w:val="false"/>
          <w:color w:val="000000"/>
          <w:sz w:val="28"/>
        </w:rPr>
        <w:t>
      7) осуществление статистической деятельности в области денежно-кредитной статистики и статистики внешнего сектора </w:t>
      </w:r>
      <w:r>
        <w:rPr>
          <w:rFonts w:ascii="Times New Roman"/>
          <w:b w:val="false"/>
          <w:i w:val="false"/>
          <w:color w:val="000000"/>
          <w:sz w:val="28"/>
        </w:rPr>
        <w:t>(подпункт 7)</w:t>
      </w:r>
      <w:r>
        <w:rPr>
          <w:rFonts w:ascii="Times New Roman"/>
          <w:b w:val="false"/>
          <w:i w:val="false"/>
          <w:color w:val="000000"/>
          <w:sz w:val="28"/>
        </w:rPr>
        <w:t xml:space="preserve"> статьи 7 Закона о Национальном Банке);</w:t>
      </w:r>
      <w:r>
        <w:br/>
      </w:r>
      <w:r>
        <w:rPr>
          <w:rFonts w:ascii="Times New Roman"/>
          <w:b w:val="false"/>
          <w:i w:val="false"/>
          <w:color w:val="000000"/>
          <w:sz w:val="28"/>
        </w:rPr>
        <w:t>
      8) иные задачи в соответствии с законами Республики Казахстан и актами Президента Республики Казахстан </w:t>
      </w:r>
      <w:r>
        <w:rPr>
          <w:rFonts w:ascii="Times New Roman"/>
          <w:b w:val="false"/>
          <w:i w:val="false"/>
          <w:color w:val="000000"/>
          <w:sz w:val="28"/>
        </w:rPr>
        <w:t>(подпункт 8)</w:t>
      </w:r>
      <w:r>
        <w:rPr>
          <w:rFonts w:ascii="Times New Roman"/>
          <w:b w:val="false"/>
          <w:i w:val="false"/>
          <w:color w:val="000000"/>
          <w:sz w:val="28"/>
        </w:rPr>
        <w:t xml:space="preserve"> статьи 7 Закона о Национальном Банке).</w:t>
      </w:r>
      <w:r>
        <w:br/>
      </w:r>
      <w:r>
        <w:rPr>
          <w:rFonts w:ascii="Times New Roman"/>
          <w:b w:val="false"/>
          <w:i w:val="false"/>
          <w:color w:val="000000"/>
          <w:sz w:val="28"/>
        </w:rPr>
        <w:t>
      16. В соответствии с возложенными на Национальный Банк Казахстана задачами Национальный Банк Казахстана, включая его территориальные филиалы и его ведомства, выполняет функции, указанные в Положении.</w:t>
      </w:r>
      <w:r>
        <w:br/>
      </w:r>
      <w:r>
        <w:rPr>
          <w:rFonts w:ascii="Times New Roman"/>
          <w:b w:val="false"/>
          <w:i w:val="false"/>
          <w:color w:val="000000"/>
          <w:sz w:val="28"/>
        </w:rPr>
        <w:t>
      17. Функции центрального аппарата Национального Банка Казахстана:</w:t>
      </w:r>
      <w:r>
        <w:br/>
      </w:r>
      <w:r>
        <w:rPr>
          <w:rFonts w:ascii="Times New Roman"/>
          <w:b w:val="false"/>
          <w:i w:val="false"/>
          <w:color w:val="000000"/>
          <w:sz w:val="28"/>
        </w:rPr>
        <w:t>
      1) разрабатывает и проводит государственную денежно-кредитную политику Республики Казахстан (</w:t>
      </w:r>
      <w:r>
        <w:rPr>
          <w:rFonts w:ascii="Times New Roman"/>
          <w:b w:val="false"/>
          <w:i w:val="false"/>
          <w:color w:val="000000"/>
          <w:sz w:val="28"/>
        </w:rPr>
        <w:t>подпункт 1)</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2) рассматривает предложения уполномоченного органа по исполнению бюджета при разработке и реализации политики государственного заимствования, формировании бюджетной политики по вопросам, связанным с денежно-кредитной политикой государства (</w:t>
      </w:r>
      <w:r>
        <w:rPr>
          <w:rFonts w:ascii="Times New Roman"/>
          <w:b w:val="false"/>
          <w:i w:val="false"/>
          <w:color w:val="000000"/>
          <w:sz w:val="28"/>
        </w:rPr>
        <w:t>статья 25</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3) согласовывает ежемесячные объемы выпуска государственных ценных бумаг и погашения государственного долга Правительства Республики Казахстан с учетом их воздействия на ликвидность банковской системы и приоритетов денежно-кредитной политики, условия допуска финансовых организаций к первичному размещению государственных ценных бумаг, выпущенных по решению Правительства Республики Казахстан (часть третья </w:t>
      </w:r>
      <w:r>
        <w:rPr>
          <w:rFonts w:ascii="Times New Roman"/>
          <w:b w:val="false"/>
          <w:i w:val="false"/>
          <w:color w:val="000000"/>
          <w:sz w:val="28"/>
        </w:rPr>
        <w:t>статьи 27</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4) осуществляет регулирование обращения государственных ценных бумаг Правительства Республики Казахстан и местных исполнительных органов по согласованию с центральным уполномоченным органом по исполнению бюджета (</w:t>
      </w:r>
      <w:r>
        <w:rPr>
          <w:rFonts w:ascii="Times New Roman"/>
          <w:b w:val="false"/>
          <w:i w:val="false"/>
          <w:color w:val="000000"/>
          <w:sz w:val="28"/>
        </w:rPr>
        <w:t>статья 28</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5) организует наличное денежное обращение на территории Республики Казахстан (</w:t>
      </w:r>
      <w:r>
        <w:rPr>
          <w:rFonts w:ascii="Times New Roman"/>
          <w:b w:val="false"/>
          <w:i w:val="false"/>
          <w:color w:val="000000"/>
          <w:sz w:val="28"/>
        </w:rPr>
        <w:t>подпункт 3)</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6) осуществляет функции банка, банков (</w:t>
      </w:r>
      <w:r>
        <w:rPr>
          <w:rFonts w:ascii="Times New Roman"/>
          <w:b w:val="false"/>
          <w:i w:val="false"/>
          <w:color w:val="000000"/>
          <w:sz w:val="28"/>
        </w:rPr>
        <w:t>подпункт 30)</w:t>
      </w:r>
      <w:r>
        <w:rPr>
          <w:rFonts w:ascii="Times New Roman"/>
          <w:b w:val="false"/>
          <w:i w:val="false"/>
          <w:color w:val="000000"/>
          <w:sz w:val="28"/>
        </w:rPr>
        <w:t xml:space="preserve"> статьи 8 и </w:t>
      </w:r>
      <w:r>
        <w:rPr>
          <w:rFonts w:ascii="Times New Roman"/>
          <w:b w:val="false"/>
          <w:i w:val="false"/>
          <w:color w:val="000000"/>
          <w:sz w:val="28"/>
        </w:rPr>
        <w:t>статья 52</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7) осуществляет функции банка, финансового советника, агента Правительства Республики Казахстан и других государственных органов по соглашению с ними, а также предоставляет иные услуги для Правительства Республики Казахстан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8) организует функционирование платежных систем (</w:t>
      </w:r>
      <w:r>
        <w:rPr>
          <w:rFonts w:ascii="Times New Roman"/>
          <w:b w:val="false"/>
          <w:i w:val="false"/>
          <w:color w:val="000000"/>
          <w:sz w:val="28"/>
        </w:rPr>
        <w:t>статья 48</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9) обеспечивает управление активами в иностранной валюте и драгоценных металлах </w:t>
      </w:r>
      <w:r>
        <w:rPr>
          <w:rFonts w:ascii="Times New Roman"/>
          <w:b w:val="false"/>
          <w:i w:val="false"/>
          <w:color w:val="000000"/>
          <w:sz w:val="28"/>
        </w:rPr>
        <w:t>(подпункт 10)</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10) осуществляет доверительное управление Национальным фондом Республики Казахстан на основании договора о доверительном управлении, который заключается между Национальным Банком Казахстана и Правительством Республики Казахстан и публикуется в официальных изданиях (</w:t>
      </w:r>
      <w:r>
        <w:rPr>
          <w:rFonts w:ascii="Times New Roman"/>
          <w:b w:val="false"/>
          <w:i w:val="false"/>
          <w:color w:val="000000"/>
          <w:sz w:val="28"/>
        </w:rPr>
        <w:t>подпункт 31)</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11) покупает и продает иностранную валюту (абзац второй части первой </w:t>
      </w:r>
      <w:r>
        <w:rPr>
          <w:rFonts w:ascii="Times New Roman"/>
          <w:b w:val="false"/>
          <w:i w:val="false"/>
          <w:color w:val="000000"/>
          <w:sz w:val="28"/>
        </w:rPr>
        <w:t>статьи 57</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12) определяет структуру номиналов, дизайн банкнот и монет на основе концепции, утвержденной Президентом Республики Казахстан, а также необходимое количество банкнот и монет и обеспечивает их изготовление (</w:t>
      </w:r>
      <w:r>
        <w:rPr>
          <w:rFonts w:ascii="Times New Roman"/>
          <w:b w:val="false"/>
          <w:i w:val="false"/>
          <w:color w:val="000000"/>
          <w:sz w:val="28"/>
        </w:rPr>
        <w:t>подпункт 5)</w:t>
      </w:r>
      <w:r>
        <w:rPr>
          <w:rFonts w:ascii="Times New Roman"/>
          <w:b w:val="false"/>
          <w:i w:val="false"/>
          <w:color w:val="000000"/>
          <w:sz w:val="28"/>
        </w:rPr>
        <w:t xml:space="preserve"> части третьей статьи 15, часть третья </w:t>
      </w:r>
      <w:r>
        <w:rPr>
          <w:rFonts w:ascii="Times New Roman"/>
          <w:b w:val="false"/>
          <w:i w:val="false"/>
          <w:color w:val="000000"/>
          <w:sz w:val="28"/>
        </w:rPr>
        <w:t>статьи 38</w:t>
      </w:r>
      <w:r>
        <w:rPr>
          <w:rFonts w:ascii="Times New Roman"/>
          <w:b w:val="false"/>
          <w:i w:val="false"/>
          <w:color w:val="000000"/>
          <w:sz w:val="28"/>
        </w:rPr>
        <w:t>, часть первая </w:t>
      </w:r>
      <w:r>
        <w:rPr>
          <w:rFonts w:ascii="Times New Roman"/>
          <w:b w:val="false"/>
          <w:i w:val="false"/>
          <w:color w:val="000000"/>
          <w:sz w:val="28"/>
        </w:rPr>
        <w:t>статьи 42</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13) обладает исключительным правом выпуска банкнот и монет, организации их обращения и изъятия из обращения на территории Республики Казахстан (часть первая </w:t>
      </w:r>
      <w:r>
        <w:rPr>
          <w:rFonts w:ascii="Times New Roman"/>
          <w:b w:val="false"/>
          <w:i w:val="false"/>
          <w:color w:val="000000"/>
          <w:sz w:val="28"/>
        </w:rPr>
        <w:t>статьи 40</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Выпуск банкнот и монет в обращение осуществляется Национальным Банком Казахстана посредством их продажи физическим и юридическим лицам (часть вторая </w:t>
      </w:r>
      <w:r>
        <w:rPr>
          <w:rFonts w:ascii="Times New Roman"/>
          <w:b w:val="false"/>
          <w:i w:val="false"/>
          <w:color w:val="000000"/>
          <w:sz w:val="28"/>
        </w:rPr>
        <w:t>статьи 40</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14) определяет порядок продажи и выкупа Национальным Банком Казахстана инвестиционных и коллекционных монет (</w:t>
      </w:r>
      <w:r>
        <w:rPr>
          <w:rFonts w:ascii="Times New Roman"/>
          <w:b w:val="false"/>
          <w:i w:val="false"/>
          <w:color w:val="000000"/>
          <w:sz w:val="28"/>
        </w:rPr>
        <w:t>статья 43-1</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15) устанавливает порядок определения платежности и обмена бывших в употреблении банкнот и монет, изъятия их из обращения, хранения и уничтожения (</w:t>
      </w:r>
      <w:r>
        <w:rPr>
          <w:rFonts w:ascii="Times New Roman"/>
          <w:b w:val="false"/>
          <w:i w:val="false"/>
          <w:color w:val="000000"/>
          <w:sz w:val="28"/>
        </w:rPr>
        <w:t>подпункт 10)</w:t>
      </w:r>
      <w:r>
        <w:rPr>
          <w:rFonts w:ascii="Times New Roman"/>
          <w:b w:val="false"/>
          <w:i w:val="false"/>
          <w:color w:val="000000"/>
          <w:sz w:val="28"/>
        </w:rPr>
        <w:t xml:space="preserve"> части второй статьи 15, часть первая </w:t>
      </w:r>
      <w:r>
        <w:rPr>
          <w:rFonts w:ascii="Times New Roman"/>
          <w:b w:val="false"/>
          <w:i w:val="false"/>
          <w:color w:val="000000"/>
          <w:sz w:val="28"/>
        </w:rPr>
        <w:t>статьи 42</w:t>
      </w:r>
      <w:r>
        <w:rPr>
          <w:rFonts w:ascii="Times New Roman"/>
          <w:b w:val="false"/>
          <w:i w:val="false"/>
          <w:color w:val="000000"/>
          <w:sz w:val="28"/>
        </w:rPr>
        <w:t>, </w:t>
      </w:r>
      <w:r>
        <w:rPr>
          <w:rFonts w:ascii="Times New Roman"/>
          <w:b w:val="false"/>
          <w:i w:val="false"/>
          <w:color w:val="000000"/>
          <w:sz w:val="28"/>
        </w:rPr>
        <w:t>статья 45</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16) устанавливает требования к деятельности по пересчету, сортировке, упаковке, хранению банкнот, монет и ценностей, а также их выдаче банкам и их клиентам по поручению банков, осуществляемой организациями, имеющими лицензию Национального Банка Казахстана на проведение операции по инкассации банкнот, монет и ценностей (</w:t>
      </w:r>
      <w:r>
        <w:rPr>
          <w:rFonts w:ascii="Times New Roman"/>
          <w:b w:val="false"/>
          <w:i w:val="false"/>
          <w:color w:val="000000"/>
          <w:sz w:val="28"/>
        </w:rPr>
        <w:t>подпункт 13)</w:t>
      </w:r>
      <w:r>
        <w:rPr>
          <w:rFonts w:ascii="Times New Roman"/>
          <w:b w:val="false"/>
          <w:i w:val="false"/>
          <w:color w:val="000000"/>
          <w:sz w:val="28"/>
        </w:rPr>
        <w:t xml:space="preserve"> части второй статьи 15 Закона о Национальном Банке);</w:t>
      </w:r>
      <w:r>
        <w:br/>
      </w:r>
      <w:r>
        <w:rPr>
          <w:rFonts w:ascii="Times New Roman"/>
          <w:b w:val="false"/>
          <w:i w:val="false"/>
          <w:color w:val="000000"/>
          <w:sz w:val="28"/>
        </w:rPr>
        <w:t>
      17) устанавливает правила учета, хранения, перевозки и инкассации банкнот, монет и ценностей, участвует в обеспечении перевозки, хранении и инкассации банкнот, монет и ценностей (</w:t>
      </w:r>
      <w:r>
        <w:rPr>
          <w:rFonts w:ascii="Times New Roman"/>
          <w:b w:val="false"/>
          <w:i w:val="false"/>
          <w:color w:val="000000"/>
          <w:sz w:val="28"/>
        </w:rPr>
        <w:t>подпункт 4)</w:t>
      </w:r>
      <w:r>
        <w:rPr>
          <w:rFonts w:ascii="Times New Roman"/>
          <w:b w:val="false"/>
          <w:i w:val="false"/>
          <w:color w:val="000000"/>
          <w:sz w:val="28"/>
        </w:rPr>
        <w:t xml:space="preserve"> статьи 8, </w:t>
      </w:r>
      <w:r>
        <w:rPr>
          <w:rFonts w:ascii="Times New Roman"/>
          <w:b w:val="false"/>
          <w:i w:val="false"/>
          <w:color w:val="000000"/>
          <w:sz w:val="28"/>
        </w:rPr>
        <w:t>подпункт 8)</w:t>
      </w:r>
      <w:r>
        <w:rPr>
          <w:rFonts w:ascii="Times New Roman"/>
          <w:b w:val="false"/>
          <w:i w:val="false"/>
          <w:color w:val="000000"/>
          <w:sz w:val="28"/>
        </w:rPr>
        <w:t xml:space="preserve"> части второй статьи 15 Закона о Национальном Банке);</w:t>
      </w:r>
      <w:r>
        <w:br/>
      </w:r>
      <w:r>
        <w:rPr>
          <w:rFonts w:ascii="Times New Roman"/>
          <w:b w:val="false"/>
          <w:i w:val="false"/>
          <w:color w:val="000000"/>
          <w:sz w:val="28"/>
        </w:rPr>
        <w:t>
      18) присваивает, аннулирует и определяет использование банковских идентификационных кодов, присваивает и аннулирует коды банков и организаций, осуществляющих отдельные виды банковских операций, и коды филиалов банков и организаций, осуществляющих отдельные виды банковских операций, устанавливает их структуру, а также формирует и ведет Справочник банков и организаций, осуществляющих отдельные виды банковских операций (</w:t>
      </w:r>
      <w:r>
        <w:rPr>
          <w:rFonts w:ascii="Times New Roman"/>
          <w:b w:val="false"/>
          <w:i w:val="false"/>
          <w:color w:val="000000"/>
          <w:sz w:val="28"/>
        </w:rPr>
        <w:t>подпункт 37)</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19) размещает у себя средства Правительства Республики Казахстан, производит платежи и осуществляет иные операции по счетам Правительства (</w:t>
      </w:r>
      <w:r>
        <w:rPr>
          <w:rFonts w:ascii="Times New Roman"/>
          <w:b w:val="false"/>
          <w:i w:val="false"/>
          <w:color w:val="000000"/>
          <w:sz w:val="28"/>
        </w:rPr>
        <w:t>статья 24</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20) открывает и ведет единый казначейский счет, счета в иностранной валюте Комитета казначейства центрального уполномоченного органа по исполнению бюджета (</w:t>
      </w:r>
      <w:r>
        <w:rPr>
          <w:rFonts w:ascii="Times New Roman"/>
          <w:b w:val="false"/>
          <w:i w:val="false"/>
          <w:color w:val="000000"/>
          <w:sz w:val="28"/>
        </w:rPr>
        <w:t>статьи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Бюджетного кодекса Республики Казахстан от 4 декабря 2008 года № 95-IV);</w:t>
      </w:r>
      <w:r>
        <w:br/>
      </w:r>
      <w:r>
        <w:rPr>
          <w:rFonts w:ascii="Times New Roman"/>
          <w:b w:val="false"/>
          <w:i w:val="false"/>
          <w:color w:val="000000"/>
          <w:sz w:val="28"/>
        </w:rPr>
        <w:t>
      21)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 (</w:t>
      </w:r>
      <w:r>
        <w:rPr>
          <w:rFonts w:ascii="Times New Roman"/>
          <w:b w:val="false"/>
          <w:i w:val="false"/>
          <w:color w:val="000000"/>
          <w:sz w:val="28"/>
        </w:rPr>
        <w:t>подпункт 25)</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22) регулирует и осуществляет надзор (оверсайт) за межбанковской системой переводов денег, системой межбанковского клиринга и другими платежными системами, обеспечивающими проведение переводов денег между пользователями в казахстанских тенге (</w:t>
      </w:r>
      <w:r>
        <w:rPr>
          <w:rFonts w:ascii="Times New Roman"/>
          <w:b w:val="false"/>
          <w:i w:val="false"/>
          <w:color w:val="000000"/>
          <w:sz w:val="28"/>
        </w:rPr>
        <w:t>подпункт 6)</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23) организует, координирует, регулирует осуществление платежей и переводов денег (абзац первый части первой </w:t>
      </w:r>
      <w:r>
        <w:rPr>
          <w:rFonts w:ascii="Times New Roman"/>
          <w:b w:val="false"/>
          <w:i w:val="false"/>
          <w:color w:val="000000"/>
          <w:sz w:val="28"/>
        </w:rPr>
        <w:t>статьи 48</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24) устанавливает способы осуществления платежей и переводов денег, применяемых на территории Республики Казахстан, правила и особенности применения способов осуществления платежей и (или) переводов денег, основные требования к содержанию указаний (</w:t>
      </w:r>
      <w:r>
        <w:rPr>
          <w:rFonts w:ascii="Times New Roman"/>
          <w:b w:val="false"/>
          <w:i w:val="false"/>
          <w:color w:val="000000"/>
          <w:sz w:val="28"/>
        </w:rPr>
        <w:t>подпункт 1)</w:t>
      </w:r>
      <w:r>
        <w:rPr>
          <w:rFonts w:ascii="Times New Roman"/>
          <w:b w:val="false"/>
          <w:i w:val="false"/>
          <w:color w:val="000000"/>
          <w:sz w:val="28"/>
        </w:rPr>
        <w:t xml:space="preserve"> части первой статьи 48, </w:t>
      </w:r>
      <w:r>
        <w:rPr>
          <w:rFonts w:ascii="Times New Roman"/>
          <w:b w:val="false"/>
          <w:i w:val="false"/>
          <w:color w:val="000000"/>
          <w:sz w:val="28"/>
        </w:rPr>
        <w:t>статья 50</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25) устанавливает порядок и условия осуществления платежей с использованием наличных денег (</w:t>
      </w:r>
      <w:r>
        <w:rPr>
          <w:rFonts w:ascii="Times New Roman"/>
          <w:b w:val="false"/>
          <w:i w:val="false"/>
          <w:color w:val="000000"/>
          <w:sz w:val="28"/>
        </w:rPr>
        <w:t>подпункт 2)</w:t>
      </w:r>
      <w:r>
        <w:rPr>
          <w:rFonts w:ascii="Times New Roman"/>
          <w:b w:val="false"/>
          <w:i w:val="false"/>
          <w:color w:val="000000"/>
          <w:sz w:val="28"/>
        </w:rPr>
        <w:t xml:space="preserve"> части первой статьи 48 Закона о Национальном Банке);</w:t>
      </w:r>
      <w:r>
        <w:br/>
      </w:r>
      <w:r>
        <w:rPr>
          <w:rFonts w:ascii="Times New Roman"/>
          <w:b w:val="false"/>
          <w:i w:val="false"/>
          <w:color w:val="000000"/>
          <w:sz w:val="28"/>
        </w:rPr>
        <w:t>
      26) устанавливает виды, правовой режим и структуру банковских счетов, порядок и условия открытия, ведения и закрытия счетов (</w:t>
      </w:r>
      <w:r>
        <w:rPr>
          <w:rFonts w:ascii="Times New Roman"/>
          <w:b w:val="false"/>
          <w:i w:val="false"/>
          <w:color w:val="000000"/>
          <w:sz w:val="28"/>
        </w:rPr>
        <w:t>статья 49</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27) принимает нормативные правовые акты, направленные на обеспечение эффективности и надежности функционирования платежных систем на территории Республики Казахстан (часть вторая </w:t>
      </w:r>
      <w:r>
        <w:rPr>
          <w:rFonts w:ascii="Times New Roman"/>
          <w:b w:val="false"/>
          <w:i w:val="false"/>
          <w:color w:val="000000"/>
          <w:sz w:val="28"/>
        </w:rPr>
        <w:t>статьи 48</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28)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 осуществляемых банками, организациями, осуществляющими отдельные виды банковских операций, и субъектами предпринимательской деятельности, если иное не предусмотрено законами Республики Казахстан (</w:t>
      </w:r>
      <w:r>
        <w:rPr>
          <w:rFonts w:ascii="Times New Roman"/>
          <w:b w:val="false"/>
          <w:i w:val="false"/>
          <w:color w:val="000000"/>
          <w:sz w:val="28"/>
        </w:rPr>
        <w:t>подпункт 7)</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29) принимает иные нормативные правовые акты (правила, требования) по вопросам платежей и переводов денег, в том числе правила представления сведений по платежам и переводам денег (</w:t>
      </w:r>
      <w:r>
        <w:rPr>
          <w:rFonts w:ascii="Times New Roman"/>
          <w:b w:val="false"/>
          <w:i w:val="false"/>
          <w:color w:val="000000"/>
          <w:sz w:val="28"/>
        </w:rPr>
        <w:t>подпункты 16)</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части второй статьи 15, </w:t>
      </w:r>
      <w:r>
        <w:rPr>
          <w:rFonts w:ascii="Times New Roman"/>
          <w:b w:val="false"/>
          <w:i w:val="false"/>
          <w:color w:val="000000"/>
          <w:sz w:val="28"/>
        </w:rPr>
        <w:t>статья 48</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30) в целях осуществления надзора (оверсайта) за платежными системами:</w:t>
      </w:r>
      <w:r>
        <w:br/>
      </w:r>
      <w:r>
        <w:rPr>
          <w:rFonts w:ascii="Times New Roman"/>
          <w:b w:val="false"/>
          <w:i w:val="false"/>
          <w:color w:val="000000"/>
          <w:sz w:val="28"/>
        </w:rPr>
        <w:t>
      устанавливает порядок проведения надзора (оверсайта) за платежными системами (</w:t>
      </w:r>
      <w:r>
        <w:rPr>
          <w:rFonts w:ascii="Times New Roman"/>
          <w:b w:val="false"/>
          <w:i w:val="false"/>
          <w:color w:val="000000"/>
          <w:sz w:val="28"/>
        </w:rPr>
        <w:t>подпункт 1)</w:t>
      </w:r>
      <w:r>
        <w:rPr>
          <w:rFonts w:ascii="Times New Roman"/>
          <w:b w:val="false"/>
          <w:i w:val="false"/>
          <w:color w:val="000000"/>
          <w:sz w:val="28"/>
        </w:rPr>
        <w:t xml:space="preserve"> части четвертой статьи 48 Закона о Национальном Банке);</w:t>
      </w:r>
      <w:r>
        <w:br/>
      </w:r>
      <w:r>
        <w:rPr>
          <w:rFonts w:ascii="Times New Roman"/>
          <w:b w:val="false"/>
          <w:i w:val="false"/>
          <w:color w:val="000000"/>
          <w:sz w:val="28"/>
        </w:rPr>
        <w:t>
      принимает нормативные правовые акты, определяющие условия и порядок организации и функционирования платежных систем (</w:t>
      </w:r>
      <w:r>
        <w:rPr>
          <w:rFonts w:ascii="Times New Roman"/>
          <w:b w:val="false"/>
          <w:i w:val="false"/>
          <w:color w:val="000000"/>
          <w:sz w:val="28"/>
        </w:rPr>
        <w:t>подпункт 2)</w:t>
      </w:r>
      <w:r>
        <w:rPr>
          <w:rFonts w:ascii="Times New Roman"/>
          <w:b w:val="false"/>
          <w:i w:val="false"/>
          <w:color w:val="000000"/>
          <w:sz w:val="28"/>
        </w:rPr>
        <w:t xml:space="preserve"> части четвертой статьи 48 Закона о Национальном Банке);</w:t>
      </w:r>
      <w:r>
        <w:br/>
      </w:r>
      <w:r>
        <w:rPr>
          <w:rFonts w:ascii="Times New Roman"/>
          <w:b w:val="false"/>
          <w:i w:val="false"/>
          <w:color w:val="000000"/>
          <w:sz w:val="28"/>
        </w:rPr>
        <w:t>
      осуществляет мониторинг платежных систем (</w:t>
      </w:r>
      <w:r>
        <w:rPr>
          <w:rFonts w:ascii="Times New Roman"/>
          <w:b w:val="false"/>
          <w:i w:val="false"/>
          <w:color w:val="000000"/>
          <w:sz w:val="28"/>
        </w:rPr>
        <w:t>подпункт 3)</w:t>
      </w:r>
      <w:r>
        <w:rPr>
          <w:rFonts w:ascii="Times New Roman"/>
          <w:b w:val="false"/>
          <w:i w:val="false"/>
          <w:color w:val="000000"/>
          <w:sz w:val="28"/>
        </w:rPr>
        <w:t xml:space="preserve"> части четвертой статьи 48 Закона о Национальном Банке);</w:t>
      </w:r>
      <w:r>
        <w:br/>
      </w:r>
      <w:r>
        <w:rPr>
          <w:rFonts w:ascii="Times New Roman"/>
          <w:b w:val="false"/>
          <w:i w:val="false"/>
          <w:color w:val="000000"/>
          <w:sz w:val="28"/>
        </w:rPr>
        <w:t>
      проверяет организацию и функционирование платежных систем (</w:t>
      </w:r>
      <w:r>
        <w:rPr>
          <w:rFonts w:ascii="Times New Roman"/>
          <w:b w:val="false"/>
          <w:i w:val="false"/>
          <w:color w:val="000000"/>
          <w:sz w:val="28"/>
        </w:rPr>
        <w:t>подпункт 4)</w:t>
      </w:r>
      <w:r>
        <w:rPr>
          <w:rFonts w:ascii="Times New Roman"/>
          <w:b w:val="false"/>
          <w:i w:val="false"/>
          <w:color w:val="000000"/>
          <w:sz w:val="28"/>
        </w:rPr>
        <w:t xml:space="preserve"> части четвертой статьи 48 Закона о Национальном Банке);</w:t>
      </w:r>
      <w:r>
        <w:br/>
      </w:r>
      <w:r>
        <w:rPr>
          <w:rFonts w:ascii="Times New Roman"/>
          <w:b w:val="false"/>
          <w:i w:val="false"/>
          <w:color w:val="000000"/>
          <w:sz w:val="28"/>
        </w:rPr>
        <w:t>
      осуществляет проверки деятельности участников платежных систем (</w:t>
      </w:r>
      <w:r>
        <w:rPr>
          <w:rFonts w:ascii="Times New Roman"/>
          <w:b w:val="false"/>
          <w:i w:val="false"/>
          <w:color w:val="000000"/>
          <w:sz w:val="28"/>
        </w:rPr>
        <w:t>подпункт 6)</w:t>
      </w:r>
      <w:r>
        <w:rPr>
          <w:rFonts w:ascii="Times New Roman"/>
          <w:b w:val="false"/>
          <w:i w:val="false"/>
          <w:color w:val="000000"/>
          <w:sz w:val="28"/>
        </w:rPr>
        <w:t xml:space="preserve"> части четвертой статьи 48 Закона о Национальном Банке);</w:t>
      </w:r>
      <w:r>
        <w:br/>
      </w:r>
      <w:r>
        <w:rPr>
          <w:rFonts w:ascii="Times New Roman"/>
          <w:b w:val="false"/>
          <w:i w:val="false"/>
          <w:color w:val="000000"/>
          <w:sz w:val="28"/>
        </w:rPr>
        <w:t>
      получает информацию по вопросам платежей и переводов денег, функционирования платежных систем от участников и операторов платежных систем (</w:t>
      </w:r>
      <w:r>
        <w:rPr>
          <w:rFonts w:ascii="Times New Roman"/>
          <w:b w:val="false"/>
          <w:i w:val="false"/>
          <w:color w:val="000000"/>
          <w:sz w:val="28"/>
        </w:rPr>
        <w:t>подпункт 5)</w:t>
      </w:r>
      <w:r>
        <w:rPr>
          <w:rFonts w:ascii="Times New Roman"/>
          <w:b w:val="false"/>
          <w:i w:val="false"/>
          <w:color w:val="000000"/>
          <w:sz w:val="28"/>
        </w:rPr>
        <w:t xml:space="preserve"> части четвертой статьи 48 Закона о Национальном Банке);</w:t>
      </w:r>
      <w:r>
        <w:br/>
      </w:r>
      <w:r>
        <w:rPr>
          <w:rFonts w:ascii="Times New Roman"/>
          <w:b w:val="false"/>
          <w:i w:val="false"/>
          <w:color w:val="000000"/>
          <w:sz w:val="28"/>
        </w:rPr>
        <w:t>
      31) устанавливает порядок обращения валютных ценностей в Республике Казахстан (</w:t>
      </w:r>
      <w:r>
        <w:rPr>
          <w:rFonts w:ascii="Times New Roman"/>
          <w:b w:val="false"/>
          <w:i w:val="false"/>
          <w:color w:val="000000"/>
          <w:sz w:val="28"/>
        </w:rPr>
        <w:t>подпункт 1)</w:t>
      </w:r>
      <w:r>
        <w:rPr>
          <w:rFonts w:ascii="Times New Roman"/>
          <w:b w:val="false"/>
          <w:i w:val="false"/>
          <w:color w:val="000000"/>
          <w:sz w:val="28"/>
        </w:rPr>
        <w:t xml:space="preserve"> статьи 56 Закона о Национальном Банке);</w:t>
      </w:r>
      <w:r>
        <w:br/>
      </w:r>
      <w:r>
        <w:rPr>
          <w:rFonts w:ascii="Times New Roman"/>
          <w:b w:val="false"/>
          <w:i w:val="false"/>
          <w:color w:val="000000"/>
          <w:sz w:val="28"/>
        </w:rPr>
        <w:t>
      32) устанавливает порядок осуществления резидентами и нерезидентами валютных операций, в том числе режимы валютного регулирования (</w:t>
      </w:r>
      <w:r>
        <w:rPr>
          <w:rFonts w:ascii="Times New Roman"/>
          <w:b w:val="false"/>
          <w:i w:val="false"/>
          <w:color w:val="000000"/>
          <w:sz w:val="28"/>
        </w:rPr>
        <w:t>подпункт 2)</w:t>
      </w:r>
      <w:r>
        <w:rPr>
          <w:rFonts w:ascii="Times New Roman"/>
          <w:b w:val="false"/>
          <w:i w:val="false"/>
          <w:color w:val="000000"/>
          <w:sz w:val="28"/>
        </w:rPr>
        <w:t xml:space="preserve"> пункта 4 статьи 5 Закона Республики Казахстан от 13 июня 2005 года № 57-III «О валютном регулировании и валютном контроле» (далее - Закон о валютном регулировании и валютном контроле);</w:t>
      </w:r>
      <w:r>
        <w:br/>
      </w:r>
      <w:r>
        <w:rPr>
          <w:rFonts w:ascii="Times New Roman"/>
          <w:b w:val="false"/>
          <w:i w:val="false"/>
          <w:color w:val="000000"/>
          <w:sz w:val="28"/>
        </w:rPr>
        <w:t>
      33) устанавливает единые правила и условия получения резидентами учетных номеров контрактов по экспорту и импорту и порядок осуществления экспортно-импортного валютного контроля в целях обеспечения выполнения резидентами требования репатриации, а также пороговое значение в отношении суммы сделки, при превышении которого требуется получение учетного номера контракта (</w:t>
      </w:r>
      <w:r>
        <w:rPr>
          <w:rFonts w:ascii="Times New Roman"/>
          <w:b w:val="false"/>
          <w:i w:val="false"/>
          <w:color w:val="000000"/>
          <w:sz w:val="28"/>
        </w:rPr>
        <w:t>подпункт 3)</w:t>
      </w:r>
      <w:r>
        <w:rPr>
          <w:rFonts w:ascii="Times New Roman"/>
          <w:b w:val="false"/>
          <w:i w:val="false"/>
          <w:color w:val="000000"/>
          <w:sz w:val="28"/>
        </w:rPr>
        <w:t xml:space="preserve"> статьи 56 Закона о Национальном Банке, </w:t>
      </w:r>
      <w:r>
        <w:rPr>
          <w:rFonts w:ascii="Times New Roman"/>
          <w:b w:val="false"/>
          <w:i w:val="false"/>
          <w:color w:val="000000"/>
          <w:sz w:val="28"/>
        </w:rPr>
        <w:t>пункт 4</w:t>
      </w:r>
      <w:r>
        <w:rPr>
          <w:rFonts w:ascii="Times New Roman"/>
          <w:b w:val="false"/>
          <w:i w:val="false"/>
          <w:color w:val="000000"/>
          <w:sz w:val="28"/>
        </w:rPr>
        <w:t> статьи 12 Закона о валютном регулировании и валютном контроле);</w:t>
      </w:r>
      <w:r>
        <w:br/>
      </w:r>
      <w:r>
        <w:rPr>
          <w:rFonts w:ascii="Times New Roman"/>
          <w:b w:val="false"/>
          <w:i w:val="false"/>
          <w:color w:val="000000"/>
          <w:sz w:val="28"/>
        </w:rPr>
        <w:t>
      34) устанавливает порядок ввоза, вывоза и пересылки в Республику Казахстан и из Республики Казахстан валютных ценностей </w:t>
      </w:r>
      <w:r>
        <w:rPr>
          <w:rFonts w:ascii="Times New Roman"/>
          <w:b w:val="false"/>
          <w:i w:val="false"/>
          <w:color w:val="000000"/>
          <w:sz w:val="28"/>
        </w:rPr>
        <w:t>(подпункт 4)</w:t>
      </w:r>
      <w:r>
        <w:rPr>
          <w:rFonts w:ascii="Times New Roman"/>
          <w:b w:val="false"/>
          <w:i w:val="false"/>
          <w:color w:val="000000"/>
          <w:sz w:val="28"/>
        </w:rPr>
        <w:t xml:space="preserve"> статьи 56 Закона о Национальном Банке);</w:t>
      </w:r>
      <w:r>
        <w:br/>
      </w:r>
      <w:r>
        <w:rPr>
          <w:rFonts w:ascii="Times New Roman"/>
          <w:b w:val="false"/>
          <w:i w:val="false"/>
          <w:color w:val="000000"/>
          <w:sz w:val="28"/>
        </w:rPr>
        <w:t>
      35) устанавливает порядок лицензирования деятельности по организации обменных операций с иностранной валютой </w:t>
      </w:r>
      <w:r>
        <w:rPr>
          <w:rFonts w:ascii="Times New Roman"/>
          <w:b w:val="false"/>
          <w:i w:val="false"/>
          <w:color w:val="000000"/>
          <w:sz w:val="28"/>
        </w:rPr>
        <w:t>(подпункт 5)</w:t>
      </w:r>
      <w:r>
        <w:rPr>
          <w:rFonts w:ascii="Times New Roman"/>
          <w:b w:val="false"/>
          <w:i w:val="false"/>
          <w:color w:val="000000"/>
          <w:sz w:val="28"/>
        </w:rPr>
        <w:t xml:space="preserve"> статьи 56 Закона о Национальном Банке);</w:t>
      </w:r>
      <w:r>
        <w:br/>
      </w:r>
      <w:r>
        <w:rPr>
          <w:rFonts w:ascii="Times New Roman"/>
          <w:b w:val="false"/>
          <w:i w:val="false"/>
          <w:color w:val="000000"/>
          <w:sz w:val="28"/>
        </w:rPr>
        <w:t>
      36) устанавливает порядок регистрации (открытия) обменных пунктов </w:t>
      </w:r>
      <w:r>
        <w:rPr>
          <w:rFonts w:ascii="Times New Roman"/>
          <w:b w:val="false"/>
          <w:i w:val="false"/>
          <w:color w:val="000000"/>
          <w:sz w:val="28"/>
        </w:rPr>
        <w:t>(подпункт 6)</w:t>
      </w:r>
      <w:r>
        <w:rPr>
          <w:rFonts w:ascii="Times New Roman"/>
          <w:b w:val="false"/>
          <w:i w:val="false"/>
          <w:color w:val="000000"/>
          <w:sz w:val="28"/>
        </w:rPr>
        <w:t xml:space="preserve"> статьи 56 Закона о Национальном Банке, предложение первое </w:t>
      </w:r>
      <w:r>
        <w:rPr>
          <w:rFonts w:ascii="Times New Roman"/>
          <w:b w:val="false"/>
          <w:i w:val="false"/>
          <w:color w:val="000000"/>
          <w:sz w:val="28"/>
        </w:rPr>
        <w:t>пункта 2</w:t>
      </w:r>
      <w:r>
        <w:rPr>
          <w:rFonts w:ascii="Times New Roman"/>
          <w:b w:val="false"/>
          <w:i w:val="false"/>
          <w:color w:val="000000"/>
          <w:sz w:val="28"/>
        </w:rPr>
        <w:t xml:space="preserve"> статьи 6 Закона о валютном регулировании и валютном контроле);</w:t>
      </w:r>
      <w:r>
        <w:br/>
      </w:r>
      <w:r>
        <w:rPr>
          <w:rFonts w:ascii="Times New Roman"/>
          <w:b w:val="false"/>
          <w:i w:val="false"/>
          <w:color w:val="000000"/>
          <w:sz w:val="28"/>
        </w:rPr>
        <w:t>
      37) устанавливает порядок лицензирования и квалификационные требования к осуществлению деятельности по организации обменных операций с иностранной валютой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56 Закона о Национальном Банке);</w:t>
      </w:r>
      <w:r>
        <w:br/>
      </w:r>
      <w:r>
        <w:rPr>
          <w:rFonts w:ascii="Times New Roman"/>
          <w:b w:val="false"/>
          <w:i w:val="false"/>
          <w:color w:val="000000"/>
          <w:sz w:val="28"/>
        </w:rPr>
        <w:t>
      38) устанавливает порядок осуществления регистрации и уведомления о валютных операциях, об открытии резидентами Республики Казахстан счетов в иностранных банках, а также выдает регистрационные свидетельства и свидетельства об уведомлении </w:t>
      </w:r>
      <w:r>
        <w:rPr>
          <w:rFonts w:ascii="Times New Roman"/>
          <w:b w:val="false"/>
          <w:i w:val="false"/>
          <w:color w:val="000000"/>
          <w:sz w:val="28"/>
        </w:rPr>
        <w:t>(подпункт 8)</w:t>
      </w:r>
      <w:r>
        <w:rPr>
          <w:rFonts w:ascii="Times New Roman"/>
          <w:b w:val="false"/>
          <w:i w:val="false"/>
          <w:color w:val="000000"/>
          <w:sz w:val="28"/>
        </w:rPr>
        <w:t xml:space="preserve"> статьи 56 Закона о Национальном Банке);</w:t>
      </w:r>
      <w:r>
        <w:br/>
      </w:r>
      <w:r>
        <w:rPr>
          <w:rFonts w:ascii="Times New Roman"/>
          <w:b w:val="false"/>
          <w:i w:val="false"/>
          <w:color w:val="000000"/>
          <w:sz w:val="28"/>
        </w:rPr>
        <w:t>
      39) устанавливает пределы отклонения курса покупки от курса продажи иностранной валюты за тенге по операциям, проводимым через обменные пункты, определяет порядок их установления и осуществляет контроль их соблюдения </w:t>
      </w:r>
      <w:r>
        <w:rPr>
          <w:rFonts w:ascii="Times New Roman"/>
          <w:b w:val="false"/>
          <w:i w:val="false"/>
          <w:color w:val="000000"/>
          <w:sz w:val="28"/>
        </w:rPr>
        <w:t>(подпункт 36)</w:t>
      </w:r>
      <w:r>
        <w:rPr>
          <w:rFonts w:ascii="Times New Roman"/>
          <w:b w:val="false"/>
          <w:i w:val="false"/>
          <w:color w:val="000000"/>
          <w:sz w:val="28"/>
        </w:rPr>
        <w:t xml:space="preserve"> части второй, </w:t>
      </w:r>
      <w:r>
        <w:rPr>
          <w:rFonts w:ascii="Times New Roman"/>
          <w:b w:val="false"/>
          <w:i w:val="false"/>
          <w:color w:val="000000"/>
          <w:sz w:val="28"/>
        </w:rPr>
        <w:t>подпункт 7)</w:t>
      </w:r>
      <w:r>
        <w:rPr>
          <w:rFonts w:ascii="Times New Roman"/>
          <w:b w:val="false"/>
          <w:i w:val="false"/>
          <w:color w:val="000000"/>
          <w:sz w:val="28"/>
        </w:rPr>
        <w:t xml:space="preserve"> части третьей статьи 15, </w:t>
      </w:r>
      <w:r>
        <w:rPr>
          <w:rFonts w:ascii="Times New Roman"/>
          <w:b w:val="false"/>
          <w:i w:val="false"/>
          <w:color w:val="000000"/>
          <w:sz w:val="28"/>
        </w:rPr>
        <w:t>подпункт 9)</w:t>
      </w:r>
      <w:r>
        <w:rPr>
          <w:rFonts w:ascii="Times New Roman"/>
          <w:b w:val="false"/>
          <w:i w:val="false"/>
          <w:color w:val="000000"/>
          <w:sz w:val="28"/>
        </w:rPr>
        <w:t xml:space="preserve"> статьи 56, </w:t>
      </w:r>
      <w:r>
        <w:rPr>
          <w:rFonts w:ascii="Times New Roman"/>
          <w:b w:val="false"/>
          <w:i w:val="false"/>
          <w:color w:val="000000"/>
          <w:sz w:val="28"/>
        </w:rPr>
        <w:t>пункт 1</w:t>
      </w:r>
      <w:r>
        <w:rPr>
          <w:rFonts w:ascii="Times New Roman"/>
          <w:b w:val="false"/>
          <w:i w:val="false"/>
          <w:color w:val="000000"/>
          <w:sz w:val="28"/>
        </w:rPr>
        <w:t xml:space="preserve"> статьи 61 Закона о Национальном Банке);</w:t>
      </w:r>
      <w:r>
        <w:br/>
      </w:r>
      <w:r>
        <w:rPr>
          <w:rFonts w:ascii="Times New Roman"/>
          <w:b w:val="false"/>
          <w:i w:val="false"/>
          <w:color w:val="000000"/>
          <w:sz w:val="28"/>
        </w:rPr>
        <w:t>
      40) выдает специальные разрешения на проведение валютных операций в рамках специального валютного режима (</w:t>
      </w:r>
      <w:r>
        <w:rPr>
          <w:rFonts w:ascii="Times New Roman"/>
          <w:b w:val="false"/>
          <w:i w:val="false"/>
          <w:color w:val="000000"/>
          <w:sz w:val="28"/>
        </w:rPr>
        <w:t>подпункт 10)</w:t>
      </w:r>
      <w:r>
        <w:rPr>
          <w:rFonts w:ascii="Times New Roman"/>
          <w:b w:val="false"/>
          <w:i w:val="false"/>
          <w:color w:val="000000"/>
          <w:sz w:val="28"/>
        </w:rPr>
        <w:t xml:space="preserve"> статьи 56 Закона о Национальном Банке);</w:t>
      </w:r>
      <w:r>
        <w:br/>
      </w:r>
      <w:r>
        <w:rPr>
          <w:rFonts w:ascii="Times New Roman"/>
          <w:b w:val="false"/>
          <w:i w:val="false"/>
          <w:color w:val="000000"/>
          <w:sz w:val="28"/>
        </w:rPr>
        <w:t>
      41) устанавливает по согласованию с государственными органами в соответствии с их компетенцией порядок и формы учета и отчетности по валютным операциям, обязательные для исполнения резидентами и нерезидентами в Республике Казахстан, а также порядок и сроки представления отчетности агентами валютного контроля (</w:t>
      </w:r>
      <w:r>
        <w:rPr>
          <w:rFonts w:ascii="Times New Roman"/>
          <w:b w:val="false"/>
          <w:i w:val="false"/>
          <w:color w:val="000000"/>
          <w:sz w:val="28"/>
        </w:rPr>
        <w:t>подпункт 11)</w:t>
      </w:r>
      <w:r>
        <w:rPr>
          <w:rFonts w:ascii="Times New Roman"/>
          <w:b w:val="false"/>
          <w:i w:val="false"/>
          <w:color w:val="000000"/>
          <w:sz w:val="28"/>
        </w:rPr>
        <w:t xml:space="preserve"> статьи 56 Закона о Национальном Банке);</w:t>
      </w:r>
      <w:r>
        <w:br/>
      </w:r>
      <w:r>
        <w:rPr>
          <w:rFonts w:ascii="Times New Roman"/>
          <w:b w:val="false"/>
          <w:i w:val="false"/>
          <w:color w:val="000000"/>
          <w:sz w:val="28"/>
        </w:rPr>
        <w:t>
      42) устанавливает порядок и осуществляет мониторинг валютных операций нерезидентов, осуществляющих деятельность на территории Республики Казахстан (валютный мониторинг) (</w:t>
      </w:r>
      <w:r>
        <w:rPr>
          <w:rFonts w:ascii="Times New Roman"/>
          <w:b w:val="false"/>
          <w:i w:val="false"/>
          <w:color w:val="000000"/>
          <w:sz w:val="28"/>
        </w:rPr>
        <w:t>подпункт 9-1)</w:t>
      </w:r>
      <w:r>
        <w:rPr>
          <w:rFonts w:ascii="Times New Roman"/>
          <w:b w:val="false"/>
          <w:i w:val="false"/>
          <w:color w:val="000000"/>
          <w:sz w:val="28"/>
        </w:rPr>
        <w:t xml:space="preserve"> статьи 56 Закона о Национальном Банке);</w:t>
      </w:r>
      <w:r>
        <w:br/>
      </w:r>
      <w:r>
        <w:rPr>
          <w:rFonts w:ascii="Times New Roman"/>
          <w:b w:val="false"/>
          <w:i w:val="false"/>
          <w:color w:val="000000"/>
          <w:sz w:val="28"/>
        </w:rPr>
        <w:t>
      43) устанавливает порядок и осуществляет мониторинг источников спроса и предложения, а также направлений использования иностранной валюты на внутреннем валютном рынке (</w:t>
      </w:r>
      <w:r>
        <w:rPr>
          <w:rFonts w:ascii="Times New Roman"/>
          <w:b w:val="false"/>
          <w:i w:val="false"/>
          <w:color w:val="000000"/>
          <w:sz w:val="28"/>
        </w:rPr>
        <w:t>статья 17</w:t>
      </w:r>
      <w:r>
        <w:rPr>
          <w:rFonts w:ascii="Times New Roman"/>
          <w:b w:val="false"/>
          <w:i w:val="false"/>
          <w:color w:val="000000"/>
          <w:sz w:val="28"/>
        </w:rPr>
        <w:t xml:space="preserve"> Закона о валютном регулировании и валютном контроле, </w:t>
      </w:r>
      <w:r>
        <w:rPr>
          <w:rFonts w:ascii="Times New Roman"/>
          <w:b w:val="false"/>
          <w:i w:val="false"/>
          <w:color w:val="000000"/>
          <w:sz w:val="28"/>
        </w:rPr>
        <w:t>подпункт 28)</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44) осуществляет проверки по вопросам соблюдения валютного законодательства Республики Казахстан (подпункт 1) </w:t>
      </w:r>
      <w:r>
        <w:rPr>
          <w:rFonts w:ascii="Times New Roman"/>
          <w:b w:val="false"/>
          <w:i w:val="false"/>
          <w:color w:val="000000"/>
          <w:sz w:val="28"/>
        </w:rPr>
        <w:t>пункта 2</w:t>
      </w:r>
      <w:r>
        <w:rPr>
          <w:rFonts w:ascii="Times New Roman"/>
          <w:b w:val="false"/>
          <w:i w:val="false"/>
          <w:color w:val="000000"/>
          <w:sz w:val="28"/>
        </w:rPr>
        <w:t xml:space="preserve"> статьи 17 Закона о валютном регулировании и валютном контроле);</w:t>
      </w:r>
      <w:r>
        <w:br/>
      </w:r>
      <w:r>
        <w:rPr>
          <w:rFonts w:ascii="Times New Roman"/>
          <w:b w:val="false"/>
          <w:i w:val="false"/>
          <w:color w:val="000000"/>
          <w:sz w:val="28"/>
        </w:rPr>
        <w:t>
      45) применяет к финансовым, иным организациям и лицам в пределах своей компетенции ограниченные меры воздействия, санкции и иные меры, предусмотренные законами Республики Казахстан, в случае нарушения ими требований законов и иных нормативных правовых актов Республики Казахстан по вопросам, входящим в его компетенцию (</w:t>
      </w:r>
      <w:r>
        <w:rPr>
          <w:rFonts w:ascii="Times New Roman"/>
          <w:b w:val="false"/>
          <w:i w:val="false"/>
          <w:color w:val="000000"/>
          <w:sz w:val="28"/>
        </w:rPr>
        <w:t>подпункт 35)</w:t>
      </w:r>
      <w:r>
        <w:rPr>
          <w:rFonts w:ascii="Times New Roman"/>
          <w:b w:val="false"/>
          <w:i w:val="false"/>
          <w:color w:val="000000"/>
          <w:sz w:val="28"/>
        </w:rPr>
        <w:t xml:space="preserve"> статьи 8 Закона о Национальном Банке, </w:t>
      </w:r>
      <w:r>
        <w:rPr>
          <w:rFonts w:ascii="Times New Roman"/>
          <w:b w:val="false"/>
          <w:i w:val="false"/>
          <w:color w:val="000000"/>
          <w:sz w:val="28"/>
        </w:rPr>
        <w:t>пункт 8</w:t>
      </w:r>
      <w:r>
        <w:rPr>
          <w:rFonts w:ascii="Times New Roman"/>
          <w:b w:val="false"/>
          <w:i w:val="false"/>
          <w:color w:val="000000"/>
          <w:sz w:val="28"/>
        </w:rPr>
        <w:t xml:space="preserve"> статьи 46 Закона Республики Казахстан от 31 августа 1995 года № 2444 «О банках и банковской деятельности в Республике Казахстан» (далее - Закон о банках и банковской деятельности);</w:t>
      </w:r>
      <w:r>
        <w:br/>
      </w:r>
      <w:r>
        <w:rPr>
          <w:rFonts w:ascii="Times New Roman"/>
          <w:b w:val="false"/>
          <w:i w:val="false"/>
          <w:color w:val="000000"/>
          <w:sz w:val="28"/>
        </w:rPr>
        <w:t>
      46) открывает счета в банках Республики Казахстан, иностранных центральных банках, иностранных банках и других финансовых институтах, имеющих соответствующее право по законодательству государств, в которых они зарегистрированы, а также в международных финансовых организациях (абзац четвертый части первой </w:t>
      </w:r>
      <w:r>
        <w:rPr>
          <w:rFonts w:ascii="Times New Roman"/>
          <w:b w:val="false"/>
          <w:i w:val="false"/>
          <w:color w:val="000000"/>
          <w:sz w:val="28"/>
        </w:rPr>
        <w:t>статьи 57</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47) открывает и ведет счета, действует как представитель или корреспондент для иностранного центрального банка, иностранных банков и других финансовых институтов, имеющих соответствующее право по законодательству государств, в которых они зарегистрированы, иностранных правительств и их агентов, а также международных финансовых организаций (абзац пятый части первой </w:t>
      </w:r>
      <w:r>
        <w:rPr>
          <w:rFonts w:ascii="Times New Roman"/>
          <w:b w:val="false"/>
          <w:i w:val="false"/>
          <w:color w:val="000000"/>
          <w:sz w:val="28"/>
        </w:rPr>
        <w:t>статьи 57</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48) проводит операции по покупке и продаже аффинированного золота и других драгоценных металлов на внутреннем и внешнем рынках, в том числе по покупке аффинированного золота в рамках реализации приоритетного права государства (абзац седьмой части первой </w:t>
      </w:r>
      <w:r>
        <w:rPr>
          <w:rFonts w:ascii="Times New Roman"/>
          <w:b w:val="false"/>
          <w:i w:val="false"/>
          <w:color w:val="000000"/>
          <w:sz w:val="28"/>
        </w:rPr>
        <w:t>статьи 57</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49) выдает лицензии, переоформляет лицензии, выдает дубликаты лицензий, отказывает в выдаче лицензий, принимает решение о приостановлении, возобновлении и лишении лицензии на инкассацию банкнот, монет и ценностей юридическим лицам, не являющимся банками (</w:t>
      </w:r>
      <w:r>
        <w:rPr>
          <w:rFonts w:ascii="Times New Roman"/>
          <w:b w:val="false"/>
          <w:i w:val="false"/>
          <w:color w:val="000000"/>
          <w:sz w:val="28"/>
        </w:rPr>
        <w:t>подпункты 20)</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статьи 8 Закона о Национальном Банке, </w:t>
      </w:r>
      <w:r>
        <w:rPr>
          <w:rFonts w:ascii="Times New Roman"/>
          <w:b w:val="false"/>
          <w:i w:val="false"/>
          <w:color w:val="000000"/>
          <w:sz w:val="28"/>
        </w:rPr>
        <w:t>статья 47</w:t>
      </w:r>
      <w:r>
        <w:rPr>
          <w:rFonts w:ascii="Times New Roman"/>
          <w:b w:val="false"/>
          <w:i w:val="false"/>
          <w:color w:val="000000"/>
          <w:sz w:val="28"/>
        </w:rPr>
        <w:t xml:space="preserve"> Закона Республики Казахстан от 11 января 2007 года № 214-III «О лицензировании» (далее - Закон о лицензировании), </w:t>
      </w:r>
      <w:r>
        <w:rPr>
          <w:rFonts w:ascii="Times New Roman"/>
          <w:b w:val="false"/>
          <w:i w:val="false"/>
          <w:color w:val="000000"/>
          <w:sz w:val="28"/>
        </w:rPr>
        <w:t>статья 47</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50) определяет:</w:t>
      </w:r>
      <w:r>
        <w:br/>
      </w:r>
      <w:r>
        <w:rPr>
          <w:rFonts w:ascii="Times New Roman"/>
          <w:b w:val="false"/>
          <w:i w:val="false"/>
          <w:color w:val="000000"/>
          <w:sz w:val="28"/>
        </w:rPr>
        <w:t>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по обеспечению расходования наличных денег, лимитов остатков кассы, а также сроков сдачи наличных денег на текущий счет ликвидационной комиссии (подпункт 7) пункта 1 </w:t>
      </w:r>
      <w:r>
        <w:rPr>
          <w:rFonts w:ascii="Times New Roman"/>
          <w:b w:val="false"/>
          <w:i w:val="false"/>
          <w:color w:val="000000"/>
          <w:sz w:val="28"/>
        </w:rPr>
        <w:t>статьи 74-4</w:t>
      </w:r>
      <w:r>
        <w:rPr>
          <w:rFonts w:ascii="Times New Roman"/>
          <w:b w:val="false"/>
          <w:i w:val="false"/>
          <w:color w:val="000000"/>
          <w:sz w:val="28"/>
        </w:rPr>
        <w:t xml:space="preserve"> Закона о банках и банковской деятельности, подпункт 7)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 126-II «О страховой деятельности» (далее - Закон о страховой деятельности), </w:t>
      </w:r>
      <w:r>
        <w:rPr>
          <w:rFonts w:ascii="Times New Roman"/>
          <w:b w:val="false"/>
          <w:i w:val="false"/>
          <w:color w:val="000000"/>
          <w:sz w:val="28"/>
        </w:rPr>
        <w:t>подпункт 7)</w:t>
      </w:r>
      <w:r>
        <w:rPr>
          <w:rFonts w:ascii="Times New Roman"/>
          <w:b w:val="false"/>
          <w:i w:val="false"/>
          <w:color w:val="000000"/>
          <w:sz w:val="28"/>
        </w:rPr>
        <w:t xml:space="preserve"> пункта 1 статьи 45-3 Закона Республики Казахстан от 20 июня 1997 года № 136-I «О пенсионном обеспечении в Республике Казахстан» (далее - Закон о пенсионном обеспечении);</w:t>
      </w:r>
      <w:r>
        <w:br/>
      </w:r>
      <w:r>
        <w:rPr>
          <w:rFonts w:ascii="Times New Roman"/>
          <w:b w:val="false"/>
          <w:i w:val="false"/>
          <w:color w:val="000000"/>
          <w:sz w:val="28"/>
        </w:rPr>
        <w:t>
      особенности деятельности ликвидационной комиссии добровольно ликвидируемых банков, страховых (перестраховочных) организаций, накопительных пенсионных фондов (часть вторая пункта 4 </w:t>
      </w:r>
      <w:r>
        <w:rPr>
          <w:rFonts w:ascii="Times New Roman"/>
          <w:b w:val="false"/>
          <w:i w:val="false"/>
          <w:color w:val="000000"/>
          <w:sz w:val="28"/>
        </w:rPr>
        <w:t>статьи 69</w:t>
      </w:r>
      <w:r>
        <w:rPr>
          <w:rFonts w:ascii="Times New Roman"/>
          <w:b w:val="false"/>
          <w:i w:val="false"/>
          <w:color w:val="000000"/>
          <w:sz w:val="28"/>
        </w:rPr>
        <w:t xml:space="preserve"> Закона о банках и банковской деятельности, часть вторая </w:t>
      </w:r>
      <w:r>
        <w:rPr>
          <w:rFonts w:ascii="Times New Roman"/>
          <w:b w:val="false"/>
          <w:i w:val="false"/>
          <w:color w:val="000000"/>
          <w:sz w:val="28"/>
        </w:rPr>
        <w:t>пункта 9</w:t>
      </w:r>
      <w:r>
        <w:rPr>
          <w:rFonts w:ascii="Times New Roman"/>
          <w:b w:val="false"/>
          <w:i w:val="false"/>
          <w:color w:val="000000"/>
          <w:sz w:val="28"/>
        </w:rPr>
        <w:t xml:space="preserve"> статьи 67 Закона о страховой деятельности, часть третья </w:t>
      </w:r>
      <w:r>
        <w:rPr>
          <w:rFonts w:ascii="Times New Roman"/>
          <w:b w:val="false"/>
          <w:i w:val="false"/>
          <w:color w:val="000000"/>
          <w:sz w:val="28"/>
        </w:rPr>
        <w:t>пункта 2</w:t>
      </w:r>
      <w:r>
        <w:rPr>
          <w:rFonts w:ascii="Times New Roman"/>
          <w:b w:val="false"/>
          <w:i w:val="false"/>
          <w:color w:val="000000"/>
          <w:sz w:val="28"/>
        </w:rPr>
        <w:t xml:space="preserve"> статьи 45 Закона о пенсионном обеспечении);</w:t>
      </w:r>
      <w:r>
        <w:br/>
      </w:r>
      <w:r>
        <w:rPr>
          <w:rFonts w:ascii="Times New Roman"/>
          <w:b w:val="false"/>
          <w:i w:val="false"/>
          <w:color w:val="000000"/>
          <w:sz w:val="28"/>
        </w:rPr>
        <w:t>
      методику расчета собственного капитала и инвестиций банка (</w:t>
      </w:r>
      <w:r>
        <w:rPr>
          <w:rFonts w:ascii="Times New Roman"/>
          <w:b w:val="false"/>
          <w:i w:val="false"/>
          <w:color w:val="000000"/>
          <w:sz w:val="28"/>
        </w:rPr>
        <w:t>пункт 5</w:t>
      </w:r>
      <w:r>
        <w:rPr>
          <w:rFonts w:ascii="Times New Roman"/>
          <w:b w:val="false"/>
          <w:i w:val="false"/>
          <w:color w:val="000000"/>
          <w:sz w:val="28"/>
        </w:rPr>
        <w:t xml:space="preserve"> статьи 16 Закона о банках и банковской деятельности);</w:t>
      </w:r>
      <w:r>
        <w:br/>
      </w:r>
      <w:r>
        <w:rPr>
          <w:rFonts w:ascii="Times New Roman"/>
          <w:b w:val="false"/>
          <w:i w:val="false"/>
          <w:color w:val="000000"/>
          <w:sz w:val="28"/>
        </w:rPr>
        <w:t>
      порядок применения (установления) режима консервации банков (</w:t>
      </w:r>
      <w:r>
        <w:rPr>
          <w:rFonts w:ascii="Times New Roman"/>
          <w:b w:val="false"/>
          <w:i w:val="false"/>
          <w:color w:val="000000"/>
          <w:sz w:val="28"/>
        </w:rPr>
        <w:t>пункт 6</w:t>
      </w:r>
      <w:r>
        <w:rPr>
          <w:rFonts w:ascii="Times New Roman"/>
          <w:b w:val="false"/>
          <w:i w:val="false"/>
          <w:color w:val="000000"/>
          <w:sz w:val="28"/>
        </w:rPr>
        <w:t xml:space="preserve"> статьи 62 Закона о банках и банковской деятельности);</w:t>
      </w:r>
      <w:r>
        <w:br/>
      </w:r>
      <w:r>
        <w:rPr>
          <w:rFonts w:ascii="Times New Roman"/>
          <w:b w:val="false"/>
          <w:i w:val="false"/>
          <w:color w:val="000000"/>
          <w:sz w:val="28"/>
        </w:rPr>
        <w:t>
      условия деятельности страхового брокера, в том числе устанавливает требования к минимальному размеру уставного капитала страхового брокера (пункт 3 </w:t>
      </w:r>
      <w:r>
        <w:rPr>
          <w:rFonts w:ascii="Times New Roman"/>
          <w:b w:val="false"/>
          <w:i w:val="false"/>
          <w:color w:val="000000"/>
          <w:sz w:val="28"/>
        </w:rPr>
        <w:t>статьи 16-3</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порядок передачи страхового портфеля (пункт 4 статьи 37-1 Закона о страховой деятельности);</w:t>
      </w:r>
      <w:r>
        <w:br/>
      </w:r>
      <w:r>
        <w:rPr>
          <w:rFonts w:ascii="Times New Roman"/>
          <w:b w:val="false"/>
          <w:i w:val="false"/>
          <w:color w:val="000000"/>
          <w:sz w:val="28"/>
        </w:rPr>
        <w:t>
      порядок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(подпункт 9-2) </w:t>
      </w:r>
      <w:r>
        <w:rPr>
          <w:rFonts w:ascii="Times New Roman"/>
          <w:b w:val="false"/>
          <w:i w:val="false"/>
          <w:color w:val="000000"/>
          <w:sz w:val="28"/>
        </w:rPr>
        <w:t>статьи 43</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порядок регистрации договоров о совместной деятельности, заключенных страховой (перестраховочной) организацией (</w:t>
      </w:r>
      <w:r>
        <w:rPr>
          <w:rFonts w:ascii="Times New Roman"/>
          <w:b w:val="false"/>
          <w:i w:val="false"/>
          <w:color w:val="000000"/>
          <w:sz w:val="28"/>
        </w:rPr>
        <w:t>статья 52</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порядок создания страховых резервов (</w:t>
      </w:r>
      <w:r>
        <w:rPr>
          <w:rFonts w:ascii="Times New Roman"/>
          <w:b w:val="false"/>
          <w:i w:val="false"/>
          <w:color w:val="000000"/>
          <w:sz w:val="28"/>
        </w:rPr>
        <w:t>пункт 3</w:t>
      </w:r>
      <w:r>
        <w:rPr>
          <w:rFonts w:ascii="Times New Roman"/>
          <w:b w:val="false"/>
          <w:i w:val="false"/>
          <w:color w:val="000000"/>
          <w:sz w:val="28"/>
        </w:rPr>
        <w:t xml:space="preserve"> статьи 47 Закона о страховой деятельности);</w:t>
      </w:r>
      <w:r>
        <w:br/>
      </w:r>
      <w:r>
        <w:rPr>
          <w:rFonts w:ascii="Times New Roman"/>
          <w:b w:val="false"/>
          <w:i w:val="false"/>
          <w:color w:val="000000"/>
          <w:sz w:val="28"/>
        </w:rPr>
        <w:t>
      порядок и требования к осуществлению актуарной деятельности (</w:t>
      </w:r>
      <w:r>
        <w:rPr>
          <w:rFonts w:ascii="Times New Roman"/>
          <w:b w:val="false"/>
          <w:i w:val="false"/>
          <w:color w:val="000000"/>
          <w:sz w:val="28"/>
        </w:rPr>
        <w:t>статья 19</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условия и порядок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w:t>
      </w:r>
      <w:r>
        <w:rPr>
          <w:rFonts w:ascii="Times New Roman"/>
          <w:b w:val="false"/>
          <w:i w:val="false"/>
          <w:color w:val="000000"/>
          <w:sz w:val="28"/>
        </w:rPr>
        <w:t>пункт 4</w:t>
      </w:r>
      <w:r>
        <w:rPr>
          <w:rFonts w:ascii="Times New Roman"/>
          <w:b w:val="false"/>
          <w:i w:val="false"/>
          <w:color w:val="000000"/>
          <w:sz w:val="28"/>
        </w:rPr>
        <w:t xml:space="preserve"> статьи 22-1 Закона Республики Казахстан от 2 июля 2003 года № 461-II «О рынке ценных бумаг (далее - Закон о рынке ценных бумаг);</w:t>
      </w:r>
      <w:r>
        <w:br/>
      </w:r>
      <w:r>
        <w:rPr>
          <w:rFonts w:ascii="Times New Roman"/>
          <w:b w:val="false"/>
          <w:i w:val="false"/>
          <w:color w:val="000000"/>
          <w:sz w:val="28"/>
        </w:rPr>
        <w:t>
      требования к условиям и порядку совершения профессиональными участниками рынка ценных бумаг сделок с ценными бумагами и (или) производными финансовыми инструментами, учету этих сделок и отчетности по ним (подпункт 8) </w:t>
      </w:r>
      <w:r>
        <w:rPr>
          <w:rFonts w:ascii="Times New Roman"/>
          <w:b w:val="false"/>
          <w:i w:val="false"/>
          <w:color w:val="000000"/>
          <w:sz w:val="28"/>
        </w:rPr>
        <w:t>статьи 3</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порядок осуществления банком-кастодианом контроля за целевым размещением пенсионных активов накопительных пенсионных фондов (</w:t>
      </w:r>
      <w:r>
        <w:rPr>
          <w:rFonts w:ascii="Times New Roman"/>
          <w:b w:val="false"/>
          <w:i w:val="false"/>
          <w:color w:val="000000"/>
          <w:sz w:val="28"/>
        </w:rPr>
        <w:t>пункт 3</w:t>
      </w:r>
      <w:r>
        <w:rPr>
          <w:rFonts w:ascii="Times New Roman"/>
          <w:b w:val="false"/>
          <w:i w:val="false"/>
          <w:color w:val="000000"/>
          <w:sz w:val="28"/>
        </w:rPr>
        <w:t xml:space="preserve"> статьи 26 Закона о пенсионном обеспечении);</w:t>
      </w:r>
      <w:r>
        <w:br/>
      </w:r>
      <w:r>
        <w:rPr>
          <w:rFonts w:ascii="Times New Roman"/>
          <w:b w:val="false"/>
          <w:i w:val="false"/>
          <w:color w:val="000000"/>
          <w:sz w:val="28"/>
        </w:rPr>
        <w:t>
      порядок учета пенсионных накоплений на индивидуальных счетах вкладчиков (получателей) и осуществляет контроль за правильностью ведения учета пенсионных взносов и начислением инвестиционного дохода на индивидуальных пенсионных счетах вкладчиков (получателей) накопительных пенсионных фондов (</w:t>
      </w:r>
      <w:r>
        <w:rPr>
          <w:rFonts w:ascii="Times New Roman"/>
          <w:b w:val="false"/>
          <w:i w:val="false"/>
          <w:color w:val="000000"/>
          <w:sz w:val="28"/>
        </w:rPr>
        <w:t>пункт 2</w:t>
      </w:r>
      <w:r>
        <w:rPr>
          <w:rFonts w:ascii="Times New Roman"/>
          <w:b w:val="false"/>
          <w:i w:val="false"/>
          <w:color w:val="000000"/>
          <w:sz w:val="28"/>
        </w:rPr>
        <w:t xml:space="preserve"> статьи 49 Закона о пенсионном обеспечении);</w:t>
      </w:r>
      <w:r>
        <w:br/>
      </w:r>
      <w:r>
        <w:rPr>
          <w:rFonts w:ascii="Times New Roman"/>
          <w:b w:val="false"/>
          <w:i w:val="false"/>
          <w:color w:val="000000"/>
          <w:sz w:val="28"/>
        </w:rPr>
        <w:t>
      перечень основных документов накопительных пенсионных фондов, подлежащих хранению, и сроки их хранения (</w:t>
      </w:r>
      <w:r>
        <w:rPr>
          <w:rFonts w:ascii="Times New Roman"/>
          <w:b w:val="false"/>
          <w:i w:val="false"/>
          <w:color w:val="000000"/>
          <w:sz w:val="28"/>
        </w:rPr>
        <w:t>пункт 3</w:t>
      </w:r>
      <w:r>
        <w:rPr>
          <w:rFonts w:ascii="Times New Roman"/>
          <w:b w:val="false"/>
          <w:i w:val="false"/>
          <w:color w:val="000000"/>
          <w:sz w:val="28"/>
        </w:rPr>
        <w:t xml:space="preserve"> статьи 49 Закона о пенсионном обеспечении);</w:t>
      </w:r>
      <w:r>
        <w:br/>
      </w:r>
      <w:r>
        <w:rPr>
          <w:rFonts w:ascii="Times New Roman"/>
          <w:b w:val="false"/>
          <w:i w:val="false"/>
          <w:color w:val="000000"/>
          <w:sz w:val="28"/>
        </w:rPr>
        <w:t>
      подробную регламентацию деятельности временной администрации (временного управляющего накопительным пенсионным фондом) и принципы ее взаимоотношений с третьими лицами (</w:t>
      </w:r>
      <w:r>
        <w:rPr>
          <w:rFonts w:ascii="Times New Roman"/>
          <w:b w:val="false"/>
          <w:i w:val="false"/>
          <w:color w:val="000000"/>
          <w:sz w:val="28"/>
        </w:rPr>
        <w:t>пункт 2</w:t>
      </w:r>
      <w:r>
        <w:rPr>
          <w:rFonts w:ascii="Times New Roman"/>
          <w:b w:val="false"/>
          <w:i w:val="false"/>
          <w:color w:val="000000"/>
          <w:sz w:val="28"/>
        </w:rPr>
        <w:t xml:space="preserve"> статьи 42-5 Закона о пенсионном обеспечении);</w:t>
      </w:r>
      <w:r>
        <w:br/>
      </w:r>
      <w:r>
        <w:rPr>
          <w:rFonts w:ascii="Times New Roman"/>
          <w:b w:val="false"/>
          <w:i w:val="false"/>
          <w:color w:val="000000"/>
          <w:sz w:val="28"/>
        </w:rPr>
        <w:t>
      предельный размер годовой эффективной ставки вознаграждения (часть вторая </w:t>
      </w:r>
      <w:r>
        <w:rPr>
          <w:rFonts w:ascii="Times New Roman"/>
          <w:b w:val="false"/>
          <w:i w:val="false"/>
          <w:color w:val="000000"/>
          <w:sz w:val="28"/>
        </w:rPr>
        <w:t>пункта 2</w:t>
      </w:r>
      <w:r>
        <w:rPr>
          <w:rFonts w:ascii="Times New Roman"/>
          <w:b w:val="false"/>
          <w:i w:val="false"/>
          <w:color w:val="000000"/>
          <w:sz w:val="28"/>
        </w:rPr>
        <w:t xml:space="preserve"> статьи 718 Гражданского кодекса Республики Казахстан (Особенная часть) от 1 июля 1999 года № 409-I);</w:t>
      </w:r>
      <w:r>
        <w:br/>
      </w:r>
      <w:r>
        <w:rPr>
          <w:rFonts w:ascii="Times New Roman"/>
          <w:b w:val="false"/>
          <w:i w:val="false"/>
          <w:color w:val="000000"/>
          <w:sz w:val="28"/>
        </w:rPr>
        <w:t>
      51) разрабатывает в пределах своей компетенции проекты нормативных правовых и иных актов по вопросам деятельности временной администрации (временного администратора) (</w:t>
      </w:r>
      <w:r>
        <w:rPr>
          <w:rFonts w:ascii="Times New Roman"/>
          <w:b w:val="false"/>
          <w:i w:val="false"/>
          <w:color w:val="000000"/>
          <w:sz w:val="28"/>
        </w:rPr>
        <w:t>пункт 2</w:t>
      </w:r>
      <w:r>
        <w:rPr>
          <w:rFonts w:ascii="Times New Roman"/>
          <w:b w:val="false"/>
          <w:i w:val="false"/>
          <w:color w:val="000000"/>
          <w:sz w:val="28"/>
        </w:rPr>
        <w:t xml:space="preserve"> статьи 48-1 Закона о банках и банковской деятельности, </w:t>
      </w:r>
      <w:r>
        <w:rPr>
          <w:rFonts w:ascii="Times New Roman"/>
          <w:b w:val="false"/>
          <w:i w:val="false"/>
          <w:color w:val="000000"/>
          <w:sz w:val="28"/>
        </w:rPr>
        <w:t xml:space="preserve">пункт 2 </w:t>
      </w:r>
      <w:r>
        <w:rPr>
          <w:rFonts w:ascii="Times New Roman"/>
          <w:b w:val="false"/>
          <w:i w:val="false"/>
          <w:color w:val="000000"/>
          <w:sz w:val="28"/>
        </w:rPr>
        <w:t>статьи 55-5 Закона о страховой деятельности, </w:t>
      </w:r>
      <w:r>
        <w:rPr>
          <w:rFonts w:ascii="Times New Roman"/>
          <w:b w:val="false"/>
          <w:i w:val="false"/>
          <w:color w:val="000000"/>
          <w:sz w:val="28"/>
        </w:rPr>
        <w:t>пункт 2</w:t>
      </w:r>
      <w:r>
        <w:rPr>
          <w:rFonts w:ascii="Times New Roman"/>
          <w:b w:val="false"/>
          <w:i w:val="false"/>
          <w:color w:val="000000"/>
          <w:sz w:val="28"/>
        </w:rPr>
        <w:t xml:space="preserve"> статьи 42-5 Закона о пенсионном обеспечении);</w:t>
      </w:r>
      <w:r>
        <w:br/>
      </w:r>
      <w:r>
        <w:rPr>
          <w:rFonts w:ascii="Times New Roman"/>
          <w:b w:val="false"/>
          <w:i w:val="false"/>
          <w:color w:val="000000"/>
          <w:sz w:val="28"/>
        </w:rPr>
        <w:t>
      при лишении банка лицензии на проведение банковских операций, а также по вопросам ликвидации банков;</w:t>
      </w:r>
      <w:r>
        <w:br/>
      </w:r>
      <w:r>
        <w:rPr>
          <w:rFonts w:ascii="Times New Roman"/>
          <w:b w:val="false"/>
          <w:i w:val="false"/>
          <w:color w:val="000000"/>
          <w:sz w:val="28"/>
        </w:rPr>
        <w:t>
      при лишении страховой (перестраховочной) организации лицензии на право осуществления страховой деятельности, а также по вопросам ликвидации страховых (перестраховочных) организаций;</w:t>
      </w:r>
      <w:r>
        <w:br/>
      </w:r>
      <w:r>
        <w:rPr>
          <w:rFonts w:ascii="Times New Roman"/>
          <w:b w:val="false"/>
          <w:i w:val="false"/>
          <w:color w:val="000000"/>
          <w:sz w:val="28"/>
        </w:rPr>
        <w:t>
      при лишении накопительного пенсионного фонда лицензии по привлечению пенсионных взносов и осуществлению пенсионных выплат, а также по вопросам ликвидации накопительных пенсионных фондов;</w:t>
      </w:r>
      <w:r>
        <w:br/>
      </w:r>
      <w:r>
        <w:rPr>
          <w:rFonts w:ascii="Times New Roman"/>
          <w:b w:val="false"/>
          <w:i w:val="false"/>
          <w:color w:val="000000"/>
          <w:sz w:val="28"/>
        </w:rPr>
        <w:t>
      52) устанавливает:</w:t>
      </w:r>
      <w:r>
        <w:br/>
      </w:r>
      <w:r>
        <w:rPr>
          <w:rFonts w:ascii="Times New Roman"/>
          <w:b w:val="false"/>
          <w:i w:val="false"/>
          <w:color w:val="000000"/>
          <w:sz w:val="28"/>
        </w:rPr>
        <w:t>
      требования к эмитентам, чьи ценные бумаги предполагаются к включению или включены в список специальной торговой площадки финансового центра, а также к таким ценным бумагам (</w:t>
      </w:r>
      <w:r>
        <w:rPr>
          <w:rFonts w:ascii="Times New Roman"/>
          <w:b w:val="false"/>
          <w:i w:val="false"/>
          <w:color w:val="000000"/>
          <w:sz w:val="28"/>
        </w:rPr>
        <w:t>подпункт 3)</w:t>
      </w:r>
      <w:r>
        <w:rPr>
          <w:rFonts w:ascii="Times New Roman"/>
          <w:b w:val="false"/>
          <w:i w:val="false"/>
          <w:color w:val="000000"/>
          <w:sz w:val="28"/>
        </w:rPr>
        <w:t xml:space="preserve"> статьи 6 Закона Республики Казахстан от 5 июня 2006 года № 145-III «О региональном финансовом центре города Алматы» (далее - Закон о региональном финансовом центре);</w:t>
      </w:r>
      <w:r>
        <w:br/>
      </w:r>
      <w:r>
        <w:rPr>
          <w:rFonts w:ascii="Times New Roman"/>
          <w:b w:val="false"/>
          <w:i w:val="false"/>
          <w:color w:val="000000"/>
          <w:sz w:val="28"/>
        </w:rPr>
        <w:t>
      требования к рейтинговым агентствам, рейтинговые оценки которых признаются Национальным Банком Казахстана (</w:t>
      </w:r>
      <w:r>
        <w:rPr>
          <w:rFonts w:ascii="Times New Roman"/>
          <w:b w:val="false"/>
          <w:i w:val="false"/>
          <w:color w:val="000000"/>
          <w:sz w:val="28"/>
        </w:rPr>
        <w:t>подпункт 4)</w:t>
      </w:r>
      <w:r>
        <w:rPr>
          <w:rFonts w:ascii="Times New Roman"/>
          <w:b w:val="false"/>
          <w:i w:val="false"/>
          <w:color w:val="000000"/>
          <w:sz w:val="28"/>
        </w:rPr>
        <w:t xml:space="preserve"> статьи 6 Закона о региональном финансовом центре);</w:t>
      </w:r>
      <w:r>
        <w:br/>
      </w:r>
      <w:r>
        <w:rPr>
          <w:rFonts w:ascii="Times New Roman"/>
          <w:b w:val="false"/>
          <w:i w:val="false"/>
          <w:color w:val="000000"/>
          <w:sz w:val="28"/>
        </w:rPr>
        <w:t>
      требования к рейтинговым оценкам ценных бумаг и их эмитентов для допуска на специальную торговую площадку финансового центра (</w:t>
      </w:r>
      <w:r>
        <w:rPr>
          <w:rFonts w:ascii="Times New Roman"/>
          <w:b w:val="false"/>
          <w:i w:val="false"/>
          <w:color w:val="000000"/>
          <w:sz w:val="28"/>
        </w:rPr>
        <w:t>подпункт 5)</w:t>
      </w:r>
      <w:r>
        <w:rPr>
          <w:rFonts w:ascii="Times New Roman"/>
          <w:b w:val="false"/>
          <w:i w:val="false"/>
          <w:color w:val="000000"/>
          <w:sz w:val="28"/>
        </w:rPr>
        <w:t xml:space="preserve"> статьи 6 Закона о региональном финансовом центре);</w:t>
      </w:r>
      <w:r>
        <w:br/>
      </w:r>
      <w:r>
        <w:rPr>
          <w:rFonts w:ascii="Times New Roman"/>
          <w:b w:val="false"/>
          <w:i w:val="false"/>
          <w:color w:val="000000"/>
          <w:sz w:val="28"/>
        </w:rPr>
        <w:t>
      порядок возмещения затрат на аудит финансовой отчетности эмитентов ценных бумаг, допущенных на специальную торговую площадку финансового центра (</w:t>
      </w:r>
      <w:r>
        <w:rPr>
          <w:rFonts w:ascii="Times New Roman"/>
          <w:b w:val="false"/>
          <w:i w:val="false"/>
          <w:color w:val="000000"/>
          <w:sz w:val="28"/>
        </w:rPr>
        <w:t>подпункт 6)</w:t>
      </w:r>
      <w:r>
        <w:rPr>
          <w:rFonts w:ascii="Times New Roman"/>
          <w:b w:val="false"/>
          <w:i w:val="false"/>
          <w:color w:val="000000"/>
          <w:sz w:val="28"/>
        </w:rPr>
        <w:t xml:space="preserve"> статьи 6 Закона о региональном финансовом центре);</w:t>
      </w:r>
      <w:r>
        <w:br/>
      </w:r>
      <w:r>
        <w:rPr>
          <w:rFonts w:ascii="Times New Roman"/>
          <w:b w:val="false"/>
          <w:i w:val="false"/>
          <w:color w:val="000000"/>
          <w:sz w:val="28"/>
        </w:rPr>
        <w:t>
      требования к фондовым биржам, признаваемым Национальным Банком Казахстана (</w:t>
      </w:r>
      <w:r>
        <w:rPr>
          <w:rFonts w:ascii="Times New Roman"/>
          <w:b w:val="false"/>
          <w:i w:val="false"/>
          <w:color w:val="000000"/>
          <w:sz w:val="28"/>
        </w:rPr>
        <w:t>подпункт 9)</w:t>
      </w:r>
      <w:r>
        <w:rPr>
          <w:rFonts w:ascii="Times New Roman"/>
          <w:b w:val="false"/>
          <w:i w:val="false"/>
          <w:color w:val="000000"/>
          <w:sz w:val="28"/>
        </w:rPr>
        <w:t xml:space="preserve"> статьи 6 Закона о региональном финансовом центре);</w:t>
      </w:r>
      <w:r>
        <w:br/>
      </w:r>
      <w:r>
        <w:rPr>
          <w:rFonts w:ascii="Times New Roman"/>
          <w:b w:val="false"/>
          <w:i w:val="false"/>
          <w:color w:val="000000"/>
          <w:sz w:val="28"/>
        </w:rPr>
        <w:t>
      требования к учредителям, руководящим работникам и специалистам накопительных пенсионных фондов и организаций, осуществляющих инвестиционное управление пенсионными активами, а также к размеру и составу их уставного капитала (</w:t>
      </w:r>
      <w:r>
        <w:rPr>
          <w:rFonts w:ascii="Times New Roman"/>
          <w:b w:val="false"/>
          <w:i w:val="false"/>
          <w:color w:val="000000"/>
          <w:sz w:val="28"/>
        </w:rPr>
        <w:t>подпункт 4)</w:t>
      </w:r>
      <w:r>
        <w:rPr>
          <w:rFonts w:ascii="Times New Roman"/>
          <w:b w:val="false"/>
          <w:i w:val="false"/>
          <w:color w:val="000000"/>
          <w:sz w:val="28"/>
        </w:rPr>
        <w:t xml:space="preserve"> пункта 2 статьи 6 Закона о пенсионном обеспечении);</w:t>
      </w:r>
      <w:r>
        <w:br/>
      </w:r>
      <w:r>
        <w:rPr>
          <w:rFonts w:ascii="Times New Roman"/>
          <w:b w:val="false"/>
          <w:i w:val="false"/>
          <w:color w:val="000000"/>
          <w:sz w:val="28"/>
        </w:rPr>
        <w:t>
      минимальный размер уставного капитала организации, осуществляющей инвестиционное управление пенсионными активами, порядок формирования и состав уставного капитала накопительного пенсионного фонда и организации, осуществляющей инвестиционное управление пенсионными активами (</w:t>
      </w:r>
      <w:r>
        <w:rPr>
          <w:rFonts w:ascii="Times New Roman"/>
          <w:b w:val="false"/>
          <w:i w:val="false"/>
          <w:color w:val="000000"/>
          <w:sz w:val="28"/>
        </w:rPr>
        <w:t>пункт 3</w:t>
      </w:r>
      <w:r>
        <w:rPr>
          <w:rFonts w:ascii="Times New Roman"/>
          <w:b w:val="false"/>
          <w:i w:val="false"/>
          <w:color w:val="000000"/>
          <w:sz w:val="28"/>
        </w:rPr>
        <w:t xml:space="preserve"> статьи 52 Закона о пенсионном обеспечении);</w:t>
      </w:r>
      <w:r>
        <w:br/>
      </w:r>
      <w:r>
        <w:rPr>
          <w:rFonts w:ascii="Times New Roman"/>
          <w:b w:val="false"/>
          <w:i w:val="false"/>
          <w:color w:val="000000"/>
          <w:sz w:val="28"/>
        </w:rPr>
        <w:t>
      порядок передачи пенсионных активов накопительного пенсионного фонда, в том числе реорганизуемого или лишенного лицензии, его обязательств по пенсионным договорам другому фонду (</w:t>
      </w:r>
      <w:r>
        <w:rPr>
          <w:rFonts w:ascii="Times New Roman"/>
          <w:b w:val="false"/>
          <w:i w:val="false"/>
          <w:color w:val="000000"/>
          <w:sz w:val="28"/>
        </w:rPr>
        <w:t>пункт 4</w:t>
      </w:r>
      <w:r>
        <w:rPr>
          <w:rFonts w:ascii="Times New Roman"/>
          <w:b w:val="false"/>
          <w:i w:val="false"/>
          <w:color w:val="000000"/>
          <w:sz w:val="28"/>
        </w:rPr>
        <w:t xml:space="preserve"> статьи 43 Закона о пенсионном обеспечении);</w:t>
      </w:r>
      <w:r>
        <w:br/>
      </w:r>
      <w:r>
        <w:rPr>
          <w:rFonts w:ascii="Times New Roman"/>
          <w:b w:val="false"/>
          <w:i w:val="false"/>
          <w:color w:val="000000"/>
          <w:sz w:val="28"/>
        </w:rPr>
        <w:t>
      порядок перевода пенсионных накоплений вкладчика (получателя) из одного накопительного пенсионного фонда в другой, а также порядок перевода пенсионных накоплений вкладчика (получателя) из одного вида инвестиционного портфеля в другой внутри одного накопительного пенсионного фонда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статьи 27 Закона о пенсионном обеспечении);</w:t>
      </w:r>
      <w:r>
        <w:br/>
      </w:r>
      <w:r>
        <w:rPr>
          <w:rFonts w:ascii="Times New Roman"/>
          <w:b w:val="false"/>
          <w:i w:val="false"/>
          <w:color w:val="000000"/>
          <w:sz w:val="28"/>
        </w:rPr>
        <w:t>
      порядок и сроки публикации в средствах массовой информации сведений о структуре инвестиционного портфеля накопительного пенсионного фонда за счет пенсионных активов (</w:t>
      </w:r>
      <w:r>
        <w:rPr>
          <w:rFonts w:ascii="Times New Roman"/>
          <w:b w:val="false"/>
          <w:i w:val="false"/>
          <w:color w:val="000000"/>
          <w:sz w:val="28"/>
        </w:rPr>
        <w:t>подпункт 3-1)</w:t>
      </w:r>
      <w:r>
        <w:rPr>
          <w:rFonts w:ascii="Times New Roman"/>
          <w:b w:val="false"/>
          <w:i w:val="false"/>
          <w:color w:val="000000"/>
          <w:sz w:val="28"/>
        </w:rPr>
        <w:t xml:space="preserve"> пункта 2 статьи 41 Закона о пенсионном обеспечении);</w:t>
      </w:r>
      <w:r>
        <w:br/>
      </w:r>
      <w:r>
        <w:rPr>
          <w:rFonts w:ascii="Times New Roman"/>
          <w:b w:val="false"/>
          <w:i w:val="false"/>
          <w:color w:val="000000"/>
          <w:sz w:val="28"/>
        </w:rPr>
        <w:t>
      порядок и условия инвестирования пенсионных активов в финансовые инструменты, в том числе перечень объектов инвестирования, размеры инвестиций по видам финансовых инструментов и суммарные размеры инвестиций для каждого вида инвестиционного портфеля (пункт 3 </w:t>
      </w:r>
      <w:r>
        <w:rPr>
          <w:rFonts w:ascii="Times New Roman"/>
          <w:b w:val="false"/>
          <w:i w:val="false"/>
          <w:color w:val="000000"/>
          <w:sz w:val="28"/>
        </w:rPr>
        <w:t>статьи 34-1</w:t>
      </w:r>
      <w:r>
        <w:rPr>
          <w:rFonts w:ascii="Times New Roman"/>
          <w:b w:val="false"/>
          <w:i w:val="false"/>
          <w:color w:val="000000"/>
          <w:sz w:val="28"/>
        </w:rPr>
        <w:t xml:space="preserve"> Закона о пенсионном обеспечении);</w:t>
      </w:r>
      <w:r>
        <w:br/>
      </w:r>
      <w:r>
        <w:rPr>
          <w:rFonts w:ascii="Times New Roman"/>
          <w:b w:val="false"/>
          <w:i w:val="false"/>
          <w:color w:val="000000"/>
          <w:sz w:val="28"/>
        </w:rPr>
        <w:t>
      условия и порядок выпуска, обращения и погашения негосударственных ценных бумаг, производных ценных бумаг и их государственной регистрации, рассмотрения отчетов об итогах размещения и погашения негосударственных эмиссионных ценных бумаг и производных ценных бумаг, а также их аннулирования, в том числе государственной регистрации эмиссионных ценных бумаг нерезидентов Республики Казахстан и международных организаций, подлежащих выпуску и размещению на территории Республики Казахстан (подпункт 5) пункта 1 </w:t>
      </w:r>
      <w:r>
        <w:rPr>
          <w:rFonts w:ascii="Times New Roman"/>
          <w:b w:val="false"/>
          <w:i w:val="false"/>
          <w:color w:val="000000"/>
          <w:sz w:val="28"/>
        </w:rPr>
        <w:t>статьи 3</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структуру проспекта выпуска эмиссионных ценных бумаг, облигационной программы и выпусков облигаций в пределах облигационной программы, порядок их составления и оформления, а также требования к отчетам об итогах размещения и погашения ценных бумаг (пункт 3 </w:t>
      </w:r>
      <w:r>
        <w:rPr>
          <w:rFonts w:ascii="Times New Roman"/>
          <w:b w:val="false"/>
          <w:i w:val="false"/>
          <w:color w:val="000000"/>
          <w:sz w:val="28"/>
        </w:rPr>
        <w:t>статьи 9</w:t>
      </w:r>
      <w:r>
        <w:rPr>
          <w:rFonts w:ascii="Times New Roman"/>
          <w:b w:val="false"/>
          <w:i w:val="false"/>
          <w:color w:val="000000"/>
          <w:sz w:val="28"/>
        </w:rPr>
        <w:t>, пункт 1 </w:t>
      </w:r>
      <w:r>
        <w:rPr>
          <w:rFonts w:ascii="Times New Roman"/>
          <w:b w:val="false"/>
          <w:i w:val="false"/>
          <w:color w:val="000000"/>
          <w:sz w:val="28"/>
        </w:rPr>
        <w:t>статьи 13</w:t>
      </w:r>
      <w:r>
        <w:rPr>
          <w:rFonts w:ascii="Times New Roman"/>
          <w:b w:val="false"/>
          <w:i w:val="false"/>
          <w:color w:val="000000"/>
          <w:sz w:val="28"/>
        </w:rPr>
        <w:t xml:space="preserve"> Закона о рынке ценных бумаг, подпункт 3) пункта 1 </w:t>
      </w:r>
      <w:r>
        <w:rPr>
          <w:rFonts w:ascii="Times New Roman"/>
          <w:b w:val="false"/>
          <w:i w:val="false"/>
          <w:color w:val="000000"/>
          <w:sz w:val="28"/>
        </w:rPr>
        <w:t>статьи 24</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требования к содержанию договора о представлении интересов держателей облигаций, заключаемого между эмитентом и представителем, а также порядок и случаи досрочного прекращения полномочий представителя (пункт 2 </w:t>
      </w:r>
      <w:r>
        <w:rPr>
          <w:rFonts w:ascii="Times New Roman"/>
          <w:b w:val="false"/>
          <w:i w:val="false"/>
          <w:color w:val="000000"/>
          <w:sz w:val="28"/>
        </w:rPr>
        <w:t>статьи 19</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условия и порядок совмещения видов профессиональной деятельности на рынке ценных бумаг (часть вторая пункт 4 </w:t>
      </w:r>
      <w:r>
        <w:rPr>
          <w:rFonts w:ascii="Times New Roman"/>
          <w:b w:val="false"/>
          <w:i w:val="false"/>
          <w:color w:val="000000"/>
          <w:sz w:val="28"/>
        </w:rPr>
        <w:t>статьи 45</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порядок исполнения лицензиатом обязательств перед клиентами в случае приостановления действия лицензии или ее лишения (пункт 6 </w:t>
      </w:r>
      <w:r>
        <w:rPr>
          <w:rFonts w:ascii="Times New Roman"/>
          <w:b w:val="false"/>
          <w:i w:val="false"/>
          <w:color w:val="000000"/>
          <w:sz w:val="28"/>
        </w:rPr>
        <w:t>статьи 51</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порядок деятельности единого регистратора по ведению системы реестров держателей ценных бумаг (часть вторая </w:t>
      </w:r>
      <w:r>
        <w:rPr>
          <w:rFonts w:ascii="Times New Roman"/>
          <w:b w:val="false"/>
          <w:i w:val="false"/>
          <w:color w:val="000000"/>
          <w:sz w:val="28"/>
        </w:rPr>
        <w:t>пункта 1</w:t>
      </w:r>
      <w:r>
        <w:rPr>
          <w:rFonts w:ascii="Times New Roman"/>
          <w:b w:val="false"/>
          <w:i w:val="false"/>
          <w:color w:val="000000"/>
          <w:sz w:val="28"/>
        </w:rPr>
        <w:t xml:space="preserve"> статьи 64-1, часть первая пункта 1 </w:t>
      </w:r>
      <w:r>
        <w:rPr>
          <w:rFonts w:ascii="Times New Roman"/>
          <w:b w:val="false"/>
          <w:i w:val="false"/>
          <w:color w:val="000000"/>
          <w:sz w:val="28"/>
        </w:rPr>
        <w:t>статьи 65</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условия и порядок выпуска, размещения, обращения и погашения казахстанских депозитарных расписок, представления отчета об итогах размещения или погашения казахстанских депозитарных расписок, а также требования, подлежащие соблюдению эмитентом казахстанских депозитарных расписок (</w:t>
      </w:r>
      <w:r>
        <w:rPr>
          <w:rFonts w:ascii="Times New Roman"/>
          <w:b w:val="false"/>
          <w:i w:val="false"/>
          <w:color w:val="000000"/>
          <w:sz w:val="28"/>
        </w:rPr>
        <w:t>статья 35</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условия и порядок осуществления клиринговой деятельности по сделкам с финансовыми инструментами (</w:t>
      </w:r>
      <w:r>
        <w:rPr>
          <w:rFonts w:ascii="Times New Roman"/>
          <w:b w:val="false"/>
          <w:i w:val="false"/>
          <w:color w:val="000000"/>
          <w:sz w:val="28"/>
        </w:rPr>
        <w:t>пункт 4</w:t>
      </w:r>
      <w:r>
        <w:rPr>
          <w:rFonts w:ascii="Times New Roman"/>
          <w:b w:val="false"/>
          <w:i w:val="false"/>
          <w:color w:val="000000"/>
          <w:sz w:val="28"/>
        </w:rPr>
        <w:t xml:space="preserve"> статьи 77-1 Закона о рынке ценных бумаг);</w:t>
      </w:r>
      <w:r>
        <w:br/>
      </w:r>
      <w:r>
        <w:rPr>
          <w:rFonts w:ascii="Times New Roman"/>
          <w:b w:val="false"/>
          <w:i w:val="false"/>
          <w:color w:val="000000"/>
          <w:sz w:val="28"/>
        </w:rPr>
        <w:t>
      виды пруденциальных нормативов и иных показателей или критериев (нормативов) финансовой устойчивости лицензиатов, порядок их расчета и методики расчета (</w:t>
      </w:r>
      <w:r>
        <w:rPr>
          <w:rFonts w:ascii="Times New Roman"/>
          <w:b w:val="false"/>
          <w:i w:val="false"/>
          <w:color w:val="000000"/>
          <w:sz w:val="28"/>
        </w:rPr>
        <w:t>пункт 4</w:t>
      </w:r>
      <w:r>
        <w:rPr>
          <w:rFonts w:ascii="Times New Roman"/>
          <w:b w:val="false"/>
          <w:i w:val="false"/>
          <w:color w:val="000000"/>
          <w:sz w:val="28"/>
        </w:rPr>
        <w:t xml:space="preserve"> статьи 41 Закона о пенсионном обеспечении, пункт 3  </w:t>
      </w:r>
      <w:r>
        <w:rPr>
          <w:rFonts w:ascii="Times New Roman"/>
          <w:b w:val="false"/>
          <w:i w:val="false"/>
          <w:color w:val="000000"/>
          <w:sz w:val="28"/>
        </w:rPr>
        <w:t>статьи 27</w:t>
      </w:r>
      <w:r>
        <w:rPr>
          <w:rFonts w:ascii="Times New Roman"/>
          <w:b w:val="false"/>
          <w:i w:val="false"/>
          <w:color w:val="000000"/>
          <w:sz w:val="28"/>
        </w:rPr>
        <w:t xml:space="preserve"> Закона о микрофинансовых организациях, подпункт 5) </w:t>
      </w:r>
      <w:r>
        <w:rPr>
          <w:rFonts w:ascii="Times New Roman"/>
          <w:b w:val="false"/>
          <w:i w:val="false"/>
          <w:color w:val="000000"/>
          <w:sz w:val="28"/>
        </w:rPr>
        <w:t>статьи 43</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статья 41</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порядок сверки передаваемых выделенных активов специальной финансовой компании новому управляющему инвестиционным портфелем (часть четвертая </w:t>
      </w:r>
      <w:r>
        <w:rPr>
          <w:rFonts w:ascii="Times New Roman"/>
          <w:b w:val="false"/>
          <w:i w:val="false"/>
          <w:color w:val="000000"/>
          <w:sz w:val="28"/>
        </w:rPr>
        <w:t>пункта 3</w:t>
      </w:r>
      <w:r>
        <w:rPr>
          <w:rFonts w:ascii="Times New Roman"/>
          <w:b w:val="false"/>
          <w:i w:val="false"/>
          <w:color w:val="000000"/>
          <w:sz w:val="28"/>
        </w:rPr>
        <w:t xml:space="preserve"> статьи 6-2 Закона Республики Казахстан от 20 февраля 2006 года № 126-III «О проектном финансировании и секьюритизации» (далее - Закон о проектном финансировании и секьюритизации);</w:t>
      </w:r>
      <w:r>
        <w:br/>
      </w:r>
      <w:r>
        <w:rPr>
          <w:rFonts w:ascii="Times New Roman"/>
          <w:b w:val="false"/>
          <w:i w:val="false"/>
          <w:color w:val="000000"/>
          <w:sz w:val="28"/>
        </w:rPr>
        <w:t>
      порядок передачи активов специальной финансовой компании новому банку-кастодиану (часть четвертая </w:t>
      </w:r>
      <w:r>
        <w:rPr>
          <w:rFonts w:ascii="Times New Roman"/>
          <w:b w:val="false"/>
          <w:i w:val="false"/>
          <w:color w:val="000000"/>
          <w:sz w:val="28"/>
        </w:rPr>
        <w:t>пункта 8</w:t>
      </w:r>
      <w:r>
        <w:rPr>
          <w:rFonts w:ascii="Times New Roman"/>
          <w:b w:val="false"/>
          <w:i w:val="false"/>
          <w:color w:val="000000"/>
          <w:sz w:val="28"/>
        </w:rPr>
        <w:t xml:space="preserve"> статьи 6-3 Закона о проектном финансировании и секьюритизации);</w:t>
      </w:r>
      <w:r>
        <w:br/>
      </w:r>
      <w:r>
        <w:rPr>
          <w:rFonts w:ascii="Times New Roman"/>
          <w:b w:val="false"/>
          <w:i w:val="false"/>
          <w:color w:val="000000"/>
          <w:sz w:val="28"/>
        </w:rPr>
        <w:t>
      перечень финансовых инструментов для инвестирования временно свободных поступлений по выделенным активам специальной финансовой компании (</w:t>
      </w:r>
      <w:r>
        <w:rPr>
          <w:rFonts w:ascii="Times New Roman"/>
          <w:b w:val="false"/>
          <w:i w:val="false"/>
          <w:color w:val="000000"/>
          <w:sz w:val="28"/>
        </w:rPr>
        <w:t>пункт 3</w:t>
      </w:r>
      <w:r>
        <w:rPr>
          <w:rFonts w:ascii="Times New Roman"/>
          <w:b w:val="false"/>
          <w:i w:val="false"/>
          <w:color w:val="000000"/>
          <w:sz w:val="28"/>
        </w:rPr>
        <w:t xml:space="preserve"> статьи 4 Закона о проектном финансировании и секьюритизации);</w:t>
      </w:r>
      <w:r>
        <w:br/>
      </w:r>
      <w:r>
        <w:rPr>
          <w:rFonts w:ascii="Times New Roman"/>
          <w:b w:val="false"/>
          <w:i w:val="false"/>
          <w:color w:val="000000"/>
          <w:sz w:val="28"/>
        </w:rPr>
        <w:t>
      порядок присвоения национальных идентификационных номеров ценным бумагам (пункт 2 </w:t>
      </w:r>
      <w:r>
        <w:rPr>
          <w:rFonts w:ascii="Times New Roman"/>
          <w:b w:val="false"/>
          <w:i w:val="false"/>
          <w:color w:val="000000"/>
          <w:sz w:val="28"/>
        </w:rPr>
        <w:t>статьи 7</w:t>
      </w:r>
      <w:r>
        <w:rPr>
          <w:rFonts w:ascii="Times New Roman"/>
          <w:b w:val="false"/>
          <w:i w:val="false"/>
          <w:color w:val="000000"/>
          <w:sz w:val="28"/>
        </w:rPr>
        <w:t>, пункт 5 </w:t>
      </w:r>
      <w:r>
        <w:rPr>
          <w:rFonts w:ascii="Times New Roman"/>
          <w:b w:val="false"/>
          <w:i w:val="false"/>
          <w:color w:val="000000"/>
          <w:sz w:val="28"/>
        </w:rPr>
        <w:t>статьи 11</w:t>
      </w:r>
      <w:r>
        <w:rPr>
          <w:rFonts w:ascii="Times New Roman"/>
          <w:b w:val="false"/>
          <w:i w:val="false"/>
          <w:color w:val="000000"/>
          <w:sz w:val="28"/>
        </w:rPr>
        <w:t>, пункт 2 </w:t>
      </w:r>
      <w:r>
        <w:rPr>
          <w:rFonts w:ascii="Times New Roman"/>
          <w:b w:val="false"/>
          <w:i w:val="false"/>
          <w:color w:val="000000"/>
          <w:sz w:val="28"/>
        </w:rPr>
        <w:t>статьи 12</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требования, подлежащие соблюдению банками, организациями, осуществляющими отдельные виды банковских операций, в случае их намерения выпустить облигации при обращении ранее выпущенных ими облигаций на вторичном рынке ценных бумаг (</w:t>
      </w:r>
      <w:r>
        <w:rPr>
          <w:rFonts w:ascii="Times New Roman"/>
          <w:b w:val="false"/>
          <w:i w:val="false"/>
          <w:color w:val="000000"/>
          <w:sz w:val="28"/>
        </w:rPr>
        <w:t>статья 8</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минимальный размер уставного капитала банка и организации, осуществляющей отдельные виды банковских операций (подпункт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4 июля 2003 года № 474—II «О государственном регулировании, контроле и надзоре финансового рынка и финансовых организаций» (далее - Закон о госрегулировании, контроле и надзоре финрынка), </w:t>
      </w:r>
      <w:r>
        <w:rPr>
          <w:rFonts w:ascii="Times New Roman"/>
          <w:b w:val="false"/>
          <w:i w:val="false"/>
          <w:color w:val="000000"/>
          <w:sz w:val="28"/>
        </w:rPr>
        <w:t>статьи 42</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ограничения, предъявляемые к банкам, при совершении сделок и операций (</w:t>
      </w:r>
      <w:r>
        <w:rPr>
          <w:rFonts w:ascii="Times New Roman"/>
          <w:b w:val="false"/>
          <w:i w:val="false"/>
          <w:color w:val="000000"/>
          <w:sz w:val="28"/>
        </w:rPr>
        <w:t>статья 8-1</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требования к приобретаемым банками, дочерними организациями банка или банковского холдинга акциям (долям участия в уставном капитале) юридических лиц, а также совокупной стоимости долей участия банка в уставном капитале либо акций юридических лиц (</w:t>
      </w:r>
      <w:r>
        <w:rPr>
          <w:rFonts w:ascii="Times New Roman"/>
          <w:b w:val="false"/>
          <w:i w:val="false"/>
          <w:color w:val="000000"/>
          <w:sz w:val="28"/>
        </w:rPr>
        <w:t>статья 8</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порядок деятельности дочерней организации, приобретающей сомнительные и безнадежные активы родительского банка, срок, в течении которого дочерняя организация управляет приобретенными сомнительными и безнадежными активами, а также требования к приобретаемым (приобретенным) ею сомнительным и безнадежным активам (</w:t>
      </w:r>
      <w:r>
        <w:rPr>
          <w:rFonts w:ascii="Times New Roman"/>
          <w:b w:val="false"/>
          <w:i w:val="false"/>
          <w:color w:val="000000"/>
          <w:sz w:val="28"/>
        </w:rPr>
        <w:t>статья 11-2</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порядок формирования системы управления рисками и внутреннего контроля для банков и банковских конгломератов (</w:t>
      </w:r>
      <w:r>
        <w:rPr>
          <w:rFonts w:ascii="Times New Roman"/>
          <w:b w:val="false"/>
          <w:i w:val="false"/>
          <w:color w:val="000000"/>
          <w:sz w:val="28"/>
        </w:rPr>
        <w:t>пункт 1</w:t>
      </w:r>
      <w:r>
        <w:rPr>
          <w:rFonts w:ascii="Times New Roman"/>
          <w:b w:val="false"/>
          <w:i w:val="false"/>
          <w:color w:val="000000"/>
          <w:sz w:val="28"/>
        </w:rPr>
        <w:t xml:space="preserve"> статьи 40-5 Закона о банках и банковской деятельности);</w:t>
      </w:r>
      <w:r>
        <w:br/>
      </w:r>
      <w:r>
        <w:rPr>
          <w:rFonts w:ascii="Times New Roman"/>
          <w:b w:val="false"/>
          <w:i w:val="false"/>
          <w:color w:val="000000"/>
          <w:sz w:val="28"/>
        </w:rPr>
        <w:t>
      порядок проведения операции по одновременной передаче активов и обязательств банка в части либо в полном размере перед физическими и (или) юридическими лицами другому (другим) банку (банкам), а также виды активов и обязательств, подлежащих передаче при проведении указанной операции (пункт 3 </w:t>
      </w:r>
      <w:r>
        <w:rPr>
          <w:rFonts w:ascii="Times New Roman"/>
          <w:b w:val="false"/>
          <w:i w:val="false"/>
          <w:color w:val="000000"/>
          <w:sz w:val="28"/>
        </w:rPr>
        <w:t>статьи 61-2</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порядок передачи активов и обязательств банка, находящегося в режиме консервации, стабилизационному банку, а также виды активов и обязательств, подлежащих передаче (пункт 1 </w:t>
      </w:r>
      <w:r>
        <w:rPr>
          <w:rFonts w:ascii="Times New Roman"/>
          <w:b w:val="false"/>
          <w:i w:val="false"/>
          <w:color w:val="000000"/>
          <w:sz w:val="28"/>
        </w:rPr>
        <w:t>статьи 61-3</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перечень основных документов банков, подлежащих хранению, и сроки их хранения (пункт 2 </w:t>
      </w:r>
      <w:r>
        <w:rPr>
          <w:rFonts w:ascii="Times New Roman"/>
          <w:b w:val="false"/>
          <w:i w:val="false"/>
          <w:color w:val="000000"/>
          <w:sz w:val="28"/>
        </w:rPr>
        <w:t>статьи 56</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порядок отнесения активов, предоставленных банками дочерним организациям на приобретение прав требований по кредитам (займам), признанным сомнительными и безнадежными активами, к категории сомнительных и безнадежных, а также порядок формирования провизии (резервов) против активов, представленных родительскими банками дочерним организациям (</w:t>
      </w:r>
      <w:r>
        <w:rPr>
          <w:rFonts w:ascii="Times New Roman"/>
          <w:b w:val="false"/>
          <w:i w:val="false"/>
          <w:color w:val="000000"/>
          <w:sz w:val="28"/>
        </w:rPr>
        <w:t>пункт 1-1</w:t>
      </w:r>
      <w:r>
        <w:rPr>
          <w:rFonts w:ascii="Times New Roman"/>
          <w:b w:val="false"/>
          <w:i w:val="false"/>
          <w:color w:val="000000"/>
          <w:sz w:val="28"/>
        </w:rPr>
        <w:t xml:space="preserve"> статьи 106 Кодекса Республики Казахстан «О налогах и других обязательных платежах в бюджет» (Налоговый кодекс) от 10 декабря 2008 года № 99-IV (далее - Налоговый кодекс);</w:t>
      </w:r>
      <w:r>
        <w:br/>
      </w:r>
      <w:r>
        <w:rPr>
          <w:rFonts w:ascii="Times New Roman"/>
          <w:b w:val="false"/>
          <w:i w:val="false"/>
          <w:color w:val="000000"/>
          <w:sz w:val="28"/>
        </w:rPr>
        <w:t>
      пруденциальные нормативы и иные обязательные к соблюдению нормы и лимиты для банков и банковских конгломератов (</w:t>
      </w:r>
      <w:r>
        <w:rPr>
          <w:rFonts w:ascii="Times New Roman"/>
          <w:b w:val="false"/>
          <w:i w:val="false"/>
          <w:color w:val="000000"/>
          <w:sz w:val="28"/>
        </w:rPr>
        <w:t>статьи 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порядок и условия классификации активов, условных обязательств и создания провизии (резервов) против них (пункт 2 </w:t>
      </w:r>
      <w:r>
        <w:rPr>
          <w:rFonts w:ascii="Times New Roman"/>
          <w:b w:val="false"/>
          <w:i w:val="false"/>
          <w:color w:val="000000"/>
          <w:sz w:val="28"/>
        </w:rPr>
        <w:t>статьи 43</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минимальный размер и порядок формирования уставного капитала юридических лиц, исключительным видом деятельности которых является организация обменных операций с иностранной валютой, (далее - уполномоченные организации) (</w:t>
      </w:r>
      <w:r>
        <w:rPr>
          <w:rFonts w:ascii="Times New Roman"/>
          <w:b w:val="false"/>
          <w:i w:val="false"/>
          <w:color w:val="000000"/>
          <w:sz w:val="28"/>
        </w:rPr>
        <w:t>пункт 2</w:t>
      </w:r>
      <w:r>
        <w:rPr>
          <w:rFonts w:ascii="Times New Roman"/>
          <w:b w:val="false"/>
          <w:i w:val="false"/>
          <w:color w:val="000000"/>
          <w:sz w:val="28"/>
        </w:rPr>
        <w:t xml:space="preserve"> статьи 6 Закона о валютном регулировании и валютном контроле);</w:t>
      </w:r>
      <w:r>
        <w:br/>
      </w:r>
      <w:r>
        <w:rPr>
          <w:rFonts w:ascii="Times New Roman"/>
          <w:b w:val="false"/>
          <w:i w:val="false"/>
          <w:color w:val="000000"/>
          <w:sz w:val="28"/>
        </w:rPr>
        <w:t>
      минимальный требуемый рейтинг и перечень рейтинговых агентств (</w:t>
      </w:r>
      <w:r>
        <w:rPr>
          <w:rFonts w:ascii="Times New Roman"/>
          <w:b w:val="false"/>
          <w:i w:val="false"/>
          <w:color w:val="000000"/>
          <w:sz w:val="28"/>
        </w:rPr>
        <w:t>пункт 5</w:t>
      </w:r>
      <w:r>
        <w:rPr>
          <w:rFonts w:ascii="Times New Roman"/>
          <w:b w:val="false"/>
          <w:i w:val="false"/>
          <w:color w:val="000000"/>
          <w:sz w:val="28"/>
        </w:rPr>
        <w:t xml:space="preserve"> статьи 17, </w:t>
      </w:r>
      <w:r>
        <w:rPr>
          <w:rFonts w:ascii="Times New Roman"/>
          <w:b w:val="false"/>
          <w:i w:val="false"/>
          <w:color w:val="000000"/>
          <w:sz w:val="28"/>
        </w:rPr>
        <w:t>статьи 17-1</w:t>
      </w:r>
      <w:r>
        <w:rPr>
          <w:rFonts w:ascii="Times New Roman"/>
          <w:b w:val="false"/>
          <w:i w:val="false"/>
          <w:color w:val="000000"/>
          <w:sz w:val="28"/>
        </w:rPr>
        <w:t>, пункт 1 </w:t>
      </w:r>
      <w:r>
        <w:rPr>
          <w:rFonts w:ascii="Times New Roman"/>
          <w:b w:val="false"/>
          <w:i w:val="false"/>
          <w:color w:val="000000"/>
          <w:sz w:val="28"/>
        </w:rPr>
        <w:t>статьи 18</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статьи 30 Закона о банках и банковской деятельности, </w:t>
      </w:r>
      <w:r>
        <w:rPr>
          <w:rFonts w:ascii="Times New Roman"/>
          <w:b w:val="false"/>
          <w:i w:val="false"/>
          <w:color w:val="000000"/>
          <w:sz w:val="28"/>
        </w:rPr>
        <w:t>статьи 36</w:t>
      </w:r>
      <w:r>
        <w:rPr>
          <w:rFonts w:ascii="Times New Roman"/>
          <w:b w:val="false"/>
          <w:i w:val="false"/>
          <w:color w:val="000000"/>
          <w:sz w:val="28"/>
        </w:rPr>
        <w:t>, </w:t>
      </w:r>
      <w:r>
        <w:rPr>
          <w:rFonts w:ascii="Times New Roman"/>
          <w:b w:val="false"/>
          <w:i w:val="false"/>
          <w:color w:val="000000"/>
          <w:sz w:val="28"/>
        </w:rPr>
        <w:t>36-1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xml:space="preserve"> Закона о пенсионном обеспечении, пункт 6 </w:t>
      </w:r>
      <w:r>
        <w:rPr>
          <w:rFonts w:ascii="Times New Roman"/>
          <w:b w:val="false"/>
          <w:i w:val="false"/>
          <w:color w:val="000000"/>
          <w:sz w:val="28"/>
        </w:rPr>
        <w:t>статьи 15-1</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21, </w:t>
      </w:r>
      <w:r>
        <w:rPr>
          <w:rFonts w:ascii="Times New Roman"/>
          <w:b w:val="false"/>
          <w:i w:val="false"/>
          <w:color w:val="000000"/>
          <w:sz w:val="28"/>
        </w:rPr>
        <w:t>статья 26</w:t>
      </w:r>
      <w:r>
        <w:rPr>
          <w:rFonts w:ascii="Times New Roman"/>
          <w:b w:val="false"/>
          <w:i w:val="false"/>
          <w:color w:val="000000"/>
          <w:sz w:val="28"/>
        </w:rPr>
        <w:t>, пункт 13 </w:t>
      </w:r>
      <w:r>
        <w:rPr>
          <w:rFonts w:ascii="Times New Roman"/>
          <w:b w:val="false"/>
          <w:i w:val="false"/>
          <w:color w:val="000000"/>
          <w:sz w:val="28"/>
        </w:rPr>
        <w:t>статьи 34</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статьи 44,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статьи 48, </w:t>
      </w:r>
      <w:r>
        <w:rPr>
          <w:rFonts w:ascii="Times New Roman"/>
          <w:b w:val="false"/>
          <w:i w:val="false"/>
          <w:color w:val="000000"/>
          <w:sz w:val="28"/>
        </w:rPr>
        <w:t>пункт 9</w:t>
      </w:r>
      <w:r>
        <w:rPr>
          <w:rFonts w:ascii="Times New Roman"/>
          <w:b w:val="false"/>
          <w:i w:val="false"/>
          <w:color w:val="000000"/>
          <w:sz w:val="28"/>
        </w:rPr>
        <w:t xml:space="preserve"> статьи 62 Закона о страховой деятельности);</w:t>
      </w:r>
      <w:r>
        <w:br/>
      </w:r>
      <w:r>
        <w:rPr>
          <w:rFonts w:ascii="Times New Roman"/>
          <w:b w:val="false"/>
          <w:i w:val="false"/>
          <w:color w:val="000000"/>
          <w:sz w:val="28"/>
        </w:rPr>
        <w:t>
      по согласованию с уполномоченным органом, осуществляющим руководство в сфере обеспечения поступлений налогов и других обязательных платежей в бюджет, порядок отнесения доходов, подлежащих к получению организацией, специализирующейся на улучшении качества кредитных портфелей банков, сто процентов голосующих акций которой принадлежат Национальному Банку Казахстана, к доходам от осуществления видов деятельности,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135-2 Налогового кодекса (</w:t>
      </w:r>
      <w:r>
        <w:rPr>
          <w:rFonts w:ascii="Times New Roman"/>
          <w:b w:val="false"/>
          <w:i w:val="false"/>
          <w:color w:val="000000"/>
          <w:sz w:val="28"/>
        </w:rPr>
        <w:t>пункт 1</w:t>
      </w:r>
      <w:r>
        <w:rPr>
          <w:rFonts w:ascii="Times New Roman"/>
          <w:b w:val="false"/>
          <w:i w:val="false"/>
          <w:color w:val="000000"/>
          <w:sz w:val="28"/>
        </w:rPr>
        <w:t xml:space="preserve"> статьи 135-2 Налогового кодекса);</w:t>
      </w:r>
      <w:r>
        <w:br/>
      </w:r>
      <w:r>
        <w:rPr>
          <w:rFonts w:ascii="Times New Roman"/>
          <w:b w:val="false"/>
          <w:i w:val="false"/>
          <w:color w:val="000000"/>
          <w:sz w:val="28"/>
        </w:rPr>
        <w:t>
      порядок назначения и освобождения ликвидационных комиссий принудительно ликвидируемых банков, страховых (перестраховочных) организаций, накопительных пенсионных фондов, требования, предъявляемые к председателю и членам ликвидационной комиссии, а также порядок осуществления ликвидации и требования к работе ликвидационных комиссий (пункт 1 </w:t>
      </w:r>
      <w:r>
        <w:rPr>
          <w:rFonts w:ascii="Times New Roman"/>
          <w:b w:val="false"/>
          <w:i w:val="false"/>
          <w:color w:val="000000"/>
          <w:sz w:val="28"/>
        </w:rPr>
        <w:t>статьи 74</w:t>
      </w:r>
      <w:r>
        <w:rPr>
          <w:rFonts w:ascii="Times New Roman"/>
          <w:b w:val="false"/>
          <w:i w:val="false"/>
          <w:color w:val="000000"/>
          <w:sz w:val="28"/>
        </w:rPr>
        <w:t xml:space="preserve"> Закона о банках и банковской деятельности, пункт 1 </w:t>
      </w:r>
      <w:r>
        <w:rPr>
          <w:rFonts w:ascii="Times New Roman"/>
          <w:b w:val="false"/>
          <w:i w:val="false"/>
          <w:color w:val="000000"/>
          <w:sz w:val="28"/>
        </w:rPr>
        <w:t>статьи 70</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пункт 7</w:t>
      </w:r>
      <w:r>
        <w:rPr>
          <w:rFonts w:ascii="Times New Roman"/>
          <w:b w:val="false"/>
          <w:i w:val="false"/>
          <w:color w:val="000000"/>
          <w:sz w:val="28"/>
        </w:rPr>
        <w:t xml:space="preserve"> статьи 45-2 Закона о пенсионном обеспечении);</w:t>
      </w:r>
      <w:r>
        <w:br/>
      </w:r>
      <w:r>
        <w:rPr>
          <w:rFonts w:ascii="Times New Roman"/>
          <w:b w:val="false"/>
          <w:i w:val="false"/>
          <w:color w:val="000000"/>
          <w:sz w:val="28"/>
        </w:rPr>
        <w:t>
      форму, сроки и периодичность предоставления временной администрацией (временным администратором) и ликвидационной комиссией отчетов и иной (дополнительной) информации (</w:t>
      </w:r>
      <w:r>
        <w:rPr>
          <w:rFonts w:ascii="Times New Roman"/>
          <w:b w:val="false"/>
          <w:i w:val="false"/>
          <w:color w:val="000000"/>
          <w:sz w:val="28"/>
        </w:rPr>
        <w:t>статьи 45-2</w:t>
      </w:r>
      <w:r>
        <w:rPr>
          <w:rFonts w:ascii="Times New Roman"/>
          <w:b w:val="false"/>
          <w:i w:val="false"/>
          <w:color w:val="000000"/>
          <w:sz w:val="28"/>
        </w:rPr>
        <w:t xml:space="preserve"> и </w:t>
      </w:r>
      <w:r>
        <w:rPr>
          <w:rFonts w:ascii="Times New Roman"/>
          <w:b w:val="false"/>
          <w:i w:val="false"/>
          <w:color w:val="000000"/>
          <w:sz w:val="28"/>
        </w:rPr>
        <w:t>45-3</w:t>
      </w:r>
      <w:r>
        <w:rPr>
          <w:rFonts w:ascii="Times New Roman"/>
          <w:b w:val="false"/>
          <w:i w:val="false"/>
          <w:color w:val="000000"/>
          <w:sz w:val="28"/>
        </w:rPr>
        <w:t xml:space="preserve"> Закона о пенсионном обеспечении, </w:t>
      </w:r>
      <w:r>
        <w:rPr>
          <w:rFonts w:ascii="Times New Roman"/>
          <w:b w:val="false"/>
          <w:i w:val="false"/>
          <w:color w:val="000000"/>
          <w:sz w:val="28"/>
        </w:rPr>
        <w:t>статья 55-5</w:t>
      </w:r>
      <w:r>
        <w:rPr>
          <w:rFonts w:ascii="Times New Roman"/>
          <w:b w:val="false"/>
          <w:i w:val="false"/>
          <w:color w:val="000000"/>
          <w:sz w:val="28"/>
        </w:rPr>
        <w:t>, подпункт 2) пункта 1 </w:t>
      </w:r>
      <w:r>
        <w:rPr>
          <w:rFonts w:ascii="Times New Roman"/>
          <w:b w:val="false"/>
          <w:i w:val="false"/>
          <w:color w:val="000000"/>
          <w:sz w:val="28"/>
        </w:rPr>
        <w:t>статьи 73</w:t>
      </w:r>
      <w:r>
        <w:rPr>
          <w:rFonts w:ascii="Times New Roman"/>
          <w:b w:val="false"/>
          <w:i w:val="false"/>
          <w:color w:val="000000"/>
          <w:sz w:val="28"/>
        </w:rPr>
        <w:t xml:space="preserve"> Закона о страховой деятельности, пункт 2 </w:t>
      </w:r>
      <w:r>
        <w:rPr>
          <w:rFonts w:ascii="Times New Roman"/>
          <w:b w:val="false"/>
          <w:i w:val="false"/>
          <w:color w:val="000000"/>
          <w:sz w:val="28"/>
        </w:rPr>
        <w:t>статьи 66</w:t>
      </w:r>
      <w:r>
        <w:rPr>
          <w:rFonts w:ascii="Times New Roman"/>
          <w:b w:val="false"/>
          <w:i w:val="false"/>
          <w:color w:val="000000"/>
          <w:sz w:val="28"/>
        </w:rPr>
        <w:t>, подпункт 2) пункта 1 </w:t>
      </w:r>
      <w:r>
        <w:rPr>
          <w:rFonts w:ascii="Times New Roman"/>
          <w:b w:val="false"/>
          <w:i w:val="false"/>
          <w:color w:val="000000"/>
          <w:sz w:val="28"/>
        </w:rPr>
        <w:t>статьи 74-4</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порядок назначения и полномочия временной администрации (временного администратора) (</w:t>
      </w:r>
      <w:r>
        <w:rPr>
          <w:rFonts w:ascii="Times New Roman"/>
          <w:b w:val="false"/>
          <w:i w:val="false"/>
          <w:color w:val="000000"/>
          <w:sz w:val="28"/>
        </w:rPr>
        <w:t>пункт 2</w:t>
      </w:r>
      <w:r>
        <w:rPr>
          <w:rFonts w:ascii="Times New Roman"/>
          <w:b w:val="false"/>
          <w:i w:val="false"/>
          <w:color w:val="000000"/>
          <w:sz w:val="28"/>
        </w:rPr>
        <w:t xml:space="preserve"> статьи 48-1 Закона о банках и банковской деятельности, </w:t>
      </w:r>
      <w:r>
        <w:rPr>
          <w:rFonts w:ascii="Times New Roman"/>
          <w:b w:val="false"/>
          <w:i w:val="false"/>
          <w:color w:val="000000"/>
          <w:sz w:val="28"/>
        </w:rPr>
        <w:t>статья 55-5</w:t>
      </w:r>
      <w:r>
        <w:rPr>
          <w:rFonts w:ascii="Times New Roman"/>
          <w:b w:val="false"/>
          <w:i w:val="false"/>
          <w:color w:val="000000"/>
          <w:sz w:val="28"/>
        </w:rPr>
        <w:t xml:space="preserve"> Закона о страховой деятельности, подпункт 6) </w:t>
      </w:r>
      <w:r>
        <w:rPr>
          <w:rFonts w:ascii="Times New Roman"/>
          <w:b w:val="false"/>
          <w:i w:val="false"/>
          <w:color w:val="000000"/>
          <w:sz w:val="28"/>
        </w:rPr>
        <w:t>пункта 4</w:t>
      </w:r>
      <w:r>
        <w:rPr>
          <w:rFonts w:ascii="Times New Roman"/>
          <w:b w:val="false"/>
          <w:i w:val="false"/>
          <w:color w:val="000000"/>
          <w:sz w:val="28"/>
        </w:rPr>
        <w:t xml:space="preserve"> статьи 45-2 Закона о пенсионном обеспечении);</w:t>
      </w:r>
      <w:r>
        <w:br/>
      </w:r>
      <w:r>
        <w:rPr>
          <w:rFonts w:ascii="Times New Roman"/>
          <w:b w:val="false"/>
          <w:i w:val="false"/>
          <w:color w:val="000000"/>
          <w:sz w:val="28"/>
        </w:rPr>
        <w:t>
      порядок предоставления займов либо размещения депозитов организацией, осуществляющей обязательное гарантирование депозитов, в банке (банках) - участнике (участниках), принимающем (принимающих) обязательства по гарантируемым депозитам (</w:t>
      </w:r>
      <w:r>
        <w:rPr>
          <w:rFonts w:ascii="Times New Roman"/>
          <w:b w:val="false"/>
          <w:i w:val="false"/>
          <w:color w:val="000000"/>
          <w:sz w:val="28"/>
        </w:rPr>
        <w:t>пункт 2</w:t>
      </w:r>
      <w:r>
        <w:rPr>
          <w:rFonts w:ascii="Times New Roman"/>
          <w:b w:val="false"/>
          <w:i w:val="false"/>
          <w:color w:val="000000"/>
          <w:sz w:val="28"/>
        </w:rPr>
        <w:t xml:space="preserve"> статьи 16 Закона Республики Казахстан от 7 июля 2006 года № 169-III «Об обязательном гарантировании депозитов, размещенных в банках второго уровня Республики Казахстан»);</w:t>
      </w:r>
      <w:r>
        <w:br/>
      </w:r>
      <w:r>
        <w:rPr>
          <w:rFonts w:ascii="Times New Roman"/>
          <w:b w:val="false"/>
          <w:i w:val="false"/>
          <w:color w:val="000000"/>
          <w:sz w:val="28"/>
        </w:rPr>
        <w:t>
      порядок выбора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(пункт 3 </w:t>
      </w:r>
      <w:r>
        <w:rPr>
          <w:rFonts w:ascii="Times New Roman"/>
          <w:b w:val="false"/>
          <w:i w:val="false"/>
          <w:color w:val="000000"/>
          <w:sz w:val="28"/>
        </w:rPr>
        <w:t>статьи 74-1</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особенности и порядок формирования и утверждения сметы ликвидационных расходов (подпункт 6) пункта 1 </w:t>
      </w:r>
      <w:r>
        <w:rPr>
          <w:rFonts w:ascii="Times New Roman"/>
          <w:b w:val="false"/>
          <w:i w:val="false"/>
          <w:color w:val="000000"/>
          <w:sz w:val="28"/>
        </w:rPr>
        <w:t>статьи 74-4</w:t>
      </w:r>
      <w:r>
        <w:rPr>
          <w:rFonts w:ascii="Times New Roman"/>
          <w:b w:val="false"/>
          <w:i w:val="false"/>
          <w:color w:val="000000"/>
          <w:sz w:val="28"/>
        </w:rPr>
        <w:t xml:space="preserve"> Закона о банках и банковской деятельности, подпункт 6) пункта 1 </w:t>
      </w:r>
      <w:r>
        <w:rPr>
          <w:rFonts w:ascii="Times New Roman"/>
          <w:b w:val="false"/>
          <w:i w:val="false"/>
          <w:color w:val="000000"/>
          <w:sz w:val="28"/>
        </w:rPr>
        <w:t>статьи 73</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подпункт 6)</w:t>
      </w:r>
      <w:r>
        <w:rPr>
          <w:rFonts w:ascii="Times New Roman"/>
          <w:b w:val="false"/>
          <w:i w:val="false"/>
          <w:color w:val="000000"/>
          <w:sz w:val="28"/>
        </w:rPr>
        <w:t xml:space="preserve"> пункта 1 статьи 45-3 Закона о пенсионном обеспечении);</w:t>
      </w:r>
      <w:r>
        <w:br/>
      </w:r>
      <w:r>
        <w:rPr>
          <w:rFonts w:ascii="Times New Roman"/>
          <w:b w:val="false"/>
          <w:i w:val="false"/>
          <w:color w:val="000000"/>
          <w:sz w:val="28"/>
        </w:rPr>
        <w:t>
      требования по наличию системы управления рисками и внутреннего контроля для страховых (перестраховочных) организаций и страховых групп (</w:t>
      </w:r>
      <w:r>
        <w:rPr>
          <w:rFonts w:ascii="Times New Roman"/>
          <w:b w:val="false"/>
          <w:i w:val="false"/>
          <w:color w:val="000000"/>
          <w:sz w:val="28"/>
        </w:rPr>
        <w:t>пункт 2</w:t>
      </w:r>
      <w:r>
        <w:rPr>
          <w:rFonts w:ascii="Times New Roman"/>
          <w:b w:val="false"/>
          <w:i w:val="false"/>
          <w:color w:val="000000"/>
          <w:sz w:val="28"/>
        </w:rPr>
        <w:t xml:space="preserve"> статьи 52-1 Закона о страховой деятельности);</w:t>
      </w:r>
      <w:r>
        <w:br/>
      </w:r>
      <w:r>
        <w:rPr>
          <w:rFonts w:ascii="Times New Roman"/>
          <w:b w:val="false"/>
          <w:i w:val="false"/>
          <w:color w:val="000000"/>
          <w:sz w:val="28"/>
        </w:rPr>
        <w:t>
      дополнительные требования к минимальному уровню маржи платежеспособности для страховой организации, осуществляющей деятельность по ипотечному страхованию и обязательному страхованию гражданско-правовой ответственности владельцев транспортных средств, а также к порядку расчета страховых резервов для страховой организации, осуществляющей деятельность по ипотечному страхованию (</w:t>
      </w:r>
      <w:r>
        <w:rPr>
          <w:rFonts w:ascii="Times New Roman"/>
          <w:b w:val="false"/>
          <w:i w:val="false"/>
          <w:color w:val="000000"/>
          <w:sz w:val="28"/>
        </w:rPr>
        <w:t>пункт 8</w:t>
      </w:r>
      <w:r>
        <w:rPr>
          <w:rFonts w:ascii="Times New Roman"/>
          <w:b w:val="false"/>
          <w:i w:val="false"/>
          <w:color w:val="000000"/>
          <w:sz w:val="28"/>
        </w:rPr>
        <w:t xml:space="preserve"> статьи 46 Закона о страховой деятельности);</w:t>
      </w:r>
      <w:r>
        <w:br/>
      </w:r>
      <w:r>
        <w:rPr>
          <w:rFonts w:ascii="Times New Roman"/>
          <w:b w:val="false"/>
          <w:i w:val="false"/>
          <w:color w:val="000000"/>
          <w:sz w:val="28"/>
        </w:rPr>
        <w:t>
      пруденциальные нормативы и иные обязательные к соблюдению нормы и лимиты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обеспечивает контроль за их соблюдением (подпункт 5) </w:t>
      </w:r>
      <w:r>
        <w:rPr>
          <w:rFonts w:ascii="Times New Roman"/>
          <w:b w:val="false"/>
          <w:i w:val="false"/>
          <w:color w:val="000000"/>
          <w:sz w:val="28"/>
        </w:rPr>
        <w:t>статьи 43</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порядок применения принудительных мер (подпункт 9)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порядок ведения кассовых операций с физическими и юридическими лицами в Национальном Банке Казахстана </w:t>
      </w:r>
      <w:r>
        <w:rPr>
          <w:rFonts w:ascii="Times New Roman"/>
          <w:b w:val="false"/>
          <w:i w:val="false"/>
          <w:color w:val="000000"/>
          <w:sz w:val="28"/>
        </w:rPr>
        <w:t>(подпункт 6)</w:t>
      </w:r>
      <w:r>
        <w:rPr>
          <w:rFonts w:ascii="Times New Roman"/>
          <w:b w:val="false"/>
          <w:i w:val="false"/>
          <w:color w:val="000000"/>
          <w:sz w:val="28"/>
        </w:rPr>
        <w:t xml:space="preserve"> части второй статьи 15 Закона о Национальном Банке);</w:t>
      </w:r>
      <w:r>
        <w:br/>
      </w:r>
      <w:r>
        <w:rPr>
          <w:rFonts w:ascii="Times New Roman"/>
          <w:b w:val="false"/>
          <w:i w:val="false"/>
          <w:color w:val="000000"/>
          <w:sz w:val="28"/>
        </w:rPr>
        <w:t>
      порядок ведения кассовых операций и операций по инкассации банкнот, монет и ценностей в банках и организациях, осуществляющих отдельные виды банковских операций </w:t>
      </w:r>
      <w:r>
        <w:rPr>
          <w:rFonts w:ascii="Times New Roman"/>
          <w:b w:val="false"/>
          <w:i w:val="false"/>
          <w:color w:val="000000"/>
          <w:sz w:val="28"/>
        </w:rPr>
        <w:t>(подпункт 11)</w:t>
      </w:r>
      <w:r>
        <w:rPr>
          <w:rFonts w:ascii="Times New Roman"/>
          <w:b w:val="false"/>
          <w:i w:val="false"/>
          <w:color w:val="000000"/>
          <w:sz w:val="28"/>
        </w:rPr>
        <w:t xml:space="preserve"> части второй статьи 15 Закона о Национальном Банке);</w:t>
      </w:r>
      <w:r>
        <w:br/>
      </w:r>
      <w:r>
        <w:rPr>
          <w:rFonts w:ascii="Times New Roman"/>
          <w:b w:val="false"/>
          <w:i w:val="false"/>
          <w:color w:val="000000"/>
          <w:sz w:val="28"/>
        </w:rPr>
        <w:t>
      порядок исчисления ставок вознаграждения в достоверном, годовом, эффективном, сопоставимом исчислении (реальной стоимости) по займам и вкладам (</w:t>
      </w:r>
      <w:r>
        <w:rPr>
          <w:rFonts w:ascii="Times New Roman"/>
          <w:b w:val="false"/>
          <w:i w:val="false"/>
          <w:color w:val="000000"/>
          <w:sz w:val="28"/>
        </w:rPr>
        <w:t>пункт 7</w:t>
      </w:r>
      <w:r>
        <w:rPr>
          <w:rFonts w:ascii="Times New Roman"/>
          <w:b w:val="false"/>
          <w:i w:val="false"/>
          <w:color w:val="000000"/>
          <w:sz w:val="28"/>
        </w:rPr>
        <w:t xml:space="preserve"> статьи 39 Закона о банках и банковской деятельности);</w:t>
      </w:r>
      <w:r>
        <w:br/>
      </w:r>
      <w:r>
        <w:rPr>
          <w:rFonts w:ascii="Times New Roman"/>
          <w:b w:val="false"/>
          <w:i w:val="false"/>
          <w:color w:val="000000"/>
          <w:sz w:val="28"/>
        </w:rPr>
        <w:t>
      53) утверждает:</w:t>
      </w:r>
      <w:r>
        <w:br/>
      </w:r>
      <w:r>
        <w:rPr>
          <w:rFonts w:ascii="Times New Roman"/>
          <w:b w:val="false"/>
          <w:i w:val="false"/>
          <w:color w:val="000000"/>
          <w:sz w:val="28"/>
        </w:rPr>
        <w:t>
      правила государственной регистрации (перерегистрации) юридических лиц-участников финансового центра (</w:t>
      </w:r>
      <w:r>
        <w:rPr>
          <w:rFonts w:ascii="Times New Roman"/>
          <w:b w:val="false"/>
          <w:i w:val="false"/>
          <w:color w:val="000000"/>
          <w:sz w:val="28"/>
        </w:rPr>
        <w:t>подпункт 2)</w:t>
      </w:r>
      <w:r>
        <w:rPr>
          <w:rFonts w:ascii="Times New Roman"/>
          <w:b w:val="false"/>
          <w:i w:val="false"/>
          <w:color w:val="000000"/>
          <w:sz w:val="28"/>
        </w:rPr>
        <w:t xml:space="preserve"> статьи 6 Закона о региональном финансовом центре);</w:t>
      </w:r>
      <w:r>
        <w:br/>
      </w:r>
      <w:r>
        <w:rPr>
          <w:rFonts w:ascii="Times New Roman"/>
          <w:b w:val="false"/>
          <w:i w:val="false"/>
          <w:color w:val="000000"/>
          <w:sz w:val="28"/>
        </w:rPr>
        <w:t>
      пруденциальные нормативы и иные обязательные к соблюдению нормы и лимиты для накопительных пенсионных фондов и организаций, осуществляющих инвестиционное управление пенсионными активами (</w:t>
      </w:r>
      <w:r>
        <w:rPr>
          <w:rFonts w:ascii="Times New Roman"/>
          <w:b w:val="false"/>
          <w:i w:val="false"/>
          <w:color w:val="000000"/>
          <w:sz w:val="28"/>
        </w:rPr>
        <w:t>подпункты 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пункта 2 статьи 6,</w:t>
      </w:r>
      <w:r>
        <w:rPr>
          <w:rFonts w:ascii="Times New Roman"/>
          <w:b w:val="false"/>
          <w:i w:val="false"/>
          <w:color w:val="000000"/>
          <w:sz w:val="28"/>
        </w:rPr>
        <w:t xml:space="preserve"> пункт 4</w:t>
      </w:r>
      <w:r>
        <w:rPr>
          <w:rFonts w:ascii="Times New Roman"/>
          <w:b w:val="false"/>
          <w:i w:val="false"/>
          <w:color w:val="000000"/>
          <w:sz w:val="28"/>
        </w:rPr>
        <w:t xml:space="preserve"> статьи 41, </w:t>
      </w:r>
      <w:r>
        <w:rPr>
          <w:rFonts w:ascii="Times New Roman"/>
          <w:b w:val="false"/>
          <w:i w:val="false"/>
          <w:color w:val="000000"/>
          <w:sz w:val="28"/>
        </w:rPr>
        <w:t>статья 57</w:t>
      </w:r>
      <w:r>
        <w:rPr>
          <w:rFonts w:ascii="Times New Roman"/>
          <w:b w:val="false"/>
          <w:i w:val="false"/>
          <w:color w:val="000000"/>
          <w:sz w:val="28"/>
        </w:rPr>
        <w:t xml:space="preserve"> Закона о пенсионном обеспечении);</w:t>
      </w:r>
      <w:r>
        <w:br/>
      </w:r>
      <w:r>
        <w:rPr>
          <w:rFonts w:ascii="Times New Roman"/>
          <w:b w:val="false"/>
          <w:i w:val="false"/>
          <w:color w:val="000000"/>
          <w:sz w:val="28"/>
        </w:rPr>
        <w:t>
      правила проведения банковских операций в случаях, предусмотренных законами Республики Казахстан (</w:t>
      </w:r>
      <w:r>
        <w:rPr>
          <w:rFonts w:ascii="Times New Roman"/>
          <w:b w:val="false"/>
          <w:i w:val="false"/>
          <w:color w:val="000000"/>
          <w:sz w:val="28"/>
        </w:rPr>
        <w:t>подпункт 21)</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форму типового кастодиального договора (</w:t>
      </w:r>
      <w:r>
        <w:rPr>
          <w:rFonts w:ascii="Times New Roman"/>
          <w:b w:val="false"/>
          <w:i w:val="false"/>
          <w:color w:val="000000"/>
          <w:sz w:val="28"/>
        </w:rPr>
        <w:t>пункт 2-1</w:t>
      </w:r>
      <w:r>
        <w:rPr>
          <w:rFonts w:ascii="Times New Roman"/>
          <w:b w:val="false"/>
          <w:i w:val="false"/>
          <w:color w:val="000000"/>
          <w:sz w:val="28"/>
        </w:rPr>
        <w:t xml:space="preserve"> статьи 26 Закона о пенсионном обеспечении);</w:t>
      </w:r>
      <w:r>
        <w:br/>
      </w:r>
      <w:r>
        <w:rPr>
          <w:rFonts w:ascii="Times New Roman"/>
          <w:b w:val="false"/>
          <w:i w:val="false"/>
          <w:color w:val="000000"/>
          <w:sz w:val="28"/>
        </w:rPr>
        <w:t>
      типовые договоры о пенсионном обеспечении за счет обязательных пенсионных взносов, добровольных пенсионных взносов, добровольных профессиональных пенсионных взносов и типовой договор пенсионного аннуитета (</w:t>
      </w:r>
      <w:r>
        <w:rPr>
          <w:rFonts w:ascii="Times New Roman"/>
          <w:b w:val="false"/>
          <w:i w:val="false"/>
          <w:color w:val="000000"/>
          <w:sz w:val="28"/>
        </w:rPr>
        <w:t>пункт 2</w:t>
      </w:r>
      <w:r>
        <w:rPr>
          <w:rFonts w:ascii="Times New Roman"/>
          <w:b w:val="false"/>
          <w:i w:val="false"/>
          <w:color w:val="000000"/>
          <w:sz w:val="28"/>
        </w:rPr>
        <w:t xml:space="preserve"> статьи 30, </w:t>
      </w:r>
      <w:r>
        <w:rPr>
          <w:rFonts w:ascii="Times New Roman"/>
          <w:b w:val="false"/>
          <w:i w:val="false"/>
          <w:color w:val="000000"/>
          <w:sz w:val="28"/>
        </w:rPr>
        <w:t>пункт 1</w:t>
      </w:r>
      <w:r>
        <w:rPr>
          <w:rFonts w:ascii="Times New Roman"/>
          <w:b w:val="false"/>
          <w:i w:val="false"/>
          <w:color w:val="000000"/>
          <w:sz w:val="28"/>
        </w:rPr>
        <w:t xml:space="preserve"> статьи 31-2 Закона о пенсионном обеспечении);</w:t>
      </w:r>
      <w:r>
        <w:br/>
      </w:r>
      <w:r>
        <w:rPr>
          <w:rFonts w:ascii="Times New Roman"/>
          <w:b w:val="false"/>
          <w:i w:val="false"/>
          <w:color w:val="000000"/>
          <w:sz w:val="28"/>
        </w:rPr>
        <w:t>
      54) принимает нормативные правовые акты по формам либо требованиям к формам, соответствующим международным стандартам финансовой отчетности, перечню, срокам и порядку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акционерным обществом «Банк Развития Казахстана» и инвестиционными фондами </w:t>
      </w:r>
      <w:r>
        <w:rPr>
          <w:rFonts w:ascii="Times New Roman"/>
          <w:b w:val="false"/>
          <w:i w:val="false"/>
          <w:color w:val="000000"/>
          <w:sz w:val="28"/>
        </w:rPr>
        <w:t>(подпункт 43)</w:t>
      </w:r>
      <w:r>
        <w:rPr>
          <w:rFonts w:ascii="Times New Roman"/>
          <w:b w:val="false"/>
          <w:i w:val="false"/>
          <w:color w:val="000000"/>
          <w:sz w:val="28"/>
        </w:rPr>
        <w:t xml:space="preserve"> части второй статьи 15 Закона о Национальном Банке);</w:t>
      </w:r>
      <w:r>
        <w:br/>
      </w:r>
      <w:r>
        <w:rPr>
          <w:rFonts w:ascii="Times New Roman"/>
          <w:b w:val="false"/>
          <w:i w:val="false"/>
          <w:color w:val="000000"/>
          <w:sz w:val="28"/>
        </w:rPr>
        <w:t>
      55) разрабатывает и принимает нормативные правовые акты по вопросам бухгалтерского учета, в том числе типовые планы счетов бухгалтерского учета, инструкции по ведению бухгалтерского учета, правила организации ведения бухгалтерского учета и правила автоматизации ведения бухгалтерского учета, обязательные для исполнения всеми финансовыми организациями, специальными финансовыми компаниями, исламскими специальными финансовыми компаниями, микрофинансовыми организациями, акционерным обществом «Банк Развития Казахстана» и инвестиционными фондами </w:t>
      </w:r>
      <w:r>
        <w:rPr>
          <w:rFonts w:ascii="Times New Roman"/>
          <w:b w:val="false"/>
          <w:i w:val="false"/>
          <w:color w:val="000000"/>
          <w:sz w:val="28"/>
        </w:rPr>
        <w:t>(подпункт 41)</w:t>
      </w:r>
      <w:r>
        <w:rPr>
          <w:rFonts w:ascii="Times New Roman"/>
          <w:b w:val="false"/>
          <w:i w:val="false"/>
          <w:color w:val="000000"/>
          <w:sz w:val="28"/>
        </w:rPr>
        <w:t xml:space="preserve"> части второй статьи 15 Закона о Национальном Банке, </w:t>
      </w:r>
      <w:r>
        <w:rPr>
          <w:rFonts w:ascii="Times New Roman"/>
          <w:b w:val="false"/>
          <w:i w:val="false"/>
          <w:color w:val="000000"/>
          <w:sz w:val="28"/>
        </w:rPr>
        <w:t>пункт 6</w:t>
      </w:r>
      <w:r>
        <w:rPr>
          <w:rFonts w:ascii="Times New Roman"/>
          <w:b w:val="false"/>
          <w:i w:val="false"/>
          <w:color w:val="000000"/>
          <w:sz w:val="28"/>
        </w:rPr>
        <w:t xml:space="preserve"> статьи 20 Закона Республики Казахстан от 28 февраля 2007 года № 234-III «О бухгалтерском учете и финансовой отчетности» (далее - Закон о бухгалтерском учете и финансовой отчетности);</w:t>
      </w:r>
      <w:r>
        <w:br/>
      </w:r>
      <w:r>
        <w:rPr>
          <w:rFonts w:ascii="Times New Roman"/>
          <w:b w:val="false"/>
          <w:i w:val="false"/>
          <w:color w:val="000000"/>
          <w:sz w:val="28"/>
        </w:rPr>
        <w:t>
      56) в целях защиты интересов кредиторов банков и обеспечения устойчивости банковской системы Республики Казахстан в случае, если примененные меры не привели к улучшению финансового состояния банка, по согласованию с Правительством Республики Казахстан:</w:t>
      </w:r>
      <w:r>
        <w:br/>
      </w:r>
      <w:r>
        <w:rPr>
          <w:rFonts w:ascii="Times New Roman"/>
          <w:b w:val="false"/>
          <w:i w:val="false"/>
          <w:color w:val="000000"/>
          <w:sz w:val="28"/>
        </w:rPr>
        <w:t>
      принимать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законодательными актами Республики Казахстан (подпункт 1) </w:t>
      </w:r>
      <w:r>
        <w:rPr>
          <w:rFonts w:ascii="Times New Roman"/>
          <w:b w:val="false"/>
          <w:i w:val="false"/>
          <w:color w:val="000000"/>
          <w:sz w:val="28"/>
        </w:rPr>
        <w:t>пункта 4</w:t>
      </w:r>
      <w:r>
        <w:rPr>
          <w:rFonts w:ascii="Times New Roman"/>
          <w:b w:val="false"/>
          <w:i w:val="false"/>
          <w:color w:val="000000"/>
          <w:sz w:val="28"/>
        </w:rPr>
        <w:t xml:space="preserve"> статьи 17 Закона о банках и банковской деятельности);</w:t>
      </w:r>
      <w:r>
        <w:br/>
      </w:r>
      <w:r>
        <w:rPr>
          <w:rFonts w:ascii="Times New Roman"/>
          <w:b w:val="false"/>
          <w:i w:val="false"/>
          <w:color w:val="000000"/>
          <w:sz w:val="28"/>
        </w:rPr>
        <w:t>
      при наличии у банка отрицательного размера капитала осуществлять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 (</w:t>
      </w:r>
      <w:r>
        <w:rPr>
          <w:rFonts w:ascii="Times New Roman"/>
          <w:b w:val="false"/>
          <w:i w:val="false"/>
          <w:color w:val="000000"/>
          <w:sz w:val="28"/>
        </w:rPr>
        <w:t>пункт 6</w:t>
      </w:r>
      <w:r>
        <w:rPr>
          <w:rFonts w:ascii="Times New Roman"/>
          <w:b w:val="false"/>
          <w:i w:val="false"/>
          <w:color w:val="000000"/>
          <w:sz w:val="28"/>
        </w:rPr>
        <w:t xml:space="preserve"> статьи 16 Закона о банках и банковской деятельности);</w:t>
      </w:r>
      <w:r>
        <w:br/>
      </w:r>
      <w:r>
        <w:rPr>
          <w:rFonts w:ascii="Times New Roman"/>
          <w:b w:val="false"/>
          <w:i w:val="false"/>
          <w:color w:val="000000"/>
          <w:sz w:val="28"/>
        </w:rPr>
        <w:t>
      в соответствии с требованиями банковского законодательства Республики Казахстан, принимать решения о принудительном ограничении прав и обязанностей акционеров банков, имеющих отрицательный размер капитала, путем применения к ним установленных законодательством санкций (</w:t>
      </w:r>
      <w:r>
        <w:rPr>
          <w:rFonts w:ascii="Times New Roman"/>
          <w:b w:val="false"/>
          <w:i w:val="false"/>
          <w:color w:val="000000"/>
          <w:sz w:val="28"/>
        </w:rPr>
        <w:t>пункт 3</w:t>
      </w:r>
      <w:r>
        <w:rPr>
          <w:rFonts w:ascii="Times New Roman"/>
          <w:b w:val="false"/>
          <w:i w:val="false"/>
          <w:color w:val="000000"/>
          <w:sz w:val="28"/>
        </w:rPr>
        <w:t xml:space="preserve"> статьи 7 Закона о банках и банковской деятельности);</w:t>
      </w:r>
      <w:r>
        <w:br/>
      </w:r>
      <w:r>
        <w:rPr>
          <w:rFonts w:ascii="Times New Roman"/>
          <w:b w:val="false"/>
          <w:i w:val="false"/>
          <w:color w:val="000000"/>
          <w:sz w:val="28"/>
        </w:rPr>
        <w:t>
      57) в случаях, предусмотренных законами Республики Казахстан, принимает решение о создании и прекращении деятельности стабилизационного банка (пункты 1, 2, 8 </w:t>
      </w:r>
      <w:r>
        <w:rPr>
          <w:rFonts w:ascii="Times New Roman"/>
          <w:b w:val="false"/>
          <w:i w:val="false"/>
          <w:color w:val="000000"/>
          <w:sz w:val="28"/>
        </w:rPr>
        <w:t>статьи 61-3</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58) регулирует деятельность банковских конгломератов (</w:t>
      </w:r>
      <w:r>
        <w:rPr>
          <w:rFonts w:ascii="Times New Roman"/>
          <w:b w:val="false"/>
          <w:i w:val="false"/>
          <w:color w:val="000000"/>
          <w:sz w:val="28"/>
        </w:rPr>
        <w:t>статья 41</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59) предъявляет требования к методам оценки и принципам расчета страховых тарифов по классам (видам) страхования страховых (перестраховочных) организаций (подпункт 9-1) </w:t>
      </w:r>
      <w:r>
        <w:rPr>
          <w:rFonts w:ascii="Times New Roman"/>
          <w:b w:val="false"/>
          <w:i w:val="false"/>
          <w:color w:val="000000"/>
          <w:sz w:val="28"/>
        </w:rPr>
        <w:t>статьи 43</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60) определяет по согласованию с Правительством Республики Казахстан приоритеты в области формирования и развития рынка ценных бумаг (подпункт 1) пункта 2 </w:t>
      </w:r>
      <w:r>
        <w:rPr>
          <w:rFonts w:ascii="Times New Roman"/>
          <w:b w:val="false"/>
          <w:i w:val="false"/>
          <w:color w:val="000000"/>
          <w:sz w:val="28"/>
        </w:rPr>
        <w:t>статьи 3</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61) определяет виды и требования к средствам массовой информации, которые могут быть использованы для публикации информации о деятельности субъектов рынка ценных бумаг, подлежащей обязательному опубликованию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и иными законодательными актами Республики Казахстан (подпункт 7-1) пункта 2 </w:t>
      </w:r>
      <w:r>
        <w:rPr>
          <w:rFonts w:ascii="Times New Roman"/>
          <w:b w:val="false"/>
          <w:i w:val="false"/>
          <w:color w:val="000000"/>
          <w:sz w:val="28"/>
        </w:rPr>
        <w:t>статьи 3</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62) осуществляет макропруденциальное регулирование финансовой системы путем (</w:t>
      </w:r>
      <w:r>
        <w:rPr>
          <w:rFonts w:ascii="Times New Roman"/>
          <w:b w:val="false"/>
          <w:i w:val="false"/>
          <w:color w:val="000000"/>
          <w:sz w:val="28"/>
        </w:rPr>
        <w:t>подпункт 2)</w:t>
      </w:r>
      <w:r>
        <w:rPr>
          <w:rFonts w:ascii="Times New Roman"/>
          <w:b w:val="false"/>
          <w:i w:val="false"/>
          <w:color w:val="000000"/>
          <w:sz w:val="28"/>
        </w:rPr>
        <w:t xml:space="preserve"> статьи 51-1, </w:t>
      </w:r>
      <w:r>
        <w:rPr>
          <w:rFonts w:ascii="Times New Roman"/>
          <w:b w:val="false"/>
          <w:i w:val="false"/>
          <w:color w:val="000000"/>
          <w:sz w:val="28"/>
        </w:rPr>
        <w:t>статья 51-2</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проведения на регулярной основе мониторинга системных рисков финансовой системы;</w:t>
      </w:r>
      <w:r>
        <w:br/>
      </w:r>
      <w:r>
        <w:rPr>
          <w:rFonts w:ascii="Times New Roman"/>
          <w:b w:val="false"/>
          <w:i w:val="false"/>
          <w:color w:val="000000"/>
          <w:sz w:val="28"/>
        </w:rPr>
        <w:t>
      определения порядка отнесения финансовых организаций к числу системообразующих;</w:t>
      </w:r>
      <w:r>
        <w:br/>
      </w:r>
      <w:r>
        <w:rPr>
          <w:rFonts w:ascii="Times New Roman"/>
          <w:b w:val="false"/>
          <w:i w:val="false"/>
          <w:color w:val="000000"/>
          <w:sz w:val="28"/>
        </w:rPr>
        <w:t>
      установления пруденциальных нормативов и (или) других обязательных к соблюдению норм и лимитов для системообразующих финансовых организаций в целях снижения уровня системных рисков финансовой системы и предупреждения их наступления;</w:t>
      </w:r>
      <w:r>
        <w:br/>
      </w:r>
      <w:r>
        <w:rPr>
          <w:rFonts w:ascii="Times New Roman"/>
          <w:b w:val="false"/>
          <w:i w:val="false"/>
          <w:color w:val="000000"/>
          <w:sz w:val="28"/>
        </w:rPr>
        <w:t>
      введения ограничений на проведение отдельных видов банковских и других операций финансовыми организациями в случае возникновения или угрозы возникновения системного финансового кризиса самостоятельно или совместно с Правительством Республики Казахстан;</w:t>
      </w:r>
      <w:r>
        <w:br/>
      </w:r>
      <w:r>
        <w:rPr>
          <w:rFonts w:ascii="Times New Roman"/>
          <w:b w:val="false"/>
          <w:i w:val="false"/>
          <w:color w:val="000000"/>
          <w:sz w:val="28"/>
        </w:rPr>
        <w:t>
      63) участвует в регулировании внешнего долга финансовых организаций (</w:t>
      </w:r>
      <w:r>
        <w:rPr>
          <w:rFonts w:ascii="Times New Roman"/>
          <w:b w:val="false"/>
          <w:i w:val="false"/>
          <w:color w:val="000000"/>
          <w:sz w:val="28"/>
        </w:rPr>
        <w:t>подпункт 15)</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64) обеспечивает полноту и доступность информации для потребителей финансовых услуг о деятельности финансовых организаций и оказываемых ими финансовых услугах (подпункт 4) пункта 3 </w:t>
      </w:r>
      <w:r>
        <w:rPr>
          <w:rFonts w:ascii="Times New Roman"/>
          <w:b w:val="false"/>
          <w:i w:val="false"/>
          <w:color w:val="000000"/>
          <w:sz w:val="28"/>
        </w:rPr>
        <w:t>статьи 3</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65) осуществляет информационную работу, направленную на повышение финансовой грамотности населения и разъяснение прав потребителей финансовых услуг по всем секторам финансового рынка (</w:t>
      </w:r>
      <w:r>
        <w:rPr>
          <w:rFonts w:ascii="Times New Roman"/>
          <w:b w:val="false"/>
          <w:i w:val="false"/>
          <w:color w:val="000000"/>
          <w:sz w:val="28"/>
        </w:rPr>
        <w:t>подпункт 3)</w:t>
      </w:r>
      <w:r>
        <w:rPr>
          <w:rFonts w:ascii="Times New Roman"/>
          <w:b w:val="false"/>
          <w:i w:val="false"/>
          <w:color w:val="000000"/>
          <w:sz w:val="28"/>
        </w:rPr>
        <w:t xml:space="preserve"> пункта 1, подпункт 4) </w:t>
      </w:r>
      <w:r>
        <w:rPr>
          <w:rFonts w:ascii="Times New Roman"/>
          <w:b w:val="false"/>
          <w:i w:val="false"/>
          <w:color w:val="000000"/>
          <w:sz w:val="28"/>
        </w:rPr>
        <w:t>пункта 2</w:t>
      </w:r>
      <w:r>
        <w:rPr>
          <w:rFonts w:ascii="Times New Roman"/>
          <w:b w:val="false"/>
          <w:i w:val="false"/>
          <w:color w:val="000000"/>
          <w:sz w:val="28"/>
        </w:rPr>
        <w:t xml:space="preserve"> статьи 5 Закона о региональном финансовом центре);</w:t>
      </w:r>
      <w:r>
        <w:br/>
      </w:r>
      <w:r>
        <w:rPr>
          <w:rFonts w:ascii="Times New Roman"/>
          <w:b w:val="false"/>
          <w:i w:val="false"/>
          <w:color w:val="000000"/>
          <w:sz w:val="28"/>
        </w:rPr>
        <w:t>
      66) разрабатывает статистическую методологию и определяет перечень, формы, сроки и порядок представления первичных статистических данных по наличному денежному обращению, денежно-кредитной и банковской статистике, платежному балансу, внешнему долгу, международной инвестиционной позиции, обеспечению финансовой стабильности </w:t>
      </w:r>
      <w:r>
        <w:rPr>
          <w:rFonts w:ascii="Times New Roman"/>
          <w:b w:val="false"/>
          <w:i w:val="false"/>
          <w:color w:val="000000"/>
          <w:sz w:val="28"/>
        </w:rPr>
        <w:t>(подпункт 16)</w:t>
      </w:r>
      <w:r>
        <w:rPr>
          <w:rFonts w:ascii="Times New Roman"/>
          <w:b w:val="false"/>
          <w:i w:val="false"/>
          <w:color w:val="000000"/>
          <w:sz w:val="28"/>
        </w:rPr>
        <w:t xml:space="preserve"> части первой статьи 8 Закона о Национальном Банке);</w:t>
      </w:r>
      <w:r>
        <w:br/>
      </w:r>
      <w:r>
        <w:rPr>
          <w:rFonts w:ascii="Times New Roman"/>
          <w:b w:val="false"/>
          <w:i w:val="false"/>
          <w:color w:val="000000"/>
          <w:sz w:val="28"/>
        </w:rPr>
        <w:t>
      67) проводит ведомственное статистическое наблюдение в соответствии с планом статистических работ, а также в пределах своей компетенции осуществляет контроль в области государственной статистики </w:t>
      </w:r>
      <w:r>
        <w:rPr>
          <w:rFonts w:ascii="Times New Roman"/>
          <w:b w:val="false"/>
          <w:i w:val="false"/>
          <w:color w:val="000000"/>
          <w:sz w:val="28"/>
        </w:rPr>
        <w:t>(подпункт 17)</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68) формирует и распространяет статистическую информацию по обзору финансового рынка, денежно-кредитной и банковской статистике, платежному балансу, международной инвестиционной позиции и внешнему долгу, участвует в разработке прогнозных оценок платежного баланса </w:t>
      </w:r>
      <w:r>
        <w:rPr>
          <w:rFonts w:ascii="Times New Roman"/>
          <w:b w:val="false"/>
          <w:i w:val="false"/>
          <w:color w:val="000000"/>
          <w:sz w:val="28"/>
        </w:rPr>
        <w:t>(подпункт 18)</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69) осуществляет мониторинг договоров по негосударственным внешним займам (</w:t>
      </w:r>
      <w:r>
        <w:rPr>
          <w:rFonts w:ascii="Times New Roman"/>
          <w:b w:val="false"/>
          <w:i w:val="false"/>
          <w:color w:val="000000"/>
          <w:sz w:val="28"/>
        </w:rPr>
        <w:t>подпункт 27)</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70) 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незаконным путем, и финансированию терроризма (</w:t>
      </w:r>
      <w:r>
        <w:rPr>
          <w:rFonts w:ascii="Times New Roman"/>
          <w:b w:val="false"/>
          <w:i w:val="false"/>
          <w:color w:val="000000"/>
          <w:sz w:val="28"/>
        </w:rPr>
        <w:t>подпункт 33)</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71) устанавливает и публикует официальный курс национальной валюты Республики Казахстан к иностранным валютам согласно перечню и порядку, определяемому Правлением Национального Банка Казахстана (</w:t>
      </w:r>
      <w:r>
        <w:rPr>
          <w:rFonts w:ascii="Times New Roman"/>
          <w:b w:val="false"/>
          <w:i w:val="false"/>
          <w:color w:val="000000"/>
          <w:sz w:val="28"/>
        </w:rPr>
        <w:t>подпункт 26)</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72) осуществляет контроль и надзор за соблюдением уполномоченными организациями, юридическими лицами, осуществляющими операции по инкассации банкнот, монет и ценностей на основании лицензии Национального Банка Казахстана, специальными финансовыми компаниями, исламскими специальными финансовыми компаниями, инвестиционными фондами, акционерным обществом «Банк Развития Казахстана» требований законодательства Республики Казахстан о бухгалтерском учете и финансовой отчетности и международных стандартов финансовой отчетности (</w:t>
      </w:r>
      <w:r>
        <w:rPr>
          <w:rFonts w:ascii="Times New Roman"/>
          <w:b w:val="false"/>
          <w:i w:val="false"/>
          <w:color w:val="000000"/>
          <w:sz w:val="28"/>
        </w:rPr>
        <w:t>подпункт 24)</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73) осуществляет контроль и надзор за соблюдением финансовыми организациями, специальными финансовыми компаниями, исламскими специальными финансовыми компаниями, инвестиционными фондами, акционерным обществом «Банк Развития Казахстана» требований правил автоматизации ведения бухгалтерского учета (</w:t>
      </w:r>
      <w:r>
        <w:rPr>
          <w:rFonts w:ascii="Times New Roman"/>
          <w:b w:val="false"/>
          <w:i w:val="false"/>
          <w:color w:val="000000"/>
          <w:sz w:val="28"/>
        </w:rPr>
        <w:t>подпункт 24)</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74) определяет политику и методы бухгалтерского учета для Национального Банка Казахстана с учетом международных стандартов финансовой отчетности (</w:t>
      </w:r>
      <w:r>
        <w:rPr>
          <w:rFonts w:ascii="Times New Roman"/>
          <w:b w:val="false"/>
          <w:i w:val="false"/>
          <w:color w:val="000000"/>
          <w:sz w:val="28"/>
        </w:rPr>
        <w:t>подпункт 23)</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75) для государственных предприятий и юридических лиц, пятьдесят и более процентов акций (долей участия в уставном капитале) или контрольный пакет акций которых принадлежат Национальному Банку Казахстана, устанавливает перечни и формы, соответствующие международным стандартам финансовой отчетности, сроки и порядок представления финансовой отчетности, и утверждает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 бухгалтерском учете и финансовой отчетности,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 (подпункт 2) </w:t>
      </w:r>
      <w:r>
        <w:rPr>
          <w:rFonts w:ascii="Times New Roman"/>
          <w:b w:val="false"/>
          <w:i w:val="false"/>
          <w:color w:val="000000"/>
          <w:sz w:val="28"/>
        </w:rPr>
        <w:t>пункта 6</w:t>
      </w:r>
      <w:r>
        <w:rPr>
          <w:rFonts w:ascii="Times New Roman"/>
          <w:b w:val="false"/>
          <w:i w:val="false"/>
          <w:color w:val="000000"/>
          <w:sz w:val="28"/>
        </w:rPr>
        <w:t xml:space="preserve"> статьи 20 Закона о бухгалтерском учете и финансовой отчетности);</w:t>
      </w:r>
      <w:r>
        <w:br/>
      </w:r>
      <w:r>
        <w:rPr>
          <w:rFonts w:ascii="Times New Roman"/>
          <w:b w:val="false"/>
          <w:i w:val="false"/>
          <w:color w:val="000000"/>
          <w:sz w:val="28"/>
        </w:rPr>
        <w:t>
      76) осуществляет контроль за экспортными операциями банков с аффинированным золотом и серебром в слитках (</w:t>
      </w:r>
      <w:r>
        <w:rPr>
          <w:rFonts w:ascii="Times New Roman"/>
          <w:b w:val="false"/>
          <w:i w:val="false"/>
          <w:color w:val="000000"/>
          <w:sz w:val="28"/>
        </w:rPr>
        <w:t>подпункт 9)</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77) реализует приоритетное право государства на приобретение аффинированного золота для пополнения активов в драгоценных металлах (</w:t>
      </w:r>
      <w:r>
        <w:rPr>
          <w:rFonts w:ascii="Times New Roman"/>
          <w:b w:val="false"/>
          <w:i w:val="false"/>
          <w:color w:val="000000"/>
          <w:sz w:val="28"/>
        </w:rPr>
        <w:t>подпункт 11)</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78) осуществляет в случаях, предусмотренных законодательством Республики Казахстан, контрольные испытания проб (образцов) драгоценных металлов и сырьевых товаров, содержащих драгоценные металлы (</w:t>
      </w:r>
      <w:r>
        <w:rPr>
          <w:rFonts w:ascii="Times New Roman"/>
          <w:b w:val="false"/>
          <w:i w:val="false"/>
          <w:color w:val="000000"/>
          <w:sz w:val="28"/>
        </w:rPr>
        <w:t>подпункт 12)</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79) осуществляет государственную регистрацию (перерегистрацию) юридических лиц-участников финансового центра, выдает свидетельства о государственной регистрации (перерегистрации) юридического лица-участника финансового центра (подпункт 1) </w:t>
      </w:r>
      <w:r>
        <w:rPr>
          <w:rFonts w:ascii="Times New Roman"/>
          <w:b w:val="false"/>
          <w:i w:val="false"/>
          <w:color w:val="000000"/>
          <w:sz w:val="28"/>
        </w:rPr>
        <w:t>пункта 2</w:t>
      </w:r>
      <w:r>
        <w:rPr>
          <w:rFonts w:ascii="Times New Roman"/>
          <w:b w:val="false"/>
          <w:i w:val="false"/>
          <w:color w:val="000000"/>
          <w:sz w:val="28"/>
        </w:rPr>
        <w:t xml:space="preserve"> статьи 5, </w:t>
      </w:r>
      <w:r>
        <w:rPr>
          <w:rFonts w:ascii="Times New Roman"/>
          <w:b w:val="false"/>
          <w:i w:val="false"/>
          <w:color w:val="000000"/>
          <w:sz w:val="28"/>
        </w:rPr>
        <w:t>подпункт 1)</w:t>
      </w:r>
      <w:r>
        <w:rPr>
          <w:rFonts w:ascii="Times New Roman"/>
          <w:b w:val="false"/>
          <w:i w:val="false"/>
          <w:color w:val="000000"/>
          <w:sz w:val="28"/>
        </w:rPr>
        <w:t xml:space="preserve"> статьи 6 Закона о региональном финансовом центре;</w:t>
      </w:r>
      <w:r>
        <w:br/>
      </w:r>
      <w:r>
        <w:rPr>
          <w:rFonts w:ascii="Times New Roman"/>
          <w:b w:val="false"/>
          <w:i w:val="false"/>
          <w:color w:val="000000"/>
          <w:sz w:val="28"/>
        </w:rPr>
        <w:t>
      80) ходатайствует о выдаче виз иностранцам и лицам без гражданства, прибывающим на территорию Республики Казахстан для осуществления деятельности в финансовом центре, в порядке, установленном законодательством Республики Казахстан (подпункт 2) </w:t>
      </w:r>
      <w:r>
        <w:rPr>
          <w:rFonts w:ascii="Times New Roman"/>
          <w:b w:val="false"/>
          <w:i w:val="false"/>
          <w:color w:val="000000"/>
          <w:sz w:val="28"/>
        </w:rPr>
        <w:t>пункта 2</w:t>
      </w:r>
      <w:r>
        <w:rPr>
          <w:rFonts w:ascii="Times New Roman"/>
          <w:b w:val="false"/>
          <w:i w:val="false"/>
          <w:color w:val="000000"/>
          <w:sz w:val="28"/>
        </w:rPr>
        <w:t xml:space="preserve"> статьи 5 Закона о региональном финансовом центре);</w:t>
      </w:r>
      <w:r>
        <w:br/>
      </w:r>
      <w:r>
        <w:rPr>
          <w:rFonts w:ascii="Times New Roman"/>
          <w:b w:val="false"/>
          <w:i w:val="false"/>
          <w:color w:val="000000"/>
          <w:sz w:val="28"/>
        </w:rPr>
        <w:t>
      81) разъясняет участникам финансового центра их права и обязанности (подпункт 4) </w:t>
      </w:r>
      <w:r>
        <w:rPr>
          <w:rFonts w:ascii="Times New Roman"/>
          <w:b w:val="false"/>
          <w:i w:val="false"/>
          <w:color w:val="000000"/>
          <w:sz w:val="28"/>
        </w:rPr>
        <w:t>пункта 2</w:t>
      </w:r>
      <w:r>
        <w:rPr>
          <w:rFonts w:ascii="Times New Roman"/>
          <w:b w:val="false"/>
          <w:i w:val="false"/>
          <w:color w:val="000000"/>
          <w:sz w:val="28"/>
        </w:rPr>
        <w:t xml:space="preserve"> статьи 5 Закона о региональном финансовом центре);</w:t>
      </w:r>
      <w:r>
        <w:br/>
      </w:r>
      <w:r>
        <w:rPr>
          <w:rFonts w:ascii="Times New Roman"/>
          <w:b w:val="false"/>
          <w:i w:val="false"/>
          <w:color w:val="000000"/>
          <w:sz w:val="28"/>
        </w:rPr>
        <w:t>
      82) осуществляет государственный контроль за соблюдением участниками финансового центра трудового законодательства Республики Казахстан (подпункт 5) </w:t>
      </w:r>
      <w:r>
        <w:rPr>
          <w:rFonts w:ascii="Times New Roman"/>
          <w:b w:val="false"/>
          <w:i w:val="false"/>
          <w:color w:val="000000"/>
          <w:sz w:val="28"/>
        </w:rPr>
        <w:t>пункта 2</w:t>
      </w:r>
      <w:r>
        <w:rPr>
          <w:rFonts w:ascii="Times New Roman"/>
          <w:b w:val="false"/>
          <w:i w:val="false"/>
          <w:color w:val="000000"/>
          <w:sz w:val="28"/>
        </w:rPr>
        <w:t xml:space="preserve"> статьи 5 Закона о региональном финансовом центре);</w:t>
      </w:r>
      <w:r>
        <w:br/>
      </w:r>
      <w:r>
        <w:rPr>
          <w:rFonts w:ascii="Times New Roman"/>
          <w:b w:val="false"/>
          <w:i w:val="false"/>
          <w:color w:val="000000"/>
          <w:sz w:val="28"/>
        </w:rPr>
        <w:t>
      83) представляет финансовый центр в государственных органах и иных организациях (подпункт 6) </w:t>
      </w:r>
      <w:r>
        <w:rPr>
          <w:rFonts w:ascii="Times New Roman"/>
          <w:b w:val="false"/>
          <w:i w:val="false"/>
          <w:color w:val="000000"/>
          <w:sz w:val="28"/>
        </w:rPr>
        <w:t>пункта 2</w:t>
      </w:r>
      <w:r>
        <w:rPr>
          <w:rFonts w:ascii="Times New Roman"/>
          <w:b w:val="false"/>
          <w:i w:val="false"/>
          <w:color w:val="000000"/>
          <w:sz w:val="28"/>
        </w:rPr>
        <w:t xml:space="preserve"> статьи 5 Закона о региональном финансовом центре);</w:t>
      </w:r>
      <w:r>
        <w:br/>
      </w:r>
      <w:r>
        <w:rPr>
          <w:rFonts w:ascii="Times New Roman"/>
          <w:b w:val="false"/>
          <w:i w:val="false"/>
          <w:color w:val="000000"/>
          <w:sz w:val="28"/>
        </w:rPr>
        <w:t>
      84) ведет государственный реестр участников финансового центра (подпункт 7) </w:t>
      </w:r>
      <w:r>
        <w:rPr>
          <w:rFonts w:ascii="Times New Roman"/>
          <w:b w:val="false"/>
          <w:i w:val="false"/>
          <w:color w:val="000000"/>
          <w:sz w:val="28"/>
        </w:rPr>
        <w:t>пункта 2</w:t>
      </w:r>
      <w:r>
        <w:rPr>
          <w:rFonts w:ascii="Times New Roman"/>
          <w:b w:val="false"/>
          <w:i w:val="false"/>
          <w:color w:val="000000"/>
          <w:sz w:val="28"/>
        </w:rPr>
        <w:t xml:space="preserve"> статьи 5 Закона о региональном финансовом центре);</w:t>
      </w:r>
      <w:r>
        <w:br/>
      </w:r>
      <w:r>
        <w:rPr>
          <w:rFonts w:ascii="Times New Roman"/>
          <w:b w:val="false"/>
          <w:i w:val="false"/>
          <w:color w:val="000000"/>
          <w:sz w:val="28"/>
        </w:rPr>
        <w:t>
      85) ведет учет иностранцев и лиц без гражданства, осуществляющих трудовую деятельность в финансовом центре, и ежеквартально предоставляет информацию о привлечении иностранной рабочей силы в местный исполнительный орган города Алматы по форме, установленной центральным исполнительным органом, координирующим реализацию государственной политики в сфере занятости населения (подпункт 8) </w:t>
      </w:r>
      <w:r>
        <w:rPr>
          <w:rFonts w:ascii="Times New Roman"/>
          <w:b w:val="false"/>
          <w:i w:val="false"/>
          <w:color w:val="000000"/>
          <w:sz w:val="28"/>
        </w:rPr>
        <w:t>пункта 2</w:t>
      </w:r>
      <w:r>
        <w:rPr>
          <w:rFonts w:ascii="Times New Roman"/>
          <w:b w:val="false"/>
          <w:i w:val="false"/>
          <w:color w:val="000000"/>
          <w:sz w:val="28"/>
        </w:rPr>
        <w:t xml:space="preserve"> статьи 5 Закона о региональном финансовом центре);</w:t>
      </w:r>
      <w:r>
        <w:br/>
      </w:r>
      <w:r>
        <w:rPr>
          <w:rFonts w:ascii="Times New Roman"/>
          <w:b w:val="false"/>
          <w:i w:val="false"/>
          <w:color w:val="000000"/>
          <w:sz w:val="28"/>
        </w:rPr>
        <w:t>
      86) разрабатывает и реализует мероприятия по развитию финансового центра (подпункт 10) </w:t>
      </w:r>
      <w:r>
        <w:rPr>
          <w:rFonts w:ascii="Times New Roman"/>
          <w:b w:val="false"/>
          <w:i w:val="false"/>
          <w:color w:val="000000"/>
          <w:sz w:val="28"/>
        </w:rPr>
        <w:t>пункта 2</w:t>
      </w:r>
      <w:r>
        <w:rPr>
          <w:rFonts w:ascii="Times New Roman"/>
          <w:b w:val="false"/>
          <w:i w:val="false"/>
          <w:color w:val="000000"/>
          <w:sz w:val="28"/>
        </w:rPr>
        <w:t xml:space="preserve"> статьи 5 Закона о региональном финансовом центре);</w:t>
      </w:r>
      <w:r>
        <w:br/>
      </w:r>
      <w:r>
        <w:rPr>
          <w:rFonts w:ascii="Times New Roman"/>
          <w:b w:val="false"/>
          <w:i w:val="false"/>
          <w:color w:val="000000"/>
          <w:sz w:val="28"/>
        </w:rPr>
        <w:t>
      87) содействует улучшению инфраструктуры рынка ценных бумаг (подпункт 11) </w:t>
      </w:r>
      <w:r>
        <w:rPr>
          <w:rFonts w:ascii="Times New Roman"/>
          <w:b w:val="false"/>
          <w:i w:val="false"/>
          <w:color w:val="000000"/>
          <w:sz w:val="28"/>
        </w:rPr>
        <w:t>пункта 2</w:t>
      </w:r>
      <w:r>
        <w:rPr>
          <w:rFonts w:ascii="Times New Roman"/>
          <w:b w:val="false"/>
          <w:i w:val="false"/>
          <w:color w:val="000000"/>
          <w:sz w:val="28"/>
        </w:rPr>
        <w:t xml:space="preserve"> статьи 5 Закона о региональном финансовом центре);</w:t>
      </w:r>
      <w:r>
        <w:br/>
      </w:r>
      <w:r>
        <w:rPr>
          <w:rFonts w:ascii="Times New Roman"/>
          <w:b w:val="false"/>
          <w:i w:val="false"/>
          <w:color w:val="000000"/>
          <w:sz w:val="28"/>
        </w:rPr>
        <w:t>
      88) возмещает затраты на аудит финансовой отчетности эмитентов ценных бумаг, допущенных на специальную торговую площадку финансового центра (</w:t>
      </w:r>
      <w:r>
        <w:rPr>
          <w:rFonts w:ascii="Times New Roman"/>
          <w:b w:val="false"/>
          <w:i w:val="false"/>
          <w:color w:val="000000"/>
          <w:sz w:val="28"/>
        </w:rPr>
        <w:t>подпункт 7)</w:t>
      </w:r>
      <w:r>
        <w:rPr>
          <w:rFonts w:ascii="Times New Roman"/>
          <w:b w:val="false"/>
          <w:i w:val="false"/>
          <w:color w:val="000000"/>
          <w:sz w:val="28"/>
        </w:rPr>
        <w:t xml:space="preserve"> статьи 6 Закона о региональном финансовом центре);</w:t>
      </w:r>
      <w:r>
        <w:br/>
      </w:r>
      <w:r>
        <w:rPr>
          <w:rFonts w:ascii="Times New Roman"/>
          <w:b w:val="false"/>
          <w:i w:val="false"/>
          <w:color w:val="000000"/>
          <w:sz w:val="28"/>
        </w:rPr>
        <w:t>
      89) проводит проверки на предмет соблюдения участниками финансового центра трудового законодательства Республики Казахстан (</w:t>
      </w:r>
      <w:r>
        <w:rPr>
          <w:rFonts w:ascii="Times New Roman"/>
          <w:b w:val="false"/>
          <w:i w:val="false"/>
          <w:color w:val="000000"/>
          <w:sz w:val="28"/>
        </w:rPr>
        <w:t>подпункт 10)</w:t>
      </w:r>
      <w:r>
        <w:rPr>
          <w:rFonts w:ascii="Times New Roman"/>
          <w:b w:val="false"/>
          <w:i w:val="false"/>
          <w:color w:val="000000"/>
          <w:sz w:val="28"/>
        </w:rPr>
        <w:t xml:space="preserve"> статьи 6 Закона о региональном финансовом центре);</w:t>
      </w:r>
      <w:r>
        <w:br/>
      </w:r>
      <w:r>
        <w:rPr>
          <w:rFonts w:ascii="Times New Roman"/>
          <w:b w:val="false"/>
          <w:i w:val="false"/>
          <w:color w:val="000000"/>
          <w:sz w:val="28"/>
        </w:rPr>
        <w:t>
      90) осуществляет перевод документации участников финансового центра с английского языка на государственный и русский языки для представления в государственные органы, за исключением органов финансового центра (</w:t>
      </w:r>
      <w:r>
        <w:rPr>
          <w:rFonts w:ascii="Times New Roman"/>
          <w:b w:val="false"/>
          <w:i w:val="false"/>
          <w:color w:val="000000"/>
          <w:sz w:val="28"/>
        </w:rPr>
        <w:t>статья 15</w:t>
      </w:r>
      <w:r>
        <w:rPr>
          <w:rFonts w:ascii="Times New Roman"/>
          <w:b w:val="false"/>
          <w:i w:val="false"/>
          <w:color w:val="000000"/>
          <w:sz w:val="28"/>
        </w:rPr>
        <w:t xml:space="preserve"> Закона о региональном финансовом центре);</w:t>
      </w:r>
      <w:r>
        <w:br/>
      </w:r>
      <w:r>
        <w:rPr>
          <w:rFonts w:ascii="Times New Roman"/>
          <w:b w:val="false"/>
          <w:i w:val="false"/>
          <w:color w:val="000000"/>
          <w:sz w:val="28"/>
        </w:rPr>
        <w:t>
      91) принимает обязательные для исполнения всеми финансовыми организациями, потребителями финансовых услуг, другими физическими и юридическими лицами нормативные правовые акты по вопросам банковской деятельности, деятельности организаций, осуществляющих отдельные виды банковских операций, страховой деятельности, деятельности накопительных пенсионных фондов, деятельности на рынке ценных бумаг, платежей и переводов денег, осуществления валютных операций и иным вопросам в пределах полномочий, определенных законодательными актами Республики Казахстан, а также осуществляет контроль и надзор за их соблюдением, в том числе путем проведения проверок (</w:t>
      </w:r>
      <w:r>
        <w:rPr>
          <w:rFonts w:ascii="Times New Roman"/>
          <w:b w:val="false"/>
          <w:i w:val="false"/>
          <w:color w:val="000000"/>
          <w:sz w:val="28"/>
        </w:rPr>
        <w:t>статья 4</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92) разрабатывает и утверждает правила прохождения учетной регистрации и ведения реестра микрофинансовых организаций (</w:t>
      </w:r>
      <w:r>
        <w:rPr>
          <w:rFonts w:ascii="Times New Roman"/>
          <w:b w:val="false"/>
          <w:i w:val="false"/>
          <w:color w:val="000000"/>
          <w:sz w:val="28"/>
        </w:rPr>
        <w:t>пункт 2</w:t>
      </w:r>
      <w:r>
        <w:rPr>
          <w:rFonts w:ascii="Times New Roman"/>
          <w:b w:val="false"/>
          <w:i w:val="false"/>
          <w:color w:val="000000"/>
          <w:sz w:val="28"/>
        </w:rPr>
        <w:t xml:space="preserve"> статьи 14 Закона Республики Казахстан от 26 ноября 2012 года № 56-V «О микрофинансовых организациях» (далее - Закон о микрофинансовых организациях);</w:t>
      </w:r>
      <w:r>
        <w:br/>
      </w:r>
      <w:r>
        <w:rPr>
          <w:rFonts w:ascii="Times New Roman"/>
          <w:b w:val="false"/>
          <w:i w:val="false"/>
          <w:color w:val="000000"/>
          <w:sz w:val="28"/>
        </w:rPr>
        <w:t>
      93) разрабатывает и утверждает пруденциальные нормативы и иные обязательные к соблюдению микрофинансовой организацией нормы и лимиты, методику их расчетов, а также формы и сроки представления отчетности об их выполнении (</w:t>
      </w:r>
      <w:r>
        <w:rPr>
          <w:rFonts w:ascii="Times New Roman"/>
          <w:b w:val="false"/>
          <w:i w:val="false"/>
          <w:color w:val="000000"/>
          <w:sz w:val="28"/>
        </w:rPr>
        <w:t>подпункт 3)</w:t>
      </w:r>
      <w:r>
        <w:rPr>
          <w:rFonts w:ascii="Times New Roman"/>
          <w:b w:val="false"/>
          <w:i w:val="false"/>
          <w:color w:val="000000"/>
          <w:sz w:val="28"/>
        </w:rPr>
        <w:t xml:space="preserve"> статьи 27 Закона о микрофинансовых организациях);</w:t>
      </w:r>
      <w:r>
        <w:br/>
      </w:r>
      <w:r>
        <w:rPr>
          <w:rFonts w:ascii="Times New Roman"/>
          <w:b w:val="false"/>
          <w:i w:val="false"/>
          <w:color w:val="000000"/>
          <w:sz w:val="28"/>
        </w:rPr>
        <w:t>
      94) определяет перечень, формы, сроки и порядок представления отчетности от банков, организаций, осуществляющих отдельные виды банковских операций, в том числе ипотечных организаций, кредитных бюро, страховой (перестраховочной) организации, страхового брокера, профессиональных участников рынка ценных бумаг и других организаций, осуществляющих лицензируемые виды деятельности на рынке ценных бумаг, накопительных пенсионных фондов, банковских конгломератов и страховых групп, микрофинансовых организаций (подпункт 6) пункта 1 и пункт 3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надзора финрынка, </w:t>
      </w:r>
      <w:r>
        <w:rPr>
          <w:rFonts w:ascii="Times New Roman"/>
          <w:b w:val="false"/>
          <w:i w:val="false"/>
          <w:color w:val="000000"/>
          <w:sz w:val="28"/>
        </w:rPr>
        <w:t>пункт 1</w:t>
      </w:r>
      <w:r>
        <w:rPr>
          <w:rFonts w:ascii="Times New Roman"/>
          <w:b w:val="false"/>
          <w:i w:val="false"/>
          <w:color w:val="000000"/>
          <w:sz w:val="28"/>
        </w:rPr>
        <w:t xml:space="preserve"> статьи 54 Закона о банках и банковской деятельности, </w:t>
      </w:r>
      <w:r>
        <w:rPr>
          <w:rFonts w:ascii="Times New Roman"/>
          <w:b w:val="false"/>
          <w:i w:val="false"/>
          <w:color w:val="000000"/>
          <w:sz w:val="28"/>
        </w:rPr>
        <w:t>пункт 2</w:t>
      </w:r>
      <w:r>
        <w:rPr>
          <w:rFonts w:ascii="Times New Roman"/>
          <w:b w:val="false"/>
          <w:i w:val="false"/>
          <w:color w:val="000000"/>
          <w:sz w:val="28"/>
        </w:rPr>
        <w:t xml:space="preserve"> статьи 74 Закона о страховании, </w:t>
      </w:r>
      <w:r>
        <w:rPr>
          <w:rFonts w:ascii="Times New Roman"/>
          <w:b w:val="false"/>
          <w:i w:val="false"/>
          <w:color w:val="000000"/>
          <w:sz w:val="28"/>
        </w:rPr>
        <w:t>пункт 1</w:t>
      </w:r>
      <w:r>
        <w:rPr>
          <w:rFonts w:ascii="Times New Roman"/>
          <w:b w:val="false"/>
          <w:i w:val="false"/>
          <w:color w:val="000000"/>
          <w:sz w:val="28"/>
        </w:rPr>
        <w:t xml:space="preserve"> статьи 53, </w:t>
      </w:r>
      <w:r>
        <w:rPr>
          <w:rFonts w:ascii="Times New Roman"/>
          <w:b w:val="false"/>
          <w:i w:val="false"/>
          <w:color w:val="000000"/>
          <w:sz w:val="28"/>
        </w:rPr>
        <w:t>статья 57</w:t>
      </w:r>
      <w:r>
        <w:rPr>
          <w:rFonts w:ascii="Times New Roman"/>
          <w:b w:val="false"/>
          <w:i w:val="false"/>
          <w:color w:val="000000"/>
          <w:sz w:val="28"/>
        </w:rPr>
        <w:t xml:space="preserve"> Закона о пенсионном обеспечении, </w:t>
      </w:r>
      <w:r>
        <w:rPr>
          <w:rFonts w:ascii="Times New Roman"/>
          <w:b w:val="false"/>
          <w:i w:val="false"/>
          <w:color w:val="000000"/>
          <w:sz w:val="28"/>
        </w:rPr>
        <w:t>подпункт 43)</w:t>
      </w:r>
      <w:r>
        <w:rPr>
          <w:rFonts w:ascii="Times New Roman"/>
          <w:b w:val="false"/>
          <w:i w:val="false"/>
          <w:color w:val="000000"/>
          <w:sz w:val="28"/>
        </w:rPr>
        <w:t xml:space="preserve"> статьи 15 Закона о Национальном Банке);</w:t>
      </w:r>
      <w:r>
        <w:br/>
      </w:r>
      <w:r>
        <w:rPr>
          <w:rFonts w:ascii="Times New Roman"/>
          <w:b w:val="false"/>
          <w:i w:val="false"/>
          <w:color w:val="000000"/>
          <w:sz w:val="28"/>
        </w:rPr>
        <w:t>
      95) утверждает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 правила осуществления классификации активов и условных обязательств по предоставленным микрокредитам и создания провизии (резервов) против них (</w:t>
      </w:r>
      <w:r>
        <w:rPr>
          <w:rFonts w:ascii="Times New Roman"/>
          <w:b w:val="false"/>
          <w:i w:val="false"/>
          <w:color w:val="000000"/>
          <w:sz w:val="28"/>
        </w:rPr>
        <w:t>подпункт 7)</w:t>
      </w:r>
      <w:r>
        <w:rPr>
          <w:rFonts w:ascii="Times New Roman"/>
          <w:b w:val="false"/>
          <w:i w:val="false"/>
          <w:color w:val="000000"/>
          <w:sz w:val="28"/>
        </w:rPr>
        <w:t xml:space="preserve"> пункта 2 статьи 7 Закона о микрофинансовых организациях);</w:t>
      </w:r>
      <w:r>
        <w:br/>
      </w:r>
      <w:r>
        <w:rPr>
          <w:rFonts w:ascii="Times New Roman"/>
          <w:b w:val="false"/>
          <w:i w:val="false"/>
          <w:color w:val="000000"/>
          <w:sz w:val="28"/>
        </w:rPr>
        <w:t>
      96) утверждает по согласованию с уполномоченным органом, осуществляющим регулирование деятельности в сфере бухгалтерского учета и финансовой отчетности, стандарты финансовой отчетности по вопросам, не урегулированным международными стандартами, а также методические рекомендации к ним (</w:t>
      </w:r>
      <w:r>
        <w:rPr>
          <w:rFonts w:ascii="Times New Roman"/>
          <w:b w:val="false"/>
          <w:i w:val="false"/>
          <w:color w:val="000000"/>
          <w:sz w:val="28"/>
        </w:rPr>
        <w:t>подпункт 42)</w:t>
      </w:r>
      <w:r>
        <w:rPr>
          <w:rFonts w:ascii="Times New Roman"/>
          <w:b w:val="false"/>
          <w:i w:val="false"/>
          <w:color w:val="000000"/>
          <w:sz w:val="28"/>
        </w:rPr>
        <w:t xml:space="preserve"> части второй статьи 15 Закона о Национальном Банке);</w:t>
      </w:r>
      <w:r>
        <w:br/>
      </w:r>
      <w:r>
        <w:rPr>
          <w:rFonts w:ascii="Times New Roman"/>
          <w:b w:val="false"/>
          <w:i w:val="false"/>
          <w:color w:val="000000"/>
          <w:sz w:val="28"/>
        </w:rPr>
        <w:t>
      97) для допуска финансовых инструментов на специальную торговую площадку финансового центра утверждает квалификационные требования к аудиторским организациям по согласованию с уполномоченным государственным органом по регулированию в области аудиторской деятельности и контроль за деятельностью аудиторских и профессиональных организаций (</w:t>
      </w:r>
      <w:r>
        <w:rPr>
          <w:rFonts w:ascii="Times New Roman"/>
          <w:b w:val="false"/>
          <w:i w:val="false"/>
          <w:color w:val="000000"/>
          <w:sz w:val="28"/>
        </w:rPr>
        <w:t>подпункт 8)</w:t>
      </w:r>
      <w:r>
        <w:rPr>
          <w:rFonts w:ascii="Times New Roman"/>
          <w:b w:val="false"/>
          <w:i w:val="false"/>
          <w:color w:val="000000"/>
          <w:sz w:val="28"/>
        </w:rPr>
        <w:t xml:space="preserve"> статьи 6 Закона о региональном финансовом центре);</w:t>
      </w:r>
      <w:r>
        <w:br/>
      </w:r>
      <w:r>
        <w:rPr>
          <w:rFonts w:ascii="Times New Roman"/>
          <w:b w:val="false"/>
          <w:i w:val="false"/>
          <w:color w:val="000000"/>
          <w:sz w:val="28"/>
        </w:rPr>
        <w:t>
      98) разрабатывает и утверждает правила расчета годовой эффективной ставки вознаграждения по предоставляемым микрокредитам (</w:t>
      </w:r>
      <w:r>
        <w:rPr>
          <w:rFonts w:ascii="Times New Roman"/>
          <w:b w:val="false"/>
          <w:i w:val="false"/>
          <w:color w:val="000000"/>
          <w:sz w:val="28"/>
        </w:rPr>
        <w:t>пункт 2</w:t>
      </w:r>
      <w:r>
        <w:rPr>
          <w:rFonts w:ascii="Times New Roman"/>
          <w:b w:val="false"/>
          <w:i w:val="false"/>
          <w:color w:val="000000"/>
          <w:sz w:val="28"/>
        </w:rPr>
        <w:t xml:space="preserve"> статьи 5 Закона о микрофинансовых организациях);</w:t>
      </w:r>
      <w:r>
        <w:br/>
      </w:r>
      <w:r>
        <w:rPr>
          <w:rFonts w:ascii="Times New Roman"/>
          <w:b w:val="false"/>
          <w:i w:val="false"/>
          <w:color w:val="000000"/>
          <w:sz w:val="28"/>
        </w:rPr>
        <w:t>
      99) осуществляет административное производство по делам об административных правонарушениях в соответствии с Кодексом Республики Казахстан об административных правонарушениях (</w:t>
      </w:r>
      <w:r>
        <w:rPr>
          <w:rFonts w:ascii="Times New Roman"/>
          <w:b w:val="false"/>
          <w:i w:val="false"/>
          <w:color w:val="000000"/>
          <w:sz w:val="28"/>
        </w:rPr>
        <w:t>статья 572</w:t>
      </w:r>
      <w:r>
        <w:rPr>
          <w:rFonts w:ascii="Times New Roman"/>
          <w:b w:val="false"/>
          <w:i w:val="false"/>
          <w:color w:val="000000"/>
          <w:sz w:val="28"/>
        </w:rPr>
        <w:t xml:space="preserve"> Кодекса Республики Казахстан об административных правонарушениях от 30 января 2001 года № 155-II (далее - КоАП);</w:t>
      </w:r>
      <w:r>
        <w:br/>
      </w:r>
      <w:r>
        <w:rPr>
          <w:rFonts w:ascii="Times New Roman"/>
          <w:b w:val="false"/>
          <w:i w:val="false"/>
          <w:color w:val="000000"/>
          <w:sz w:val="28"/>
        </w:rPr>
        <w:t>
      100) устанавливает минимальный размер уставного капитала микрофинансовых организаций (</w:t>
      </w:r>
      <w:r>
        <w:rPr>
          <w:rFonts w:ascii="Times New Roman"/>
          <w:b w:val="false"/>
          <w:i w:val="false"/>
          <w:color w:val="000000"/>
          <w:sz w:val="28"/>
        </w:rPr>
        <w:t>пункт 2</w:t>
      </w:r>
      <w:r>
        <w:rPr>
          <w:rFonts w:ascii="Times New Roman"/>
          <w:b w:val="false"/>
          <w:i w:val="false"/>
          <w:color w:val="000000"/>
          <w:sz w:val="28"/>
        </w:rPr>
        <w:t xml:space="preserve"> статьи 12 Закона о микрофинансовых организациях);</w:t>
      </w:r>
      <w:r>
        <w:br/>
      </w:r>
      <w:r>
        <w:rPr>
          <w:rFonts w:ascii="Times New Roman"/>
          <w:b w:val="false"/>
          <w:i w:val="false"/>
          <w:color w:val="000000"/>
          <w:sz w:val="28"/>
        </w:rPr>
        <w:t>
      101) получает финансовую и иную отчетность от банков, организаций, осуществляющих отдельные виды банковских операций, в том числе ипотечных организаций, кредитных бюро, страховой (перестраховочной) организации, страхового брокера, профессиональных участников рынка ценных бумаг и других организаций, осуществляющих лицензируемые виды деятельности на рынке ценных бумаг, накопительных пенсионных фондов, банковских конгломератов и страховых групп, специальных финансовых компаний и исламских специальных финансовых компаний, микрофинансовых организаций (подпункт 6) пункта 1, пункт 3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 </w:t>
      </w:r>
      <w:r>
        <w:rPr>
          <w:rFonts w:ascii="Times New Roman"/>
          <w:b w:val="false"/>
          <w:i w:val="false"/>
          <w:color w:val="000000"/>
          <w:sz w:val="28"/>
        </w:rPr>
        <w:t>пункт 1</w:t>
      </w:r>
      <w:r>
        <w:rPr>
          <w:rFonts w:ascii="Times New Roman"/>
          <w:b w:val="false"/>
          <w:i w:val="false"/>
          <w:color w:val="000000"/>
          <w:sz w:val="28"/>
        </w:rPr>
        <w:t xml:space="preserve"> статьи 54 Закона о банках и банковской деятельности, </w:t>
      </w:r>
      <w:r>
        <w:rPr>
          <w:rFonts w:ascii="Times New Roman"/>
          <w:b w:val="false"/>
          <w:i w:val="false"/>
          <w:color w:val="000000"/>
          <w:sz w:val="28"/>
        </w:rPr>
        <w:t>пункт 2</w:t>
      </w:r>
      <w:r>
        <w:rPr>
          <w:rFonts w:ascii="Times New Roman"/>
          <w:b w:val="false"/>
          <w:i w:val="false"/>
          <w:color w:val="000000"/>
          <w:sz w:val="28"/>
        </w:rPr>
        <w:t xml:space="preserve"> статьи 74 Закона о страховой деятельности, </w:t>
      </w:r>
      <w:r>
        <w:rPr>
          <w:rFonts w:ascii="Times New Roman"/>
          <w:b w:val="false"/>
          <w:i w:val="false"/>
          <w:color w:val="000000"/>
          <w:sz w:val="28"/>
        </w:rPr>
        <w:t>статья 57</w:t>
      </w:r>
      <w:r>
        <w:rPr>
          <w:rFonts w:ascii="Times New Roman"/>
          <w:b w:val="false"/>
          <w:i w:val="false"/>
          <w:color w:val="000000"/>
          <w:sz w:val="28"/>
        </w:rPr>
        <w:t xml:space="preserve"> Закона о пенсионном обеспечении, </w:t>
      </w:r>
      <w:r>
        <w:rPr>
          <w:rFonts w:ascii="Times New Roman"/>
          <w:b w:val="false"/>
          <w:i w:val="false"/>
          <w:color w:val="000000"/>
          <w:sz w:val="28"/>
        </w:rPr>
        <w:t>статья 70</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102) осуществляет иные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другими законами Республики Казахстан и актами Президента Республики Казахстан </w:t>
      </w:r>
      <w:r>
        <w:rPr>
          <w:rFonts w:ascii="Times New Roman"/>
          <w:b w:val="false"/>
          <w:i w:val="false"/>
          <w:color w:val="000000"/>
          <w:sz w:val="28"/>
        </w:rPr>
        <w:t>(подпункт 39)</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18. Основные функции территориальных филиалов Национального Банка Казахстана:</w:t>
      </w:r>
      <w:r>
        <w:br/>
      </w:r>
      <w:r>
        <w:rPr>
          <w:rFonts w:ascii="Times New Roman"/>
          <w:b w:val="false"/>
          <w:i w:val="false"/>
          <w:color w:val="000000"/>
          <w:sz w:val="28"/>
        </w:rPr>
        <w:t>
      1) осуществляют контроль за репатриацией валюты в сроки репатриации и иные функции в соответствии с нормативным правовым актом Национального Банка Казахстана, регулирующим порядок осуществления экспортно-импортного валютного контроля в Республике Казахстан и условия получения резидентами учетных номеров контрактов по экспорту и импорту (</w:t>
      </w:r>
      <w:r>
        <w:rPr>
          <w:rFonts w:ascii="Times New Roman"/>
          <w:b w:val="false"/>
          <w:i w:val="false"/>
          <w:color w:val="000000"/>
          <w:sz w:val="28"/>
        </w:rPr>
        <w:t>пункт 6</w:t>
      </w:r>
      <w:r>
        <w:rPr>
          <w:rFonts w:ascii="Times New Roman"/>
          <w:b w:val="false"/>
          <w:i w:val="false"/>
          <w:color w:val="000000"/>
          <w:sz w:val="28"/>
        </w:rPr>
        <w:t xml:space="preserve"> статьи 12 Закона о валютном регулировании и валютном контроле);</w:t>
      </w:r>
      <w:r>
        <w:br/>
      </w:r>
      <w:r>
        <w:rPr>
          <w:rFonts w:ascii="Times New Roman"/>
          <w:b w:val="false"/>
          <w:i w:val="false"/>
          <w:color w:val="000000"/>
          <w:sz w:val="28"/>
        </w:rPr>
        <w:t>
      2) осуществляют выдачу, приостановление действия, лишение, возобновление, переоформление и выдачу дубликатов лицензий на осуществление деятельности по организации обменных операций с иностранной валютой, выданной уполномоченным организациям </w:t>
      </w:r>
      <w:r>
        <w:rPr>
          <w:rFonts w:ascii="Times New Roman"/>
          <w:b w:val="false"/>
          <w:i w:val="false"/>
          <w:color w:val="000000"/>
          <w:sz w:val="28"/>
        </w:rPr>
        <w:t>(подпункт 35)</w:t>
      </w:r>
      <w:r>
        <w:rPr>
          <w:rFonts w:ascii="Times New Roman"/>
          <w:b w:val="false"/>
          <w:i w:val="false"/>
          <w:color w:val="000000"/>
          <w:sz w:val="28"/>
        </w:rPr>
        <w:t xml:space="preserve"> статьи 8,  </w:t>
      </w:r>
      <w:r>
        <w:rPr>
          <w:rFonts w:ascii="Times New Roman"/>
          <w:b w:val="false"/>
          <w:i w:val="false"/>
          <w:color w:val="000000"/>
          <w:sz w:val="28"/>
        </w:rPr>
        <w:t>подпункт 5)</w:t>
      </w:r>
      <w:r>
        <w:rPr>
          <w:rFonts w:ascii="Times New Roman"/>
          <w:b w:val="false"/>
          <w:i w:val="false"/>
          <w:color w:val="000000"/>
          <w:sz w:val="28"/>
        </w:rPr>
        <w:t xml:space="preserve"> статьи 56 Закона о Национальном Банке, </w:t>
      </w:r>
      <w:r>
        <w:rPr>
          <w:rFonts w:ascii="Times New Roman"/>
          <w:b w:val="false"/>
          <w:i w:val="false"/>
          <w:color w:val="000000"/>
          <w:sz w:val="28"/>
        </w:rPr>
        <w:t>статья 30</w:t>
      </w:r>
      <w:r>
        <w:rPr>
          <w:rFonts w:ascii="Times New Roman"/>
          <w:b w:val="false"/>
          <w:i w:val="false"/>
          <w:color w:val="000000"/>
          <w:sz w:val="28"/>
        </w:rPr>
        <w:t xml:space="preserve"> Закона о валютном регулировании и валютном контроле,  </w:t>
      </w:r>
      <w:r>
        <w:rPr>
          <w:rFonts w:ascii="Times New Roman"/>
          <w:b w:val="false"/>
          <w:i w:val="false"/>
          <w:color w:val="000000"/>
          <w:sz w:val="28"/>
        </w:rPr>
        <w:t>статья 47</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статья 47</w:t>
      </w:r>
      <w:r>
        <w:rPr>
          <w:rFonts w:ascii="Times New Roman"/>
          <w:b w:val="false"/>
          <w:i w:val="false"/>
          <w:color w:val="000000"/>
          <w:sz w:val="28"/>
        </w:rPr>
        <w:t xml:space="preserve"> Закона о лицензировании);</w:t>
      </w:r>
      <w:r>
        <w:br/>
      </w:r>
      <w:r>
        <w:rPr>
          <w:rFonts w:ascii="Times New Roman"/>
          <w:b w:val="false"/>
          <w:i w:val="false"/>
          <w:color w:val="000000"/>
          <w:sz w:val="28"/>
        </w:rPr>
        <w:t>
      3) осуществляют регистрацию обменных пунктов уполномоченных банков и уполномоченных организаций (их филиалов), выдают регистрационное свидетельство обменного пункта, приостанавливают его действие, а также выдают дубликат регистрационного свидетельства обменного пункта </w:t>
      </w:r>
      <w:r>
        <w:rPr>
          <w:rFonts w:ascii="Times New Roman"/>
          <w:b w:val="false"/>
          <w:i w:val="false"/>
          <w:color w:val="000000"/>
          <w:sz w:val="28"/>
        </w:rPr>
        <w:t>(подпункт 6)</w:t>
      </w:r>
      <w:r>
        <w:rPr>
          <w:rFonts w:ascii="Times New Roman"/>
          <w:b w:val="false"/>
          <w:i w:val="false"/>
          <w:color w:val="000000"/>
          <w:sz w:val="28"/>
        </w:rPr>
        <w:t xml:space="preserve"> статьи 56 Закона о Национальном Банке);</w:t>
      </w:r>
      <w:r>
        <w:br/>
      </w:r>
      <w:r>
        <w:rPr>
          <w:rFonts w:ascii="Times New Roman"/>
          <w:b w:val="false"/>
          <w:i w:val="false"/>
          <w:color w:val="000000"/>
          <w:sz w:val="28"/>
        </w:rPr>
        <w:t>
      4) выдают регистрационные свидетельства и свидетельства об уведомлении о проведении валютной операции </w:t>
      </w:r>
      <w:r>
        <w:rPr>
          <w:rFonts w:ascii="Times New Roman"/>
          <w:b w:val="false"/>
          <w:i w:val="false"/>
          <w:color w:val="000000"/>
          <w:sz w:val="28"/>
        </w:rPr>
        <w:t>(подпункт 8)</w:t>
      </w:r>
      <w:r>
        <w:rPr>
          <w:rFonts w:ascii="Times New Roman"/>
          <w:b w:val="false"/>
          <w:i w:val="false"/>
          <w:color w:val="000000"/>
          <w:sz w:val="28"/>
        </w:rPr>
        <w:t xml:space="preserve"> статьи 56 Закона о Национальном Банке);</w:t>
      </w:r>
      <w:r>
        <w:br/>
      </w:r>
      <w:r>
        <w:rPr>
          <w:rFonts w:ascii="Times New Roman"/>
          <w:b w:val="false"/>
          <w:i w:val="false"/>
          <w:color w:val="000000"/>
          <w:sz w:val="28"/>
        </w:rPr>
        <w:t>
      5) в случаях, предусмотренных законодательством Республики Казахстан, применяют меры воздействия и санкции  </w:t>
      </w:r>
      <w:r>
        <w:rPr>
          <w:rFonts w:ascii="Times New Roman"/>
          <w:b w:val="false"/>
          <w:i w:val="false"/>
          <w:color w:val="000000"/>
          <w:sz w:val="28"/>
        </w:rPr>
        <w:t>(подпункт 35)</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6) составляют в пределах своей компетенции проекты планов проверок и представляют их в центральный аппарат Национального Банка Казахстана для рассмотрения и последующего утверждения в установленном порядке (</w:t>
      </w:r>
      <w:r>
        <w:rPr>
          <w:rFonts w:ascii="Times New Roman"/>
          <w:b w:val="false"/>
          <w:i w:val="false"/>
          <w:color w:val="000000"/>
          <w:sz w:val="28"/>
        </w:rPr>
        <w:t>пункт 2</w:t>
      </w:r>
      <w:r>
        <w:rPr>
          <w:rFonts w:ascii="Times New Roman"/>
          <w:b w:val="false"/>
          <w:i w:val="false"/>
          <w:color w:val="000000"/>
          <w:sz w:val="28"/>
        </w:rPr>
        <w:t xml:space="preserve"> статьи 62 Закона о Национальном Банке);</w:t>
      </w:r>
      <w:r>
        <w:br/>
      </w:r>
      <w:r>
        <w:rPr>
          <w:rFonts w:ascii="Times New Roman"/>
          <w:b w:val="false"/>
          <w:i w:val="false"/>
          <w:color w:val="000000"/>
          <w:sz w:val="28"/>
        </w:rPr>
        <w:t>
      7) осуществляют контроль за соблюдением финансовыми организациями и их филиалами требований к устройству помещений </w:t>
      </w:r>
      <w:r>
        <w:rPr>
          <w:rFonts w:ascii="Times New Roman"/>
          <w:b w:val="false"/>
          <w:i w:val="false"/>
          <w:color w:val="000000"/>
          <w:sz w:val="28"/>
        </w:rPr>
        <w:t>(подпункт 5)</w:t>
      </w:r>
      <w:r>
        <w:rPr>
          <w:rFonts w:ascii="Times New Roman"/>
          <w:b w:val="false"/>
          <w:i w:val="false"/>
          <w:color w:val="000000"/>
          <w:sz w:val="28"/>
        </w:rPr>
        <w:t xml:space="preserve"> статьи 8, </w:t>
      </w:r>
      <w:r>
        <w:rPr>
          <w:rFonts w:ascii="Times New Roman"/>
          <w:b w:val="false"/>
          <w:i w:val="false"/>
          <w:color w:val="000000"/>
          <w:sz w:val="28"/>
        </w:rPr>
        <w:t>пункт 1</w:t>
      </w:r>
      <w:r>
        <w:rPr>
          <w:rFonts w:ascii="Times New Roman"/>
          <w:b w:val="false"/>
          <w:i w:val="false"/>
          <w:color w:val="000000"/>
          <w:sz w:val="28"/>
        </w:rPr>
        <w:t xml:space="preserve"> статьи 62 Закона о Национальном Банке);</w:t>
      </w:r>
      <w:r>
        <w:br/>
      </w:r>
      <w:r>
        <w:rPr>
          <w:rFonts w:ascii="Times New Roman"/>
          <w:b w:val="false"/>
          <w:i w:val="false"/>
          <w:color w:val="000000"/>
          <w:sz w:val="28"/>
        </w:rPr>
        <w:t>
      8) осуществляют в установленном порядке проверки, в том числе внеплановые и документальные проверки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61 Закона о Национальном Банке, </w:t>
      </w:r>
      <w:r>
        <w:rPr>
          <w:rFonts w:ascii="Times New Roman"/>
          <w:b w:val="false"/>
          <w:i w:val="false"/>
          <w:color w:val="000000"/>
          <w:sz w:val="28"/>
        </w:rPr>
        <w:t>подпункт 6)</w:t>
      </w:r>
      <w:r>
        <w:rPr>
          <w:rFonts w:ascii="Times New Roman"/>
          <w:b w:val="false"/>
          <w:i w:val="false"/>
          <w:color w:val="000000"/>
          <w:sz w:val="28"/>
        </w:rPr>
        <w:t xml:space="preserve"> статьи 27 Закона о микрофинансовых организациях):</w:t>
      </w:r>
      <w:r>
        <w:br/>
      </w:r>
      <w:r>
        <w:rPr>
          <w:rFonts w:ascii="Times New Roman"/>
          <w:b w:val="false"/>
          <w:i w:val="false"/>
          <w:color w:val="000000"/>
          <w:sz w:val="28"/>
        </w:rPr>
        <w:t>
      деятельности уполномоченных банков и уполномоченных организаций (их филиалов), а также иных лиц в части соблюдения валютного законодательства и законодательства в области платежей и переводов денег;</w:t>
      </w:r>
      <w:r>
        <w:br/>
      </w:r>
      <w:r>
        <w:rPr>
          <w:rFonts w:ascii="Times New Roman"/>
          <w:b w:val="false"/>
          <w:i w:val="false"/>
          <w:color w:val="000000"/>
          <w:sz w:val="28"/>
        </w:rPr>
        <w:t>
      уполномоченных организаций, микрофинансовых организаций на предмет соблюдения законодательства Республики Казахстан о бухгалтерском учете и финансовой отчетности и международных стандартов финансовой отчетности;</w:t>
      </w:r>
      <w:r>
        <w:br/>
      </w:r>
      <w:r>
        <w:rPr>
          <w:rFonts w:ascii="Times New Roman"/>
          <w:b w:val="false"/>
          <w:i w:val="false"/>
          <w:color w:val="000000"/>
          <w:sz w:val="28"/>
        </w:rPr>
        <w:t>
      деятельности юридических лиц (их филиалов), осуществляющих операции по инкассации банкнот, монет и ценностей на основании лицензии Национального Банка Казахстана, в части соблюдения требований, установленных нормативными правовыми актами Национального Банка Казахстана, определяющими порядок совершения операций по инкассации банкнот, монет и ценностей, а также условия, необходимые для обеспечения сохранности наличных денег, других ценностей и контроля за соблюдением кассовой дисциплины;</w:t>
      </w:r>
      <w:r>
        <w:br/>
      </w:r>
      <w:r>
        <w:rPr>
          <w:rFonts w:ascii="Times New Roman"/>
          <w:b w:val="false"/>
          <w:i w:val="false"/>
          <w:color w:val="000000"/>
          <w:sz w:val="28"/>
        </w:rPr>
        <w:t>
      банков (их филиалов, а также дополнительных помещений филиалов, в том числе находящихся по нескольким адресам), а также организаций, осуществляющих отдельные виды банковских операций, в части соответствия зданий, помещений и оборудования требованиям, установленным нормативными правовыми актами Национального Банка Казахстана, определяющими требования к организации охраны и устройству помещений;</w:t>
      </w:r>
      <w:r>
        <w:br/>
      </w:r>
      <w:r>
        <w:rPr>
          <w:rFonts w:ascii="Times New Roman"/>
          <w:b w:val="false"/>
          <w:i w:val="false"/>
          <w:color w:val="000000"/>
          <w:sz w:val="28"/>
        </w:rPr>
        <w:t>
      деятельности микрофинансовых организаций;</w:t>
      </w:r>
      <w:r>
        <w:br/>
      </w:r>
      <w:r>
        <w:rPr>
          <w:rFonts w:ascii="Times New Roman"/>
          <w:b w:val="false"/>
          <w:i w:val="false"/>
          <w:color w:val="000000"/>
          <w:sz w:val="28"/>
        </w:rPr>
        <w:t>
      9) самостоятельно осуществляют административное производство по делам об административных правонарушениях в соответствии с делегированными центральным аппаратом Национального Банка Казахстана полномочиями, а также в пределах компетенции филиала выполняют функции, связанные с производством по делам об административных правонарушениях (</w:t>
      </w:r>
      <w:r>
        <w:rPr>
          <w:rFonts w:ascii="Times New Roman"/>
          <w:b w:val="false"/>
          <w:i w:val="false"/>
          <w:color w:val="000000"/>
          <w:sz w:val="28"/>
        </w:rPr>
        <w:t>статья 572</w:t>
      </w:r>
      <w:r>
        <w:rPr>
          <w:rFonts w:ascii="Times New Roman"/>
          <w:b w:val="false"/>
          <w:i w:val="false"/>
          <w:color w:val="000000"/>
          <w:sz w:val="28"/>
        </w:rPr>
        <w:t xml:space="preserve"> КоАП);</w:t>
      </w:r>
      <w:r>
        <w:br/>
      </w:r>
      <w:r>
        <w:rPr>
          <w:rFonts w:ascii="Times New Roman"/>
          <w:b w:val="false"/>
          <w:i w:val="false"/>
          <w:color w:val="000000"/>
          <w:sz w:val="28"/>
        </w:rPr>
        <w:t>
      10) в соответствии с нормативными правовыми актами Национального Банка Казахстана принимают участие в разработке мероприятий по организации эмиссионно-кассовой работы, осуществляют практические мероприятия по организации эмиссионно-кассовой работы Национального Банка Казахстана (</w:t>
      </w:r>
      <w:r>
        <w:rPr>
          <w:rFonts w:ascii="Times New Roman"/>
          <w:b w:val="false"/>
          <w:i w:val="false"/>
          <w:color w:val="000000"/>
          <w:sz w:val="28"/>
        </w:rPr>
        <w:t>статьи 40</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11) проводят учетную регистрацию микрофинансовых организаций (</w:t>
      </w:r>
      <w:r>
        <w:rPr>
          <w:rFonts w:ascii="Times New Roman"/>
          <w:b w:val="false"/>
          <w:i w:val="false"/>
          <w:color w:val="000000"/>
          <w:sz w:val="28"/>
        </w:rPr>
        <w:t>подпункт 1)</w:t>
      </w:r>
      <w:r>
        <w:rPr>
          <w:rFonts w:ascii="Times New Roman"/>
          <w:b w:val="false"/>
          <w:i w:val="false"/>
          <w:color w:val="000000"/>
          <w:sz w:val="28"/>
        </w:rPr>
        <w:t xml:space="preserve"> статьи 27 Закона о микрофинансовых организациях);</w:t>
      </w:r>
      <w:r>
        <w:br/>
      </w:r>
      <w:r>
        <w:rPr>
          <w:rFonts w:ascii="Times New Roman"/>
          <w:b w:val="false"/>
          <w:i w:val="false"/>
          <w:color w:val="000000"/>
          <w:sz w:val="28"/>
        </w:rPr>
        <w:t>
      12) ведут реестр микрофинансовых организаций (</w:t>
      </w:r>
      <w:r>
        <w:rPr>
          <w:rFonts w:ascii="Times New Roman"/>
          <w:b w:val="false"/>
          <w:i w:val="false"/>
          <w:color w:val="000000"/>
          <w:sz w:val="28"/>
        </w:rPr>
        <w:t>подпункт 2)</w:t>
      </w:r>
      <w:r>
        <w:rPr>
          <w:rFonts w:ascii="Times New Roman"/>
          <w:b w:val="false"/>
          <w:i w:val="false"/>
          <w:color w:val="000000"/>
          <w:sz w:val="28"/>
        </w:rPr>
        <w:t xml:space="preserve"> статьи 27 Закона о микрофинансовых организациях);</w:t>
      </w:r>
      <w:r>
        <w:br/>
      </w:r>
      <w:r>
        <w:rPr>
          <w:rFonts w:ascii="Times New Roman"/>
          <w:b w:val="false"/>
          <w:i w:val="false"/>
          <w:color w:val="000000"/>
          <w:sz w:val="28"/>
        </w:rPr>
        <w:t>
      13) подают иск в суд о реорганизации либо ликвидации микрофинансовых организаций в случаях, предусмотренных Законом о микрофинансовых организациях (</w:t>
      </w:r>
      <w:r>
        <w:rPr>
          <w:rFonts w:ascii="Times New Roman"/>
          <w:b w:val="false"/>
          <w:i w:val="false"/>
          <w:color w:val="000000"/>
          <w:sz w:val="28"/>
        </w:rPr>
        <w:t>подпункт 7)</w:t>
      </w:r>
      <w:r>
        <w:rPr>
          <w:rFonts w:ascii="Times New Roman"/>
          <w:b w:val="false"/>
          <w:i w:val="false"/>
          <w:color w:val="000000"/>
          <w:sz w:val="28"/>
        </w:rPr>
        <w:t xml:space="preserve"> статьи 27 Закона о микрофинансовых организациях);</w:t>
      </w:r>
      <w:r>
        <w:br/>
      </w:r>
      <w:r>
        <w:rPr>
          <w:rFonts w:ascii="Times New Roman"/>
          <w:b w:val="false"/>
          <w:i w:val="false"/>
          <w:color w:val="000000"/>
          <w:sz w:val="28"/>
        </w:rPr>
        <w:t>
      14) применяют ограниченные меры воздействия к микрофинансовым организациям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статьи 28 Закона о микрофинансовых организациях);</w:t>
      </w:r>
      <w:r>
        <w:br/>
      </w:r>
      <w:r>
        <w:rPr>
          <w:rFonts w:ascii="Times New Roman"/>
          <w:b w:val="false"/>
          <w:i w:val="false"/>
          <w:color w:val="000000"/>
          <w:sz w:val="28"/>
        </w:rPr>
        <w:t>
      15) осуществляют иные функции, предусмотренные положением о филиале, утвержденным приказом Председателя Национального Банка Казахстана.</w:t>
      </w:r>
      <w:r>
        <w:br/>
      </w:r>
      <w:r>
        <w:rPr>
          <w:rFonts w:ascii="Times New Roman"/>
          <w:b w:val="false"/>
          <w:i w:val="false"/>
          <w:color w:val="000000"/>
          <w:sz w:val="28"/>
        </w:rPr>
        <w:t>
      19. Функции Комитета по контролю и надзору финансового рынка и финансовых организаций Национального Банка Республики Казахстан:</w:t>
      </w:r>
      <w:r>
        <w:br/>
      </w:r>
      <w:r>
        <w:rPr>
          <w:rFonts w:ascii="Times New Roman"/>
          <w:b w:val="false"/>
          <w:i w:val="false"/>
          <w:color w:val="000000"/>
          <w:sz w:val="28"/>
        </w:rPr>
        <w:t>
      1) выносит на рассмотрение Правления Национального Банка Казахстана вопросы о выдаче, отказе в выдаче либо отзыве разрешения на:</w:t>
      </w:r>
      <w:r>
        <w:br/>
      </w:r>
      <w:r>
        <w:rPr>
          <w:rFonts w:ascii="Times New Roman"/>
          <w:b w:val="false"/>
          <w:i w:val="false"/>
          <w:color w:val="000000"/>
          <w:sz w:val="28"/>
        </w:rPr>
        <w:t>
      открытие банков, добровольную реорганизацию (слияние, присоединение, разделение, выделение, преобразование) банков (банковских холдингов) и добровольную ликвидацию банков (</w:t>
      </w:r>
      <w:r>
        <w:rPr>
          <w:rFonts w:ascii="Times New Roman"/>
          <w:b w:val="false"/>
          <w:i w:val="false"/>
          <w:color w:val="000000"/>
          <w:sz w:val="28"/>
        </w:rPr>
        <w:t>статьи 13</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xml:space="preserve"> Закона о банках и банковской деятельности, подпункт 1)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создание или приобретение банками и (или) банковскими холдингами дочерней организации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11-1 Закона о банках и банковской деятельности, подпункт 1) пункта 1 </w:t>
      </w:r>
      <w:r>
        <w:rPr>
          <w:rFonts w:ascii="Times New Roman"/>
          <w:b w:val="false"/>
          <w:i w:val="false"/>
          <w:color w:val="000000"/>
          <w:sz w:val="28"/>
        </w:rPr>
        <w:t>статьи 10</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создание или приобретение банками дочерней организации, приобретающей сомнительные и безнадежные активы родительского банка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11-2 Закона о банках и банковской деятельности);</w:t>
      </w:r>
      <w:r>
        <w:br/>
      </w:r>
      <w:r>
        <w:rPr>
          <w:rFonts w:ascii="Times New Roman"/>
          <w:b w:val="false"/>
          <w:i w:val="false"/>
          <w:color w:val="000000"/>
          <w:sz w:val="28"/>
        </w:rPr>
        <w:t>
      значительное участие банка и (или) банковского холдинга в капитале организаций (</w:t>
      </w:r>
      <w:r>
        <w:rPr>
          <w:rFonts w:ascii="Times New Roman"/>
          <w:b w:val="false"/>
          <w:i w:val="false"/>
          <w:color w:val="000000"/>
          <w:sz w:val="28"/>
        </w:rPr>
        <w:t>пункты 6</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11-1 Закона о банках и банковской деятельности, подпункт 1) пункта 1 </w:t>
      </w:r>
      <w:r>
        <w:rPr>
          <w:rFonts w:ascii="Times New Roman"/>
          <w:b w:val="false"/>
          <w:i w:val="false"/>
          <w:color w:val="000000"/>
          <w:sz w:val="28"/>
        </w:rPr>
        <w:t>статьи 10</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создание страховых (перестраховочных) организаций, добровольную реорганизацию (слияние, присоединение, разделение, выделение, преобразование) страховых (перестраховочных) организаций (страховых холдингов) и добровольную ликвидацию страховых (перестраховочных) организаций (</w:t>
      </w:r>
      <w:r>
        <w:rPr>
          <w:rFonts w:ascii="Times New Roman"/>
          <w:b w:val="false"/>
          <w:i w:val="false"/>
          <w:color w:val="000000"/>
          <w:sz w:val="28"/>
        </w:rPr>
        <w:t>статья 27</w:t>
      </w:r>
      <w:r>
        <w:rPr>
          <w:rFonts w:ascii="Times New Roman"/>
          <w:b w:val="false"/>
          <w:i w:val="false"/>
          <w:color w:val="000000"/>
          <w:sz w:val="28"/>
        </w:rPr>
        <w:t>, подпункты 3) и 3-3) </w:t>
      </w:r>
      <w:r>
        <w:rPr>
          <w:rFonts w:ascii="Times New Roman"/>
          <w:b w:val="false"/>
          <w:i w:val="false"/>
          <w:color w:val="000000"/>
          <w:sz w:val="28"/>
        </w:rPr>
        <w:t>статьи 43</w:t>
      </w:r>
      <w:r>
        <w:rPr>
          <w:rFonts w:ascii="Times New Roman"/>
          <w:b w:val="false"/>
          <w:i w:val="false"/>
          <w:color w:val="000000"/>
          <w:sz w:val="28"/>
        </w:rPr>
        <w:t>, </w:t>
      </w:r>
      <w:r>
        <w:rPr>
          <w:rFonts w:ascii="Times New Roman"/>
          <w:b w:val="false"/>
          <w:i w:val="false"/>
          <w:color w:val="000000"/>
          <w:sz w:val="28"/>
        </w:rPr>
        <w:t>статьи 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Закона о страховой деятельности, подпункт 1)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создание или приобретение страховыми (перестраховочными) организациями и страховыми холдингами дочерней организации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32, подпункт 3-4) </w:t>
      </w:r>
      <w:r>
        <w:rPr>
          <w:rFonts w:ascii="Times New Roman"/>
          <w:b w:val="false"/>
          <w:i w:val="false"/>
          <w:color w:val="000000"/>
          <w:sz w:val="28"/>
        </w:rPr>
        <w:t>статьи 43</w:t>
      </w:r>
      <w:r>
        <w:rPr>
          <w:rFonts w:ascii="Times New Roman"/>
          <w:b w:val="false"/>
          <w:i w:val="false"/>
          <w:color w:val="000000"/>
          <w:sz w:val="28"/>
        </w:rPr>
        <w:t xml:space="preserve"> Закона о страховой деятельности, подпункт 1) пункта 1 </w:t>
      </w:r>
      <w:r>
        <w:rPr>
          <w:rFonts w:ascii="Times New Roman"/>
          <w:b w:val="false"/>
          <w:i w:val="false"/>
          <w:color w:val="000000"/>
          <w:sz w:val="28"/>
        </w:rPr>
        <w:t>статьи 11</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значительное участие страховой (перестраховочной) организации и (или) страхового холдинга в капитале организаций (</w:t>
      </w:r>
      <w:r>
        <w:rPr>
          <w:rFonts w:ascii="Times New Roman"/>
          <w:b w:val="false"/>
          <w:i w:val="false"/>
          <w:color w:val="000000"/>
          <w:sz w:val="28"/>
        </w:rPr>
        <w:t>пункты 6</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32, подпункт 3-4) </w:t>
      </w:r>
      <w:r>
        <w:rPr>
          <w:rFonts w:ascii="Times New Roman"/>
          <w:b w:val="false"/>
          <w:i w:val="false"/>
          <w:color w:val="000000"/>
          <w:sz w:val="28"/>
        </w:rPr>
        <w:t>статьи 43</w:t>
      </w:r>
      <w:r>
        <w:rPr>
          <w:rFonts w:ascii="Times New Roman"/>
          <w:b w:val="false"/>
          <w:i w:val="false"/>
          <w:color w:val="000000"/>
          <w:sz w:val="28"/>
        </w:rPr>
        <w:t xml:space="preserve"> Закона о страховой деятельности, подпункт 1) пункта 1 </w:t>
      </w:r>
      <w:r>
        <w:rPr>
          <w:rFonts w:ascii="Times New Roman"/>
          <w:b w:val="false"/>
          <w:i w:val="false"/>
          <w:color w:val="000000"/>
          <w:sz w:val="28"/>
        </w:rPr>
        <w:t>статьи 11</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добровольную реорганизацию и ликвидацию накопительного пенсионного фонда (</w:t>
      </w:r>
      <w:r>
        <w:rPr>
          <w:rFonts w:ascii="Times New Roman"/>
          <w:b w:val="false"/>
          <w:i w:val="false"/>
          <w:color w:val="000000"/>
          <w:sz w:val="28"/>
        </w:rPr>
        <w:t>пункт 1</w:t>
      </w:r>
      <w:r>
        <w:rPr>
          <w:rFonts w:ascii="Times New Roman"/>
          <w:b w:val="false"/>
          <w:i w:val="false"/>
          <w:color w:val="000000"/>
          <w:sz w:val="28"/>
        </w:rPr>
        <w:t xml:space="preserve"> статьи 43, </w:t>
      </w:r>
      <w:r>
        <w:rPr>
          <w:rFonts w:ascii="Times New Roman"/>
          <w:b w:val="false"/>
          <w:i w:val="false"/>
          <w:color w:val="000000"/>
          <w:sz w:val="28"/>
        </w:rPr>
        <w:t>статья 44</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 1 статьи 45, </w:t>
      </w:r>
      <w:r>
        <w:rPr>
          <w:rFonts w:ascii="Times New Roman"/>
          <w:b w:val="false"/>
          <w:i w:val="false"/>
          <w:color w:val="000000"/>
          <w:sz w:val="28"/>
        </w:rPr>
        <w:t>статья 45-1</w:t>
      </w:r>
      <w:r>
        <w:rPr>
          <w:rFonts w:ascii="Times New Roman"/>
          <w:b w:val="false"/>
          <w:i w:val="false"/>
          <w:color w:val="000000"/>
          <w:sz w:val="28"/>
        </w:rPr>
        <w:t xml:space="preserve"> Закона о пенсионном обеспечении, подпункт 1)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государственную регистрацию накопительных пенсионных фондов в органах юстиции (</w:t>
      </w:r>
      <w:r>
        <w:rPr>
          <w:rFonts w:ascii="Times New Roman"/>
          <w:b w:val="false"/>
          <w:i w:val="false"/>
          <w:color w:val="000000"/>
          <w:sz w:val="28"/>
        </w:rPr>
        <w:t>статья 37</w:t>
      </w:r>
      <w:r>
        <w:rPr>
          <w:rFonts w:ascii="Times New Roman"/>
          <w:b w:val="false"/>
          <w:i w:val="false"/>
          <w:color w:val="000000"/>
          <w:sz w:val="28"/>
        </w:rPr>
        <w:t xml:space="preserve"> Закона о пенсионном обеспечении);</w:t>
      </w:r>
      <w:r>
        <w:br/>
      </w:r>
      <w:r>
        <w:rPr>
          <w:rFonts w:ascii="Times New Roman"/>
          <w:b w:val="false"/>
          <w:i w:val="false"/>
          <w:color w:val="000000"/>
          <w:sz w:val="28"/>
        </w:rPr>
        <w:t>
      добровольную реорганизацию или ликвидацию исламской специальной финансовой компании (</w:t>
      </w:r>
      <w:r>
        <w:rPr>
          <w:rFonts w:ascii="Times New Roman"/>
          <w:b w:val="false"/>
          <w:i w:val="false"/>
          <w:color w:val="000000"/>
          <w:sz w:val="28"/>
        </w:rPr>
        <w:t>статья 32-6</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2) выносит на рассмотрение Правления Национального Банка Казахстана вопрос о приостановлении действия, возобновлении действия либо лишении лицензии на:</w:t>
      </w:r>
      <w:r>
        <w:br/>
      </w:r>
      <w:r>
        <w:rPr>
          <w:rFonts w:ascii="Times New Roman"/>
          <w:b w:val="false"/>
          <w:i w:val="false"/>
          <w:color w:val="000000"/>
          <w:sz w:val="28"/>
        </w:rPr>
        <w:t>
      проведение банковских, а также иных установленных Законом о банках и банковской деятельности операций, за исключением лицензий на инкассацию банкнот, монет и ценностей, выданных юридическим лицам, не являющимся банками, и на организацию обменных операций с иностранной валютой, выданных уполномоченным организациям (подпункт б)  </w:t>
      </w:r>
      <w:r>
        <w:rPr>
          <w:rFonts w:ascii="Times New Roman"/>
          <w:b w:val="false"/>
          <w:i w:val="false"/>
          <w:color w:val="000000"/>
          <w:sz w:val="28"/>
        </w:rPr>
        <w:t>пункта 2</w:t>
      </w:r>
      <w:r>
        <w:rPr>
          <w:rFonts w:ascii="Times New Roman"/>
          <w:b w:val="false"/>
          <w:i w:val="false"/>
          <w:color w:val="000000"/>
          <w:sz w:val="28"/>
        </w:rPr>
        <w:t xml:space="preserve"> статьи 47 Закона о банках и банковской деятельности);</w:t>
      </w:r>
      <w:r>
        <w:br/>
      </w:r>
      <w:r>
        <w:rPr>
          <w:rFonts w:ascii="Times New Roman"/>
          <w:b w:val="false"/>
          <w:i w:val="false"/>
          <w:color w:val="000000"/>
          <w:sz w:val="28"/>
        </w:rPr>
        <w:t>
      право осуществления страховой (перестраховочной) деятельности и деятельности страхового брокера, актуарной деятельности на страховом рынке (подпункт 16) </w:t>
      </w:r>
      <w:r>
        <w:rPr>
          <w:rFonts w:ascii="Times New Roman"/>
          <w:b w:val="false"/>
          <w:i w:val="false"/>
          <w:color w:val="000000"/>
          <w:sz w:val="28"/>
        </w:rPr>
        <w:t>статьи 43</w:t>
      </w:r>
      <w:r>
        <w:rPr>
          <w:rFonts w:ascii="Times New Roman"/>
          <w:b w:val="false"/>
          <w:i w:val="false"/>
          <w:color w:val="000000"/>
          <w:sz w:val="28"/>
        </w:rPr>
        <w:t>, подпункты 2) и 3) пункта 2 </w:t>
      </w:r>
      <w:r>
        <w:rPr>
          <w:rFonts w:ascii="Times New Roman"/>
          <w:b w:val="false"/>
          <w:i w:val="false"/>
          <w:color w:val="000000"/>
          <w:sz w:val="28"/>
        </w:rPr>
        <w:t>статьи 53-3</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осуществление деятельности накопительных пенсионных фондов по привлечению пенсионных взносов и осуществлению пенсионных выплат (</w:t>
      </w:r>
      <w:r>
        <w:rPr>
          <w:rFonts w:ascii="Times New Roman"/>
          <w:b w:val="false"/>
          <w:i w:val="false"/>
          <w:color w:val="000000"/>
          <w:sz w:val="28"/>
        </w:rPr>
        <w:t>подпункт 3)</w:t>
      </w:r>
      <w:r>
        <w:rPr>
          <w:rFonts w:ascii="Times New Roman"/>
          <w:b w:val="false"/>
          <w:i w:val="false"/>
          <w:color w:val="000000"/>
          <w:sz w:val="28"/>
        </w:rPr>
        <w:t xml:space="preserve"> пункта 7 статьи 42 Закона пенсионном обеспечении);</w:t>
      </w:r>
      <w:r>
        <w:br/>
      </w:r>
      <w:r>
        <w:rPr>
          <w:rFonts w:ascii="Times New Roman"/>
          <w:b w:val="false"/>
          <w:i w:val="false"/>
          <w:color w:val="000000"/>
          <w:sz w:val="28"/>
        </w:rPr>
        <w:t>
      осуществление деятельности на рынке ценных бумаг (</w:t>
      </w:r>
      <w:r>
        <w:rPr>
          <w:rFonts w:ascii="Times New Roman"/>
          <w:b w:val="false"/>
          <w:i w:val="false"/>
          <w:color w:val="000000"/>
          <w:sz w:val="28"/>
        </w:rPr>
        <w:t>статья 51</w:t>
      </w:r>
      <w:r>
        <w:rPr>
          <w:rFonts w:ascii="Times New Roman"/>
          <w:b w:val="false"/>
          <w:i w:val="false"/>
          <w:color w:val="000000"/>
          <w:sz w:val="28"/>
        </w:rPr>
        <w:t xml:space="preserve"> Закона о рынке ценных бумаг, подпункт 3)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осуществление деятельности кредитного бюро, за исключением деятельности кредитного бюро с государственным участием (подпункт 2) пункта 2 </w:t>
      </w:r>
      <w:r>
        <w:rPr>
          <w:rFonts w:ascii="Times New Roman"/>
          <w:b w:val="false"/>
          <w:i w:val="false"/>
          <w:color w:val="000000"/>
          <w:sz w:val="28"/>
        </w:rPr>
        <w:t>статьи 4</w:t>
      </w:r>
      <w:r>
        <w:rPr>
          <w:rFonts w:ascii="Times New Roman"/>
          <w:b w:val="false"/>
          <w:i w:val="false"/>
          <w:color w:val="000000"/>
          <w:sz w:val="28"/>
        </w:rPr>
        <w:t>, подпункт 4) пункта 1 </w:t>
      </w:r>
      <w:r>
        <w:rPr>
          <w:rFonts w:ascii="Times New Roman"/>
          <w:b w:val="false"/>
          <w:i w:val="false"/>
          <w:color w:val="000000"/>
          <w:sz w:val="28"/>
        </w:rPr>
        <w:t>статьи 5</w:t>
      </w:r>
      <w:r>
        <w:rPr>
          <w:rFonts w:ascii="Times New Roman"/>
          <w:b w:val="false"/>
          <w:i w:val="false"/>
          <w:color w:val="000000"/>
          <w:sz w:val="28"/>
        </w:rPr>
        <w:t>, пункт 3 </w:t>
      </w:r>
      <w:r>
        <w:rPr>
          <w:rFonts w:ascii="Times New Roman"/>
          <w:b w:val="false"/>
          <w:i w:val="false"/>
          <w:color w:val="000000"/>
          <w:sz w:val="28"/>
        </w:rPr>
        <w:t>статьи 6</w:t>
      </w:r>
      <w:r>
        <w:rPr>
          <w:rFonts w:ascii="Times New Roman"/>
          <w:b w:val="false"/>
          <w:i w:val="false"/>
          <w:color w:val="000000"/>
          <w:sz w:val="28"/>
        </w:rPr>
        <w:t>, </w:t>
      </w:r>
      <w:r>
        <w:rPr>
          <w:rFonts w:ascii="Times New Roman"/>
          <w:b w:val="false"/>
          <w:i w:val="false"/>
          <w:color w:val="000000"/>
          <w:sz w:val="28"/>
        </w:rPr>
        <w:t>статьи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от 6 июля 2004 года № 573-II «О кредитных бюро и формировании кредитных историй в Республике Казахстан» (далее — Закон о кредитных бюро и формировании кредитных историй);</w:t>
      </w:r>
      <w:r>
        <w:br/>
      </w:r>
      <w:r>
        <w:rPr>
          <w:rFonts w:ascii="Times New Roman"/>
          <w:b w:val="false"/>
          <w:i w:val="false"/>
          <w:color w:val="000000"/>
          <w:sz w:val="28"/>
        </w:rPr>
        <w:t>
      3) выносит на рассмотрение Правления Национального Банка Казахстана вопрос о выдаче, отказе в выдаче и отзыве согласия на:</w:t>
      </w:r>
      <w:r>
        <w:br/>
      </w:r>
      <w:r>
        <w:rPr>
          <w:rFonts w:ascii="Times New Roman"/>
          <w:b w:val="false"/>
          <w:i w:val="false"/>
          <w:color w:val="000000"/>
          <w:sz w:val="28"/>
        </w:rPr>
        <w:t>
      приобретение статуса крупного участника банка или банковского холдинга (</w:t>
      </w:r>
      <w:r>
        <w:rPr>
          <w:rFonts w:ascii="Times New Roman"/>
          <w:b w:val="false"/>
          <w:i w:val="false"/>
          <w:color w:val="000000"/>
          <w:sz w:val="28"/>
        </w:rPr>
        <w:t>статья 17-1</w:t>
      </w:r>
      <w:r>
        <w:rPr>
          <w:rFonts w:ascii="Times New Roman"/>
          <w:b w:val="false"/>
          <w:i w:val="false"/>
          <w:color w:val="000000"/>
          <w:sz w:val="28"/>
        </w:rPr>
        <w:t xml:space="preserve"> Закона о банках и банковской деятельности, подпункт 1) </w:t>
      </w:r>
      <w:r>
        <w:rPr>
          <w:rFonts w:ascii="Times New Roman"/>
          <w:b w:val="false"/>
          <w:i w:val="false"/>
          <w:color w:val="000000"/>
          <w:sz w:val="28"/>
        </w:rPr>
        <w:t>статьи 10</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приобретение статуса крупного участника страховой (перестраховочной) организации или страхового холдинга (</w:t>
      </w:r>
      <w:r>
        <w:rPr>
          <w:rFonts w:ascii="Times New Roman"/>
          <w:b w:val="false"/>
          <w:i w:val="false"/>
          <w:color w:val="000000"/>
          <w:sz w:val="28"/>
        </w:rPr>
        <w:t>статья 26</w:t>
      </w:r>
      <w:r>
        <w:rPr>
          <w:rFonts w:ascii="Times New Roman"/>
          <w:b w:val="false"/>
          <w:i w:val="false"/>
          <w:color w:val="000000"/>
          <w:sz w:val="28"/>
        </w:rPr>
        <w:t xml:space="preserve"> Закона о страховой деятельности, подпункт 1) </w:t>
      </w:r>
      <w:r>
        <w:rPr>
          <w:rFonts w:ascii="Times New Roman"/>
          <w:b w:val="false"/>
          <w:i w:val="false"/>
          <w:color w:val="000000"/>
          <w:sz w:val="28"/>
        </w:rPr>
        <w:t>статьи 11</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приобретение статуса крупного участника накопительного пенсионного фонда и организации, осуществляющей инвестиционное управление пенсионными активами (</w:t>
      </w:r>
      <w:r>
        <w:rPr>
          <w:rFonts w:ascii="Times New Roman"/>
          <w:b w:val="false"/>
          <w:i w:val="false"/>
          <w:color w:val="000000"/>
          <w:sz w:val="28"/>
        </w:rPr>
        <w:t>статья 36-1</w:t>
      </w:r>
      <w:r>
        <w:rPr>
          <w:rFonts w:ascii="Times New Roman"/>
          <w:b w:val="false"/>
          <w:i w:val="false"/>
          <w:color w:val="000000"/>
          <w:sz w:val="28"/>
        </w:rPr>
        <w:t xml:space="preserve"> Закона о пенсионном обеспечении, </w:t>
      </w:r>
      <w:r>
        <w:rPr>
          <w:rFonts w:ascii="Times New Roman"/>
          <w:b w:val="false"/>
          <w:i w:val="false"/>
          <w:color w:val="000000"/>
          <w:sz w:val="28"/>
        </w:rPr>
        <w:t>подпункт 9-1)</w:t>
      </w:r>
      <w:r>
        <w:rPr>
          <w:rFonts w:ascii="Times New Roman"/>
          <w:b w:val="false"/>
          <w:i w:val="false"/>
          <w:color w:val="000000"/>
          <w:sz w:val="28"/>
        </w:rPr>
        <w:t xml:space="preserve"> статьи 12 Закона о госрегулировании, контроле и надзоре финрынка);</w:t>
      </w:r>
      <w:r>
        <w:br/>
      </w:r>
      <w:r>
        <w:rPr>
          <w:rFonts w:ascii="Times New Roman"/>
          <w:b w:val="false"/>
          <w:i w:val="false"/>
          <w:color w:val="000000"/>
          <w:sz w:val="28"/>
        </w:rPr>
        <w:t>
      4) выносит на рассмотрение Правления Национального Банка Казахстана вопрос о (об):</w:t>
      </w:r>
      <w:r>
        <w:br/>
      </w:r>
      <w:r>
        <w:rPr>
          <w:rFonts w:ascii="Times New Roman"/>
          <w:b w:val="false"/>
          <w:i w:val="false"/>
          <w:color w:val="000000"/>
          <w:sz w:val="28"/>
        </w:rPr>
        <w:t>
      заключении договора доверительного управления акциями банка, принадлежащими крупному участнику банка и (или) банковскому холдингу, а по согласованию с Правительством Республики Казахстан - о принудительном выкупе в целях защиты интересов кредиторов банков и обеспечения устойчивости банковской системы Республики Казахстан и на условиях обязательной последующей незамедлительной реализации новым инвесторам акций банков второго уровня, имеющих отрицательный размер собственного капитала (</w:t>
      </w:r>
      <w:r>
        <w:rPr>
          <w:rFonts w:ascii="Times New Roman"/>
          <w:b w:val="false"/>
          <w:i w:val="false"/>
          <w:color w:val="000000"/>
          <w:sz w:val="28"/>
        </w:rPr>
        <w:t>пункт 6</w:t>
      </w:r>
      <w:r>
        <w:rPr>
          <w:rFonts w:ascii="Times New Roman"/>
          <w:b w:val="false"/>
          <w:i w:val="false"/>
          <w:color w:val="000000"/>
          <w:sz w:val="28"/>
        </w:rPr>
        <w:t xml:space="preserve"> статьи 16, пункт 3 </w:t>
      </w:r>
      <w:r>
        <w:rPr>
          <w:rFonts w:ascii="Times New Roman"/>
          <w:b w:val="false"/>
          <w:i w:val="false"/>
          <w:color w:val="000000"/>
          <w:sz w:val="28"/>
        </w:rPr>
        <w:t>статьи 47-1</w:t>
      </w:r>
      <w:r>
        <w:rPr>
          <w:rFonts w:ascii="Times New Roman"/>
          <w:b w:val="false"/>
          <w:i w:val="false"/>
          <w:color w:val="000000"/>
          <w:sz w:val="28"/>
        </w:rPr>
        <w:t xml:space="preserve"> Закона о банках и банковской деятельности, подпункт 10)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принудительном выкупе акций страховых (перестраховочных) организаций у их акционеров и реализации этих акций новому инвестору, пожелавшему их приобрести на условиях, гарантирующих исполнение последним всех обязательств по договорам страхования и перестрахования, в случае установления отрицательной разницы между стоимостью активов, рассчитанной с учетом их классификации по качеству и ликвидности, и обязательствами (подпункт 24) </w:t>
      </w:r>
      <w:r>
        <w:rPr>
          <w:rFonts w:ascii="Times New Roman"/>
          <w:b w:val="false"/>
          <w:i w:val="false"/>
          <w:color w:val="000000"/>
          <w:sz w:val="28"/>
        </w:rPr>
        <w:t>статьи 43</w:t>
      </w:r>
      <w:r>
        <w:rPr>
          <w:rFonts w:ascii="Times New Roman"/>
          <w:b w:val="false"/>
          <w:i w:val="false"/>
          <w:color w:val="000000"/>
          <w:sz w:val="28"/>
        </w:rPr>
        <w:t>, </w:t>
      </w:r>
      <w:r>
        <w:rPr>
          <w:rFonts w:ascii="Times New Roman"/>
          <w:b w:val="false"/>
          <w:i w:val="false"/>
          <w:color w:val="000000"/>
          <w:sz w:val="28"/>
        </w:rPr>
        <w:t>статья 61</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заключении с акционерами страховой (перестраховочной) организации договора доверительного управления акциями страховой (перестраховочной) организации, принадлежащими страховому холдингу и (или) крупному участнику страховой (перестраховочной) организации и (или) лицу, обладающему признаками крупного участника страховой (перестраховочной) организации либо страхового холдинга (</w:t>
      </w:r>
      <w:r>
        <w:rPr>
          <w:rFonts w:ascii="Times New Roman"/>
          <w:b w:val="false"/>
          <w:i w:val="false"/>
          <w:color w:val="000000"/>
          <w:sz w:val="28"/>
        </w:rPr>
        <w:t>пункт 3</w:t>
      </w:r>
      <w:r>
        <w:rPr>
          <w:rFonts w:ascii="Times New Roman"/>
          <w:b w:val="false"/>
          <w:i w:val="false"/>
          <w:color w:val="000000"/>
          <w:sz w:val="28"/>
        </w:rPr>
        <w:t xml:space="preserve"> статьи 53-1 Закона о страховой деятельности);</w:t>
      </w:r>
      <w:r>
        <w:br/>
      </w:r>
      <w:r>
        <w:rPr>
          <w:rFonts w:ascii="Times New Roman"/>
          <w:b w:val="false"/>
          <w:i w:val="false"/>
          <w:color w:val="000000"/>
          <w:sz w:val="28"/>
        </w:rPr>
        <w:t>
      заключении договора доверительного управления акциями, принадлежащими крупному участнику либо лицу, обладающему признаками крупного участника организации, осуществляющей инвестиционное управление пенсионными активами (</w:t>
      </w:r>
      <w:r>
        <w:rPr>
          <w:rFonts w:ascii="Times New Roman"/>
          <w:b w:val="false"/>
          <w:i w:val="false"/>
          <w:color w:val="000000"/>
          <w:sz w:val="28"/>
        </w:rPr>
        <w:t>пункт 3</w:t>
      </w:r>
      <w:r>
        <w:rPr>
          <w:rFonts w:ascii="Times New Roman"/>
          <w:b w:val="false"/>
          <w:i w:val="false"/>
          <w:color w:val="000000"/>
          <w:sz w:val="28"/>
        </w:rPr>
        <w:t xml:space="preserve"> статьи 42-7 Закона о пенсионном обеспечении);</w:t>
      </w:r>
      <w:r>
        <w:br/>
      </w:r>
      <w:r>
        <w:rPr>
          <w:rFonts w:ascii="Times New Roman"/>
          <w:b w:val="false"/>
          <w:i w:val="false"/>
          <w:color w:val="000000"/>
          <w:sz w:val="28"/>
        </w:rPr>
        <w:t>
      учреждении доверительного управления акциями накопительного пенсионного фонда, принадлежащими крупному участнику либо лицу, обладающему признаками крупного участника накопительного пенсионного фонда (</w:t>
      </w:r>
      <w:r>
        <w:rPr>
          <w:rFonts w:ascii="Times New Roman"/>
          <w:b w:val="false"/>
          <w:i w:val="false"/>
          <w:color w:val="000000"/>
          <w:sz w:val="28"/>
        </w:rPr>
        <w:t>статьи 42-7</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Закона о пенсионном обеспечении);</w:t>
      </w:r>
      <w:r>
        <w:br/>
      </w:r>
      <w:r>
        <w:rPr>
          <w:rFonts w:ascii="Times New Roman"/>
          <w:b w:val="false"/>
          <w:i w:val="false"/>
          <w:color w:val="000000"/>
          <w:sz w:val="28"/>
        </w:rPr>
        <w:t>
      5) выносит на рассмотрение Правления Национального Банка Казахстана вопрос о признании активов финансового рынка ценными бумагами (подпункт 4) пункта 2 </w:t>
      </w:r>
      <w:r>
        <w:rPr>
          <w:rFonts w:ascii="Times New Roman"/>
          <w:b w:val="false"/>
          <w:i w:val="false"/>
          <w:color w:val="000000"/>
          <w:sz w:val="28"/>
        </w:rPr>
        <w:t>статьи 3</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подпункт 1)</w:t>
      </w:r>
      <w:r>
        <w:rPr>
          <w:rFonts w:ascii="Times New Roman"/>
          <w:b w:val="false"/>
          <w:i w:val="false"/>
          <w:color w:val="000000"/>
          <w:sz w:val="28"/>
        </w:rPr>
        <w:t xml:space="preserve"> статьи 12 Закона о госрегулировании, контроле и надзоре финрынка);</w:t>
      </w:r>
      <w:r>
        <w:br/>
      </w:r>
      <w:r>
        <w:rPr>
          <w:rFonts w:ascii="Times New Roman"/>
          <w:b w:val="false"/>
          <w:i w:val="false"/>
          <w:color w:val="000000"/>
          <w:sz w:val="28"/>
        </w:rPr>
        <w:t>
      6) выносит на рассмотрение Правления Национального Банка Казахстана вопрос о принятии решения о введении консервации банков, страховых (перестраховочных) организаций, накопительных пенсионных фондов и назначении временной администрации (временного управляющего) банка (банков), страховой (перестраховочной) организации (страховых (перестраховочных) организаций), накопительного пенсионного фонда (накопительных пенсионных фондов) (подпункт в) </w:t>
      </w:r>
      <w:r>
        <w:rPr>
          <w:rFonts w:ascii="Times New Roman"/>
          <w:b w:val="false"/>
          <w:i w:val="false"/>
          <w:color w:val="000000"/>
          <w:sz w:val="28"/>
        </w:rPr>
        <w:t>пункта 2</w:t>
      </w:r>
      <w:r>
        <w:rPr>
          <w:rFonts w:ascii="Times New Roman"/>
          <w:b w:val="false"/>
          <w:i w:val="false"/>
          <w:color w:val="000000"/>
          <w:sz w:val="28"/>
        </w:rPr>
        <w:t xml:space="preserve"> статьи 47, </w:t>
      </w:r>
      <w:r>
        <w:rPr>
          <w:rFonts w:ascii="Times New Roman"/>
          <w:b w:val="false"/>
          <w:i w:val="false"/>
          <w:color w:val="000000"/>
          <w:sz w:val="28"/>
        </w:rPr>
        <w:t>статьи 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Закона о банках и банковской деятельности, подпункт 2-1) пункта 2 статьи 3-3, </w:t>
      </w:r>
      <w:r>
        <w:rPr>
          <w:rFonts w:ascii="Times New Roman"/>
          <w:b w:val="false"/>
          <w:i w:val="false"/>
          <w:color w:val="000000"/>
          <w:sz w:val="28"/>
        </w:rPr>
        <w:t>статьи 55-1</w:t>
      </w:r>
      <w:r>
        <w:rPr>
          <w:rFonts w:ascii="Times New Roman"/>
          <w:b w:val="false"/>
          <w:i w:val="false"/>
          <w:color w:val="000000"/>
          <w:sz w:val="28"/>
        </w:rPr>
        <w:t>, </w:t>
      </w:r>
      <w:r>
        <w:rPr>
          <w:rFonts w:ascii="Times New Roman"/>
          <w:b w:val="false"/>
          <w:i w:val="false"/>
          <w:color w:val="000000"/>
          <w:sz w:val="28"/>
        </w:rPr>
        <w:t>55-2</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подпункт 1)</w:t>
      </w:r>
      <w:r>
        <w:rPr>
          <w:rFonts w:ascii="Times New Roman"/>
          <w:b w:val="false"/>
          <w:i w:val="false"/>
          <w:color w:val="000000"/>
          <w:sz w:val="28"/>
        </w:rPr>
        <w:t xml:space="preserve"> пункта 7 статьи 42, </w:t>
      </w:r>
      <w:r>
        <w:rPr>
          <w:rFonts w:ascii="Times New Roman"/>
          <w:b w:val="false"/>
          <w:i w:val="false"/>
          <w:color w:val="000000"/>
          <w:sz w:val="28"/>
        </w:rPr>
        <w:t>статьи 42-1</w:t>
      </w:r>
      <w:r>
        <w:rPr>
          <w:rFonts w:ascii="Times New Roman"/>
          <w:b w:val="false"/>
          <w:i w:val="false"/>
          <w:color w:val="000000"/>
          <w:sz w:val="28"/>
        </w:rPr>
        <w:t>, </w:t>
      </w:r>
      <w:r>
        <w:rPr>
          <w:rFonts w:ascii="Times New Roman"/>
          <w:b w:val="false"/>
          <w:i w:val="false"/>
          <w:color w:val="000000"/>
          <w:sz w:val="28"/>
        </w:rPr>
        <w:t>42-2</w:t>
      </w:r>
      <w:r>
        <w:rPr>
          <w:rFonts w:ascii="Times New Roman"/>
          <w:b w:val="false"/>
          <w:i w:val="false"/>
          <w:color w:val="000000"/>
          <w:sz w:val="28"/>
        </w:rPr>
        <w:t>, </w:t>
      </w:r>
      <w:r>
        <w:rPr>
          <w:rFonts w:ascii="Times New Roman"/>
          <w:b w:val="false"/>
          <w:i w:val="false"/>
          <w:color w:val="000000"/>
          <w:sz w:val="28"/>
        </w:rPr>
        <w:t>42-3</w:t>
      </w:r>
      <w:r>
        <w:rPr>
          <w:rFonts w:ascii="Times New Roman"/>
          <w:b w:val="false"/>
          <w:i w:val="false"/>
          <w:color w:val="000000"/>
          <w:sz w:val="28"/>
        </w:rPr>
        <w:t xml:space="preserve"> Закона о пенсионном обеспечении, подпункт 9) </w:t>
      </w:r>
      <w:r>
        <w:rPr>
          <w:rFonts w:ascii="Times New Roman"/>
          <w:b w:val="false"/>
          <w:i w:val="false"/>
          <w:color w:val="000000"/>
          <w:sz w:val="28"/>
        </w:rPr>
        <w:t>статьи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статьи 13 Закона о госрегулировании, контроле и надзоре финрынка);</w:t>
      </w:r>
      <w:r>
        <w:br/>
      </w:r>
      <w:r>
        <w:rPr>
          <w:rFonts w:ascii="Times New Roman"/>
          <w:b w:val="false"/>
          <w:i w:val="false"/>
          <w:color w:val="000000"/>
          <w:sz w:val="28"/>
        </w:rPr>
        <w:t>
      7) выдает лицензии, отказывает в выдаче лицензий на:</w:t>
      </w:r>
      <w:r>
        <w:br/>
      </w:r>
      <w:r>
        <w:rPr>
          <w:rFonts w:ascii="Times New Roman"/>
          <w:b w:val="false"/>
          <w:i w:val="false"/>
          <w:color w:val="000000"/>
          <w:sz w:val="28"/>
        </w:rPr>
        <w:t>
      проведение отдельных видов банковских и иных операций, предусмотренных банковским законодательством Республики Казахстан, в соответствии с законодательством Республики Казахстан, за исключением лицензий на инкассацию банкнот, монет и ценностей, выданных юридическим лицам, не являющимся банками, и на организацию обменных операций с иностранной валютой, выданных уполномоченным организациям (пункт 1 </w:t>
      </w:r>
      <w:r>
        <w:rPr>
          <w:rFonts w:ascii="Times New Roman"/>
          <w:b w:val="false"/>
          <w:i w:val="false"/>
          <w:color w:val="000000"/>
          <w:sz w:val="28"/>
        </w:rPr>
        <w:t>статьи 26</w:t>
      </w:r>
      <w:r>
        <w:rPr>
          <w:rFonts w:ascii="Times New Roman"/>
          <w:b w:val="false"/>
          <w:i w:val="false"/>
          <w:color w:val="000000"/>
          <w:sz w:val="28"/>
        </w:rPr>
        <w:t>, </w:t>
      </w:r>
      <w:r>
        <w:rPr>
          <w:rFonts w:ascii="Times New Roman"/>
          <w:b w:val="false"/>
          <w:i w:val="false"/>
          <w:color w:val="000000"/>
          <w:sz w:val="28"/>
        </w:rPr>
        <w:t>статья 27</w:t>
      </w:r>
      <w:r>
        <w:rPr>
          <w:rFonts w:ascii="Times New Roman"/>
          <w:b w:val="false"/>
          <w:i w:val="false"/>
          <w:color w:val="000000"/>
          <w:sz w:val="28"/>
        </w:rPr>
        <w:t xml:space="preserve"> Закона о банках и банковской деятельности, подпункт 3)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осуществление деятельности страховых (перестраховочных) организаций, страховых брокеров, актуариев на страховом рынке (</w:t>
      </w:r>
      <w:r>
        <w:rPr>
          <w:rFonts w:ascii="Times New Roman"/>
          <w:b w:val="false"/>
          <w:i w:val="false"/>
          <w:color w:val="000000"/>
          <w:sz w:val="28"/>
        </w:rPr>
        <w:t>статьи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Закона о страховой деятельности, подпункт 3)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осуществление профессиональной деятельности на рынке ценных бумаг, подлежащей лицензированию в соответствии с законодательством Республики Казахстан (подпункты 10) и 12) пункта 2 </w:t>
      </w:r>
      <w:r>
        <w:rPr>
          <w:rFonts w:ascii="Times New Roman"/>
          <w:b w:val="false"/>
          <w:i w:val="false"/>
          <w:color w:val="000000"/>
          <w:sz w:val="28"/>
        </w:rPr>
        <w:t>статьи 3</w:t>
      </w:r>
      <w:r>
        <w:rPr>
          <w:rFonts w:ascii="Times New Roman"/>
          <w:b w:val="false"/>
          <w:i w:val="false"/>
          <w:color w:val="000000"/>
          <w:sz w:val="28"/>
        </w:rPr>
        <w:t>, </w:t>
      </w:r>
      <w:r>
        <w:rPr>
          <w:rFonts w:ascii="Times New Roman"/>
          <w:b w:val="false"/>
          <w:i w:val="false"/>
          <w:color w:val="000000"/>
          <w:sz w:val="28"/>
        </w:rPr>
        <w:t>статья 50</w:t>
      </w:r>
      <w:r>
        <w:rPr>
          <w:rFonts w:ascii="Times New Roman"/>
          <w:b w:val="false"/>
          <w:i w:val="false"/>
          <w:color w:val="000000"/>
          <w:sz w:val="28"/>
        </w:rPr>
        <w:t xml:space="preserve"> Закона о рынке ценных бумаг, подпункт 3)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осуществление деятельности накопительных пенсионных фондов по привлечению пенсионных взносов и осуществлению пенсионных выплат (</w:t>
      </w:r>
      <w:r>
        <w:rPr>
          <w:rFonts w:ascii="Times New Roman"/>
          <w:b w:val="false"/>
          <w:i w:val="false"/>
          <w:color w:val="000000"/>
          <w:sz w:val="28"/>
        </w:rPr>
        <w:t xml:space="preserve">статья 39 </w:t>
      </w:r>
      <w:r>
        <w:rPr>
          <w:rFonts w:ascii="Times New Roman"/>
          <w:b w:val="false"/>
          <w:i w:val="false"/>
          <w:color w:val="000000"/>
          <w:sz w:val="28"/>
        </w:rPr>
        <w:t>Закона о пенсионном обеспечении, подпункт 3)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осуществление деятельности кредитного бюро, за исключением деятельности кредитного бюро с государственным участием (</w:t>
      </w:r>
      <w:r>
        <w:rPr>
          <w:rFonts w:ascii="Times New Roman"/>
          <w:b w:val="false"/>
          <w:i w:val="false"/>
          <w:color w:val="000000"/>
          <w:sz w:val="28"/>
        </w:rPr>
        <w:t>статьи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Закона о кредитных бюро и формировании кредитных историй);</w:t>
      </w:r>
      <w:r>
        <w:br/>
      </w:r>
      <w:r>
        <w:rPr>
          <w:rFonts w:ascii="Times New Roman"/>
          <w:b w:val="false"/>
          <w:i w:val="false"/>
          <w:color w:val="000000"/>
          <w:sz w:val="28"/>
        </w:rPr>
        <w:t>
      8) осуществляет контроль и надзор за деятельностью временной администрации (временного администратора) банка, страховой (перестраховочной) организации и накопительного пенсионного фонда, в том числе:</w:t>
      </w:r>
      <w:r>
        <w:br/>
      </w:r>
      <w:r>
        <w:rPr>
          <w:rFonts w:ascii="Times New Roman"/>
          <w:b w:val="false"/>
          <w:i w:val="false"/>
          <w:color w:val="000000"/>
          <w:sz w:val="28"/>
        </w:rPr>
        <w:t>
      назначает временную администрацию (временного администратора) банка, страховой (перестраховочной) организации, и накопительного пенсионного фонда с учетом филиалов и представительств на период после лишения лицензии и до назначения уполномоченным органом ликвидационной комиссии (</w:t>
      </w:r>
      <w:r>
        <w:rPr>
          <w:rFonts w:ascii="Times New Roman"/>
          <w:b w:val="false"/>
          <w:i w:val="false"/>
          <w:color w:val="000000"/>
          <w:sz w:val="28"/>
        </w:rPr>
        <w:t>пункт 6</w:t>
      </w:r>
      <w:r>
        <w:rPr>
          <w:rFonts w:ascii="Times New Roman"/>
          <w:b w:val="false"/>
          <w:i w:val="false"/>
          <w:color w:val="000000"/>
          <w:sz w:val="28"/>
        </w:rPr>
        <w:t xml:space="preserve"> статьи 47 Закона о банках и банковской деятельности, часть первая </w:t>
      </w:r>
      <w:r>
        <w:rPr>
          <w:rFonts w:ascii="Times New Roman"/>
          <w:b w:val="false"/>
          <w:i w:val="false"/>
          <w:color w:val="000000"/>
          <w:sz w:val="28"/>
        </w:rPr>
        <w:t>пункта 3</w:t>
      </w:r>
      <w:r>
        <w:rPr>
          <w:rFonts w:ascii="Times New Roman"/>
          <w:b w:val="false"/>
          <w:i w:val="false"/>
          <w:color w:val="000000"/>
          <w:sz w:val="28"/>
        </w:rPr>
        <w:t xml:space="preserve"> статьи 56 Закона о страховой деятельности, часть первая </w:t>
      </w:r>
      <w:r>
        <w:rPr>
          <w:rFonts w:ascii="Times New Roman"/>
          <w:b w:val="false"/>
          <w:i w:val="false"/>
          <w:color w:val="000000"/>
          <w:sz w:val="28"/>
        </w:rPr>
        <w:t>пункта 4</w:t>
      </w:r>
      <w:r>
        <w:rPr>
          <w:rFonts w:ascii="Times New Roman"/>
          <w:b w:val="false"/>
          <w:i w:val="false"/>
          <w:color w:val="000000"/>
          <w:sz w:val="28"/>
        </w:rPr>
        <w:t xml:space="preserve"> статьи 45-2 Закона о пенсионном обеспечении, подпункт 10) </w:t>
      </w:r>
      <w:r>
        <w:rPr>
          <w:rFonts w:ascii="Times New Roman"/>
          <w:b w:val="false"/>
          <w:i w:val="false"/>
          <w:color w:val="000000"/>
          <w:sz w:val="28"/>
        </w:rPr>
        <w:t>статьи 10</w:t>
      </w:r>
      <w:r>
        <w:rPr>
          <w:rFonts w:ascii="Times New Roman"/>
          <w:b w:val="false"/>
          <w:i w:val="false"/>
          <w:color w:val="000000"/>
          <w:sz w:val="28"/>
        </w:rPr>
        <w:t>, подпункт 10) </w:t>
      </w:r>
      <w:r>
        <w:rPr>
          <w:rFonts w:ascii="Times New Roman"/>
          <w:b w:val="false"/>
          <w:i w:val="false"/>
          <w:color w:val="000000"/>
          <w:sz w:val="28"/>
        </w:rPr>
        <w:t>статьи 11</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статьи 13 Закона о госрегулировании, контроле и надзоре финрынка);</w:t>
      </w:r>
      <w:r>
        <w:br/>
      </w:r>
      <w:r>
        <w:rPr>
          <w:rFonts w:ascii="Times New Roman"/>
          <w:b w:val="false"/>
          <w:i w:val="false"/>
          <w:color w:val="000000"/>
          <w:sz w:val="28"/>
        </w:rPr>
        <w:t>
      утверждает отчет временной администрации (временного администратора) банка, страховой (перестраховочной) организации, накопительного пенсионного фонда о выполненной работе (</w:t>
      </w:r>
      <w:r>
        <w:rPr>
          <w:rFonts w:ascii="Times New Roman"/>
          <w:b w:val="false"/>
          <w:i w:val="false"/>
          <w:color w:val="000000"/>
          <w:sz w:val="28"/>
        </w:rPr>
        <w:t>пункт 4</w:t>
      </w:r>
      <w:r>
        <w:rPr>
          <w:rFonts w:ascii="Times New Roman"/>
          <w:b w:val="false"/>
          <w:i w:val="false"/>
          <w:color w:val="000000"/>
          <w:sz w:val="28"/>
        </w:rPr>
        <w:t xml:space="preserve"> статьи 48-1 Закона о банках и банковской деятельности, </w:t>
      </w:r>
      <w:r>
        <w:rPr>
          <w:rFonts w:ascii="Times New Roman"/>
          <w:b w:val="false"/>
          <w:i w:val="false"/>
          <w:color w:val="000000"/>
          <w:sz w:val="28"/>
        </w:rPr>
        <w:t>пункт 5</w:t>
      </w:r>
      <w:r>
        <w:rPr>
          <w:rFonts w:ascii="Times New Roman"/>
          <w:b w:val="false"/>
          <w:i w:val="false"/>
          <w:color w:val="000000"/>
          <w:sz w:val="28"/>
        </w:rPr>
        <w:t xml:space="preserve"> статьи 56 Закона о страховой деятельности, часть десятая </w:t>
      </w:r>
      <w:r>
        <w:rPr>
          <w:rFonts w:ascii="Times New Roman"/>
          <w:b w:val="false"/>
          <w:i w:val="false"/>
          <w:color w:val="000000"/>
          <w:sz w:val="28"/>
        </w:rPr>
        <w:t>пункта 4</w:t>
      </w:r>
      <w:r>
        <w:rPr>
          <w:rFonts w:ascii="Times New Roman"/>
          <w:b w:val="false"/>
          <w:i w:val="false"/>
          <w:color w:val="000000"/>
          <w:sz w:val="28"/>
        </w:rPr>
        <w:t xml:space="preserve"> статьи 45-2 Закона о пенсионном обеспечении);</w:t>
      </w:r>
      <w:r>
        <w:br/>
      </w:r>
      <w:r>
        <w:rPr>
          <w:rFonts w:ascii="Times New Roman"/>
          <w:b w:val="false"/>
          <w:i w:val="false"/>
          <w:color w:val="000000"/>
          <w:sz w:val="28"/>
        </w:rPr>
        <w:t>
      согласовывает решение временной администрации о передаче:</w:t>
      </w:r>
      <w:r>
        <w:br/>
      </w:r>
      <w:r>
        <w:rPr>
          <w:rFonts w:ascii="Times New Roman"/>
          <w:b w:val="false"/>
          <w:i w:val="false"/>
          <w:color w:val="000000"/>
          <w:sz w:val="28"/>
        </w:rPr>
        <w:t>
      страхового портфеля при консервации или лишении лицензии страховой (перестраховочной) организации (подпункт 16-1) </w:t>
      </w:r>
      <w:r>
        <w:rPr>
          <w:rFonts w:ascii="Times New Roman"/>
          <w:b w:val="false"/>
          <w:i w:val="false"/>
          <w:color w:val="000000"/>
          <w:sz w:val="28"/>
        </w:rPr>
        <w:t>статьи 43</w:t>
      </w:r>
      <w:r>
        <w:rPr>
          <w:rFonts w:ascii="Times New Roman"/>
          <w:b w:val="false"/>
          <w:i w:val="false"/>
          <w:color w:val="000000"/>
          <w:sz w:val="28"/>
        </w:rPr>
        <w:t>, часть третья </w:t>
      </w:r>
      <w:r>
        <w:rPr>
          <w:rFonts w:ascii="Times New Roman"/>
          <w:b w:val="false"/>
          <w:i w:val="false"/>
          <w:color w:val="000000"/>
          <w:sz w:val="28"/>
        </w:rPr>
        <w:t>пункта 1</w:t>
      </w:r>
      <w:r>
        <w:rPr>
          <w:rFonts w:ascii="Times New Roman"/>
          <w:b w:val="false"/>
          <w:i w:val="false"/>
          <w:color w:val="000000"/>
          <w:sz w:val="28"/>
        </w:rPr>
        <w:t xml:space="preserve"> статьи 54-1 Закона о страховой деятельности);</w:t>
      </w:r>
      <w:r>
        <w:br/>
      </w:r>
      <w:r>
        <w:rPr>
          <w:rFonts w:ascii="Times New Roman"/>
          <w:b w:val="false"/>
          <w:i w:val="false"/>
          <w:color w:val="000000"/>
          <w:sz w:val="28"/>
        </w:rPr>
        <w:t>
      пенсионных активов, обязательств накопительного пенсионного фонда по договорам о пенсионном обеспечении другому накопительному пенсионному фонду (</w:t>
      </w:r>
      <w:r>
        <w:rPr>
          <w:rFonts w:ascii="Times New Roman"/>
          <w:b w:val="false"/>
          <w:i w:val="false"/>
          <w:color w:val="000000"/>
          <w:sz w:val="28"/>
        </w:rPr>
        <w:t>пункт 4</w:t>
      </w:r>
      <w:r>
        <w:rPr>
          <w:rFonts w:ascii="Times New Roman"/>
          <w:b w:val="false"/>
          <w:i w:val="false"/>
          <w:color w:val="000000"/>
          <w:sz w:val="28"/>
        </w:rPr>
        <w:t xml:space="preserve"> статьи 45-2 Закона о пенсионном обеспечении,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(далее — </w:t>
      </w:r>
      <w:r>
        <w:rPr>
          <w:rFonts w:ascii="Times New Roman"/>
          <w:b w:val="false"/>
          <w:i w:val="false"/>
          <w:color w:val="000000"/>
          <w:sz w:val="28"/>
        </w:rPr>
        <w:t>Правила</w:t>
      </w:r>
      <w:r>
        <w:rPr>
          <w:rFonts w:ascii="Times New Roman"/>
          <w:b w:val="false"/>
          <w:i w:val="false"/>
          <w:color w:val="000000"/>
          <w:sz w:val="28"/>
        </w:rPr>
        <w:t xml:space="preserve"> назначения и деятельности временной администрации (временного администратора);</w:t>
      </w:r>
      <w:r>
        <w:br/>
      </w:r>
      <w:r>
        <w:rPr>
          <w:rFonts w:ascii="Times New Roman"/>
          <w:b w:val="false"/>
          <w:i w:val="false"/>
          <w:color w:val="000000"/>
          <w:sz w:val="28"/>
        </w:rPr>
        <w:t>
      проводит проверки деятельности временных администраций (временных администраторов) (</w:t>
      </w:r>
      <w:r>
        <w:rPr>
          <w:rFonts w:ascii="Times New Roman"/>
          <w:b w:val="false"/>
          <w:i w:val="false"/>
          <w:color w:val="000000"/>
          <w:sz w:val="28"/>
        </w:rPr>
        <w:t>пункт 21</w:t>
      </w:r>
      <w:r>
        <w:rPr>
          <w:rFonts w:ascii="Times New Roman"/>
          <w:b w:val="false"/>
          <w:i w:val="false"/>
          <w:color w:val="000000"/>
          <w:sz w:val="28"/>
        </w:rPr>
        <w:t xml:space="preserve"> Правил назначения и деятельности временной администрации (временного администратора);</w:t>
      </w:r>
      <w:r>
        <w:br/>
      </w:r>
      <w:r>
        <w:rPr>
          <w:rFonts w:ascii="Times New Roman"/>
          <w:b w:val="false"/>
          <w:i w:val="false"/>
          <w:color w:val="000000"/>
          <w:sz w:val="28"/>
        </w:rPr>
        <w:t>
      получает от временных администраций (временных администраторов) банка, страховой (перестраховочной) организации, и накопительного пенсионного фонда, информацию, необходимую для осуществления своих контрольных и надзорных функций, требует разъяснения по полученной информации (</w:t>
      </w:r>
      <w:r>
        <w:rPr>
          <w:rFonts w:ascii="Times New Roman"/>
          <w:b w:val="false"/>
          <w:i w:val="false"/>
          <w:color w:val="000000"/>
          <w:sz w:val="28"/>
        </w:rPr>
        <w:t>статья 14</w:t>
      </w:r>
      <w:r>
        <w:rPr>
          <w:rFonts w:ascii="Times New Roman"/>
          <w:b w:val="false"/>
          <w:i w:val="false"/>
          <w:color w:val="000000"/>
          <w:sz w:val="28"/>
        </w:rPr>
        <w:t xml:space="preserve"> Закона о госрегулировании, контроле и надзоре финрынка, </w:t>
      </w:r>
      <w:r>
        <w:rPr>
          <w:rFonts w:ascii="Times New Roman"/>
          <w:b w:val="false"/>
          <w:i w:val="false"/>
          <w:color w:val="000000"/>
          <w:sz w:val="28"/>
        </w:rPr>
        <w:t>пункт 4</w:t>
      </w:r>
      <w:r>
        <w:rPr>
          <w:rFonts w:ascii="Times New Roman"/>
          <w:b w:val="false"/>
          <w:i w:val="false"/>
          <w:color w:val="000000"/>
          <w:sz w:val="28"/>
        </w:rPr>
        <w:t xml:space="preserve"> статьи 48-1 Закона о банках и банковской деятельности, </w:t>
      </w:r>
      <w:r>
        <w:rPr>
          <w:rFonts w:ascii="Times New Roman"/>
          <w:b w:val="false"/>
          <w:i w:val="false"/>
          <w:color w:val="000000"/>
          <w:sz w:val="28"/>
        </w:rPr>
        <w:t>пункт 4</w:t>
      </w:r>
      <w:r>
        <w:rPr>
          <w:rFonts w:ascii="Times New Roman"/>
          <w:b w:val="false"/>
          <w:i w:val="false"/>
          <w:color w:val="000000"/>
          <w:sz w:val="28"/>
        </w:rPr>
        <w:t xml:space="preserve"> статьи 56 Закона о страховой деятельности, </w:t>
      </w:r>
      <w:r>
        <w:rPr>
          <w:rFonts w:ascii="Times New Roman"/>
          <w:b w:val="false"/>
          <w:i w:val="false"/>
          <w:color w:val="000000"/>
          <w:sz w:val="28"/>
        </w:rPr>
        <w:t>пункт 4</w:t>
      </w:r>
      <w:r>
        <w:rPr>
          <w:rFonts w:ascii="Times New Roman"/>
          <w:b w:val="false"/>
          <w:i w:val="false"/>
          <w:color w:val="000000"/>
          <w:sz w:val="28"/>
        </w:rPr>
        <w:t xml:space="preserve"> статьи 45-2 Закона о пенсионном обеспечении);</w:t>
      </w:r>
      <w:r>
        <w:br/>
      </w:r>
      <w:r>
        <w:rPr>
          <w:rFonts w:ascii="Times New Roman"/>
          <w:b w:val="false"/>
          <w:i w:val="false"/>
          <w:color w:val="000000"/>
          <w:sz w:val="28"/>
        </w:rPr>
        <w:t>
      9) осуществляет контроль и надзор за деятельностью ликвидационных комиссий банков, страховых (перестраховочных) организаций, накопительных пенсионных фондов, в том числе (подпункт 11)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 </w:t>
      </w:r>
      <w:r>
        <w:rPr>
          <w:rFonts w:ascii="Times New Roman"/>
          <w:b w:val="false"/>
          <w:i w:val="false"/>
          <w:color w:val="000000"/>
          <w:sz w:val="28"/>
        </w:rPr>
        <w:t>статья 74-4</w:t>
      </w:r>
      <w:r>
        <w:rPr>
          <w:rFonts w:ascii="Times New Roman"/>
          <w:b w:val="false"/>
          <w:i w:val="false"/>
          <w:color w:val="000000"/>
          <w:sz w:val="28"/>
        </w:rPr>
        <w:t xml:space="preserve"> Закона о банках и банковской деятельности, пункт 1 </w:t>
      </w:r>
      <w:r>
        <w:rPr>
          <w:rFonts w:ascii="Times New Roman"/>
          <w:b w:val="false"/>
          <w:i w:val="false"/>
          <w:color w:val="000000"/>
          <w:sz w:val="28"/>
        </w:rPr>
        <w:t>статьи 73</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пункт 1</w:t>
      </w:r>
      <w:r>
        <w:rPr>
          <w:rFonts w:ascii="Times New Roman"/>
          <w:b w:val="false"/>
          <w:i w:val="false"/>
          <w:color w:val="000000"/>
          <w:sz w:val="28"/>
        </w:rPr>
        <w:t xml:space="preserve"> статьи 45-3 Закона о пенсионном обеспечении):</w:t>
      </w:r>
      <w:r>
        <w:br/>
      </w:r>
      <w:r>
        <w:rPr>
          <w:rFonts w:ascii="Times New Roman"/>
          <w:b w:val="false"/>
          <w:i w:val="false"/>
          <w:color w:val="000000"/>
          <w:sz w:val="28"/>
        </w:rPr>
        <w:t>
      создает ликвидационные комиссии с учетом филиалов и представительств принудительно ликвидируемого банка, страховой (перестраховочной) организации, накопительного пенсионного фонда (</w:t>
      </w:r>
      <w:r>
        <w:rPr>
          <w:rFonts w:ascii="Times New Roman"/>
          <w:b w:val="false"/>
          <w:i w:val="false"/>
          <w:color w:val="000000"/>
          <w:sz w:val="28"/>
        </w:rPr>
        <w:t>статья 74</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статья 70</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пункт 7</w:t>
      </w:r>
      <w:r>
        <w:rPr>
          <w:rFonts w:ascii="Times New Roman"/>
          <w:b w:val="false"/>
          <w:i w:val="false"/>
          <w:color w:val="000000"/>
          <w:sz w:val="28"/>
        </w:rPr>
        <w:t xml:space="preserve"> статьи 45-2 Закона о пенсионном обеспечении);</w:t>
      </w:r>
      <w:r>
        <w:br/>
      </w:r>
      <w:r>
        <w:rPr>
          <w:rFonts w:ascii="Times New Roman"/>
          <w:b w:val="false"/>
          <w:i w:val="false"/>
          <w:color w:val="000000"/>
          <w:sz w:val="28"/>
        </w:rPr>
        <w:t>
      утверждает промежуточный ликвидационный баланс и реестр требований кредиторов принудительно ликвидируемого банка, страховой (перестраховочной) организации, накопительного пенсионного фонда (пункт 4 </w:t>
      </w:r>
      <w:r>
        <w:rPr>
          <w:rFonts w:ascii="Times New Roman"/>
          <w:b w:val="false"/>
          <w:i w:val="false"/>
          <w:color w:val="000000"/>
          <w:sz w:val="28"/>
        </w:rPr>
        <w:t>статьи 73</w:t>
      </w:r>
      <w:r>
        <w:rPr>
          <w:rFonts w:ascii="Times New Roman"/>
          <w:b w:val="false"/>
          <w:i w:val="false"/>
          <w:color w:val="000000"/>
          <w:sz w:val="28"/>
        </w:rPr>
        <w:t xml:space="preserve"> Закона о банках и банковской деятельности, пункт 2 </w:t>
      </w:r>
      <w:r>
        <w:rPr>
          <w:rFonts w:ascii="Times New Roman"/>
          <w:b w:val="false"/>
          <w:i w:val="false"/>
          <w:color w:val="000000"/>
          <w:sz w:val="28"/>
        </w:rPr>
        <w:t>статьи 70</w:t>
      </w:r>
      <w:r>
        <w:rPr>
          <w:rFonts w:ascii="Times New Roman"/>
          <w:b w:val="false"/>
          <w:i w:val="false"/>
          <w:color w:val="000000"/>
          <w:sz w:val="28"/>
        </w:rPr>
        <w:t xml:space="preserve"> Закона о страховой деятельности, часть четвертая </w:t>
      </w:r>
      <w:r>
        <w:rPr>
          <w:rFonts w:ascii="Times New Roman"/>
          <w:b w:val="false"/>
          <w:i w:val="false"/>
          <w:color w:val="000000"/>
          <w:sz w:val="28"/>
        </w:rPr>
        <w:t>пункта 7</w:t>
      </w:r>
      <w:r>
        <w:rPr>
          <w:rFonts w:ascii="Times New Roman"/>
          <w:b w:val="false"/>
          <w:i w:val="false"/>
          <w:color w:val="000000"/>
          <w:sz w:val="28"/>
        </w:rPr>
        <w:t xml:space="preserve"> статьи 45-2 Закона о пенсионном обеспечении);</w:t>
      </w:r>
      <w:r>
        <w:br/>
      </w:r>
      <w:r>
        <w:rPr>
          <w:rFonts w:ascii="Times New Roman"/>
          <w:b w:val="false"/>
          <w:i w:val="false"/>
          <w:color w:val="000000"/>
          <w:sz w:val="28"/>
        </w:rPr>
        <w:t>
      утверждает состав комитетов кредиторов ликвидируемых банков, страховых (перестраховочных) организаций, накопительных пенсионных фондов (</w:t>
      </w:r>
      <w:r>
        <w:rPr>
          <w:rFonts w:ascii="Times New Roman"/>
          <w:b w:val="false"/>
          <w:i w:val="false"/>
          <w:color w:val="000000"/>
          <w:sz w:val="28"/>
        </w:rPr>
        <w:t>статья 68-1</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статья 66</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статья 45</w:t>
      </w:r>
      <w:r>
        <w:rPr>
          <w:rFonts w:ascii="Times New Roman"/>
          <w:b w:val="false"/>
          <w:i w:val="false"/>
          <w:color w:val="000000"/>
          <w:sz w:val="28"/>
        </w:rPr>
        <w:t xml:space="preserve"> Закона о пенсионном обеспечении);</w:t>
      </w:r>
      <w:r>
        <w:br/>
      </w:r>
      <w:r>
        <w:rPr>
          <w:rFonts w:ascii="Times New Roman"/>
          <w:b w:val="false"/>
          <w:i w:val="false"/>
          <w:color w:val="000000"/>
          <w:sz w:val="28"/>
        </w:rPr>
        <w:t>
      согласовывает отчет о ликвидации и ликвидационный баланс принудительно ликвидируемого банка, страховой (перестраховочной) организации, накопительного пенсионного фонда (пункт 7 </w:t>
      </w:r>
      <w:r>
        <w:rPr>
          <w:rFonts w:ascii="Times New Roman"/>
          <w:b w:val="false"/>
          <w:i w:val="false"/>
          <w:color w:val="000000"/>
          <w:sz w:val="28"/>
        </w:rPr>
        <w:t>статьи 73</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пункт 5</w:t>
      </w:r>
      <w:r>
        <w:rPr>
          <w:rFonts w:ascii="Times New Roman"/>
          <w:b w:val="false"/>
          <w:i w:val="false"/>
          <w:color w:val="000000"/>
          <w:sz w:val="28"/>
        </w:rPr>
        <w:t xml:space="preserve"> статьи 70 Закона о страховой деятельности, часть первая </w:t>
      </w:r>
      <w:r>
        <w:rPr>
          <w:rFonts w:ascii="Times New Roman"/>
          <w:b w:val="false"/>
          <w:i w:val="false"/>
          <w:color w:val="000000"/>
          <w:sz w:val="28"/>
        </w:rPr>
        <w:t>пункта 8</w:t>
      </w:r>
      <w:r>
        <w:rPr>
          <w:rFonts w:ascii="Times New Roman"/>
          <w:b w:val="false"/>
          <w:i w:val="false"/>
          <w:color w:val="000000"/>
          <w:sz w:val="28"/>
        </w:rPr>
        <w:t xml:space="preserve"> статьи 45-2 Закона о пенсионном обеспечении);</w:t>
      </w:r>
      <w:r>
        <w:br/>
      </w:r>
      <w:r>
        <w:rPr>
          <w:rFonts w:ascii="Times New Roman"/>
          <w:b w:val="false"/>
          <w:i w:val="false"/>
          <w:color w:val="000000"/>
          <w:sz w:val="28"/>
        </w:rPr>
        <w:t>
      устанавливает особенности и порядок формирования и утверждения сметы ликвидационных расходов (подпункт 6) пункта 1 </w:t>
      </w:r>
      <w:r>
        <w:rPr>
          <w:rFonts w:ascii="Times New Roman"/>
          <w:b w:val="false"/>
          <w:i w:val="false"/>
          <w:color w:val="000000"/>
          <w:sz w:val="28"/>
        </w:rPr>
        <w:t>статьи 74-4</w:t>
      </w:r>
      <w:r>
        <w:rPr>
          <w:rFonts w:ascii="Times New Roman"/>
          <w:b w:val="false"/>
          <w:i w:val="false"/>
          <w:color w:val="000000"/>
          <w:sz w:val="28"/>
        </w:rPr>
        <w:t xml:space="preserve"> Закона о банках и банковской деятельности, подпункт 6) пункта 1 </w:t>
      </w:r>
      <w:r>
        <w:rPr>
          <w:rFonts w:ascii="Times New Roman"/>
          <w:b w:val="false"/>
          <w:i w:val="false"/>
          <w:color w:val="000000"/>
          <w:sz w:val="28"/>
        </w:rPr>
        <w:t>статьи 73</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подпункт 6)</w:t>
      </w:r>
      <w:r>
        <w:rPr>
          <w:rFonts w:ascii="Times New Roman"/>
          <w:b w:val="false"/>
          <w:i w:val="false"/>
          <w:color w:val="000000"/>
          <w:sz w:val="28"/>
        </w:rPr>
        <w:t xml:space="preserve"> пункта 1 статьи 45-3 Закона о пенсионном обеспечении);</w:t>
      </w:r>
      <w:r>
        <w:br/>
      </w:r>
      <w:r>
        <w:rPr>
          <w:rFonts w:ascii="Times New Roman"/>
          <w:b w:val="false"/>
          <w:i w:val="false"/>
          <w:color w:val="000000"/>
          <w:sz w:val="28"/>
        </w:rPr>
        <w:t>
      проводит проверки деятельности ликвидационных комиссий в порядке, установленном законами Республики Казахстан (подпункт 3) пункта 1 </w:t>
      </w:r>
      <w:r>
        <w:rPr>
          <w:rFonts w:ascii="Times New Roman"/>
          <w:b w:val="false"/>
          <w:i w:val="false"/>
          <w:color w:val="000000"/>
          <w:sz w:val="28"/>
        </w:rPr>
        <w:t>статьи 74-4</w:t>
      </w:r>
      <w:r>
        <w:rPr>
          <w:rFonts w:ascii="Times New Roman"/>
          <w:b w:val="false"/>
          <w:i w:val="false"/>
          <w:color w:val="000000"/>
          <w:sz w:val="28"/>
        </w:rPr>
        <w:t xml:space="preserve"> Закона о банках и банковской деятельности, подпункт 3) пункта 1 </w:t>
      </w:r>
      <w:r>
        <w:rPr>
          <w:rFonts w:ascii="Times New Roman"/>
          <w:b w:val="false"/>
          <w:i w:val="false"/>
          <w:color w:val="000000"/>
          <w:sz w:val="28"/>
        </w:rPr>
        <w:t>статьи 73</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подпункт 3)</w:t>
      </w:r>
      <w:r>
        <w:rPr>
          <w:rFonts w:ascii="Times New Roman"/>
          <w:b w:val="false"/>
          <w:i w:val="false"/>
          <w:color w:val="000000"/>
          <w:sz w:val="28"/>
        </w:rPr>
        <w:t xml:space="preserve"> пункта 1 статьи 45-3 Закона о пенсионном обеспечении);</w:t>
      </w:r>
      <w:r>
        <w:br/>
      </w:r>
      <w:r>
        <w:rPr>
          <w:rFonts w:ascii="Times New Roman"/>
          <w:b w:val="false"/>
          <w:i w:val="false"/>
          <w:color w:val="000000"/>
          <w:sz w:val="28"/>
        </w:rPr>
        <w:t>
      получает от ликвидационных комиссий банков, страховых (перестраховочных) организаций, накопительных пенсионных фондов, информацию, необходимую для осуществления своих контрольных и надзорных функций, требует разъяснения по полученной информации (подпункт 1) пункта 1 </w:t>
      </w:r>
      <w:r>
        <w:rPr>
          <w:rFonts w:ascii="Times New Roman"/>
          <w:b w:val="false"/>
          <w:i w:val="false"/>
          <w:color w:val="000000"/>
          <w:sz w:val="28"/>
        </w:rPr>
        <w:t>статьи 74-4</w:t>
      </w:r>
      <w:r>
        <w:rPr>
          <w:rFonts w:ascii="Times New Roman"/>
          <w:b w:val="false"/>
          <w:i w:val="false"/>
          <w:color w:val="000000"/>
          <w:sz w:val="28"/>
        </w:rPr>
        <w:t xml:space="preserve"> Закона о банках и банковской деятельности, подпункт 1) пункта 1 </w:t>
      </w:r>
      <w:r>
        <w:rPr>
          <w:rFonts w:ascii="Times New Roman"/>
          <w:b w:val="false"/>
          <w:i w:val="false"/>
          <w:color w:val="000000"/>
          <w:sz w:val="28"/>
        </w:rPr>
        <w:t>статьи 73</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подпункт 1)</w:t>
      </w:r>
      <w:r>
        <w:rPr>
          <w:rFonts w:ascii="Times New Roman"/>
          <w:b w:val="false"/>
          <w:i w:val="false"/>
          <w:color w:val="000000"/>
          <w:sz w:val="28"/>
        </w:rPr>
        <w:t xml:space="preserve"> пункта 1 статьи 45-3 Закона о пенсионном обеспечении);</w:t>
      </w:r>
      <w:r>
        <w:br/>
      </w:r>
      <w:r>
        <w:rPr>
          <w:rFonts w:ascii="Times New Roman"/>
          <w:b w:val="false"/>
          <w:i w:val="false"/>
          <w:color w:val="000000"/>
          <w:sz w:val="28"/>
        </w:rPr>
        <w:t>
      при выявлении в деятельности ликвидационных комиссий нарушений требований законодательства Республики Казахстан, выносит обязательные для исполнения ликвидационными комиссиями письменные предписания об устранении нарушений, устанавливает срок исполнения предписания (подпункт 4) пункта 1 </w:t>
      </w:r>
      <w:r>
        <w:rPr>
          <w:rFonts w:ascii="Times New Roman"/>
          <w:b w:val="false"/>
          <w:i w:val="false"/>
          <w:color w:val="000000"/>
          <w:sz w:val="28"/>
        </w:rPr>
        <w:t>статьи 74-4</w:t>
      </w:r>
      <w:r>
        <w:rPr>
          <w:rFonts w:ascii="Times New Roman"/>
          <w:b w:val="false"/>
          <w:i w:val="false"/>
          <w:color w:val="000000"/>
          <w:sz w:val="28"/>
        </w:rPr>
        <w:t xml:space="preserve"> Закона о банках и банковской деятельности, подпункт 4) пункта 1 </w:t>
      </w:r>
      <w:r>
        <w:rPr>
          <w:rFonts w:ascii="Times New Roman"/>
          <w:b w:val="false"/>
          <w:i w:val="false"/>
          <w:color w:val="000000"/>
          <w:sz w:val="28"/>
        </w:rPr>
        <w:t>статьи 73</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подпункт 4)</w:t>
      </w:r>
      <w:r>
        <w:rPr>
          <w:rFonts w:ascii="Times New Roman"/>
          <w:b w:val="false"/>
          <w:i w:val="false"/>
          <w:color w:val="000000"/>
          <w:sz w:val="28"/>
        </w:rPr>
        <w:t xml:space="preserve"> пункта 1 статьи 45-3 Закона о пенсионном обеспечении);</w:t>
      </w:r>
      <w:r>
        <w:br/>
      </w:r>
      <w:r>
        <w:rPr>
          <w:rFonts w:ascii="Times New Roman"/>
          <w:b w:val="false"/>
          <w:i w:val="false"/>
          <w:color w:val="000000"/>
          <w:sz w:val="28"/>
        </w:rPr>
        <w:t>
      рассматривает дела об административных правонарушениях, совершенных председателями и руководителями подразделений ликвидационных комиссий банков, страховых (перестраховочных) организаций, накопительных пенсионных фондов и налагает на них административные взыскания в соответствии с законодательными актами Республики Казахстан (</w:t>
      </w:r>
      <w:r>
        <w:rPr>
          <w:rFonts w:ascii="Times New Roman"/>
          <w:b w:val="false"/>
          <w:i w:val="false"/>
          <w:color w:val="000000"/>
          <w:sz w:val="28"/>
        </w:rPr>
        <w:t>статьи 172-1</w:t>
      </w:r>
      <w:r>
        <w:rPr>
          <w:rFonts w:ascii="Times New Roman"/>
          <w:b w:val="false"/>
          <w:i w:val="false"/>
          <w:color w:val="000000"/>
          <w:sz w:val="28"/>
        </w:rPr>
        <w:t>, </w:t>
      </w:r>
      <w:r>
        <w:rPr>
          <w:rFonts w:ascii="Times New Roman"/>
          <w:b w:val="false"/>
          <w:i w:val="false"/>
          <w:color w:val="000000"/>
          <w:sz w:val="28"/>
        </w:rPr>
        <w:t>573</w:t>
      </w:r>
      <w:r>
        <w:rPr>
          <w:rFonts w:ascii="Times New Roman"/>
          <w:b w:val="false"/>
          <w:i w:val="false"/>
          <w:color w:val="000000"/>
          <w:sz w:val="28"/>
        </w:rPr>
        <w:t xml:space="preserve"> КоАП);</w:t>
      </w:r>
      <w:r>
        <w:br/>
      </w:r>
      <w:r>
        <w:rPr>
          <w:rFonts w:ascii="Times New Roman"/>
          <w:b w:val="false"/>
          <w:i w:val="false"/>
          <w:color w:val="000000"/>
          <w:sz w:val="28"/>
        </w:rPr>
        <w:t>
      10) в случае нарушения банками и их аффилиированными лицами, аффилиированными лицами крупных участников банков, организациями, осуществляющими отдельные виды банковских операций, в том числе ипотечными организациями, кредитными бюро, требований законодательных и иных нормативных правовых актов Республики Казахстан по вопросам, входящим в его компетенцию, применяет к ним ограниченные меры воздействия, санкции, принудительные меры, а также иные меры, предусмотренные законодательными актами Республики Казахстан (</w:t>
      </w:r>
      <w:r>
        <w:rPr>
          <w:rFonts w:ascii="Times New Roman"/>
          <w:b w:val="false"/>
          <w:i w:val="false"/>
          <w:color w:val="000000"/>
          <w:sz w:val="28"/>
        </w:rPr>
        <w:t>статьи 41</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47-1</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статья 5-4</w:t>
      </w:r>
      <w:r>
        <w:rPr>
          <w:rFonts w:ascii="Times New Roman"/>
          <w:b w:val="false"/>
          <w:i w:val="false"/>
          <w:color w:val="000000"/>
          <w:sz w:val="28"/>
        </w:rPr>
        <w:t xml:space="preserve"> Закона Республики Казахстан от 23 декабря 1995 года № 2723 «Об ипотеке недвижимого имущества», подпункты 4) и 5) пункта 2 </w:t>
      </w:r>
      <w:r>
        <w:rPr>
          <w:rFonts w:ascii="Times New Roman"/>
          <w:b w:val="false"/>
          <w:i w:val="false"/>
          <w:color w:val="000000"/>
          <w:sz w:val="28"/>
        </w:rPr>
        <w:t>статьи 4</w:t>
      </w:r>
      <w:r>
        <w:rPr>
          <w:rFonts w:ascii="Times New Roman"/>
          <w:b w:val="false"/>
          <w:i w:val="false"/>
          <w:color w:val="000000"/>
          <w:sz w:val="28"/>
        </w:rPr>
        <w:t>, </w:t>
      </w:r>
      <w:r>
        <w:rPr>
          <w:rFonts w:ascii="Times New Roman"/>
          <w:b w:val="false"/>
          <w:i w:val="false"/>
          <w:color w:val="000000"/>
          <w:sz w:val="28"/>
        </w:rPr>
        <w:t>статья 11</w:t>
      </w:r>
      <w:r>
        <w:rPr>
          <w:rFonts w:ascii="Times New Roman"/>
          <w:b w:val="false"/>
          <w:i w:val="false"/>
          <w:color w:val="000000"/>
          <w:sz w:val="28"/>
        </w:rPr>
        <w:t xml:space="preserve"> Закона о кредитных бюро и формировании кредитных историй, подпункт 9)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11) выдает (отзывает) согласие, отказывает в выдаче согласия на назначение (избрание) руководящих работников банков и банковских холдингов, страховых (перестраховочных) организаций, страховых холдингов, страховых брокеров, руководящих работников фонда гарантирования страховых выплат, накопительных пенсионных фондов, центрального депозитария, единого регистратора и лицензиатов (заявителей) (</w:t>
      </w:r>
      <w:r>
        <w:rPr>
          <w:rFonts w:ascii="Times New Roman"/>
          <w:b w:val="false"/>
          <w:i w:val="false"/>
          <w:color w:val="000000"/>
          <w:sz w:val="28"/>
        </w:rPr>
        <w:t>статья 20</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статья 34</w:t>
      </w:r>
      <w:r>
        <w:rPr>
          <w:rFonts w:ascii="Times New Roman"/>
          <w:b w:val="false"/>
          <w:i w:val="false"/>
          <w:color w:val="000000"/>
          <w:sz w:val="28"/>
        </w:rPr>
        <w:t>, подпункт 7) </w:t>
      </w:r>
      <w:r>
        <w:rPr>
          <w:rFonts w:ascii="Times New Roman"/>
          <w:b w:val="false"/>
          <w:i w:val="false"/>
          <w:color w:val="000000"/>
          <w:sz w:val="28"/>
        </w:rPr>
        <w:t>статьи 43</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подпункт 4)</w:t>
      </w:r>
      <w:r>
        <w:rPr>
          <w:rFonts w:ascii="Times New Roman"/>
          <w:b w:val="false"/>
          <w:i w:val="false"/>
          <w:color w:val="000000"/>
          <w:sz w:val="28"/>
        </w:rPr>
        <w:t xml:space="preserve"> пункта 2 статьи 6, </w:t>
      </w:r>
      <w:r>
        <w:rPr>
          <w:rFonts w:ascii="Times New Roman"/>
          <w:b w:val="false"/>
          <w:i w:val="false"/>
          <w:color w:val="000000"/>
          <w:sz w:val="28"/>
        </w:rPr>
        <w:t>статья 40</w:t>
      </w:r>
      <w:r>
        <w:rPr>
          <w:rFonts w:ascii="Times New Roman"/>
          <w:b w:val="false"/>
          <w:i w:val="false"/>
          <w:color w:val="000000"/>
          <w:sz w:val="28"/>
        </w:rPr>
        <w:t xml:space="preserve"> Закона о пенсионном обеспечении,  </w:t>
      </w:r>
      <w:r>
        <w:rPr>
          <w:rFonts w:ascii="Times New Roman"/>
          <w:b w:val="false"/>
          <w:i w:val="false"/>
          <w:color w:val="000000"/>
          <w:sz w:val="28"/>
        </w:rPr>
        <w:t>статья 54</w:t>
      </w:r>
      <w:r>
        <w:rPr>
          <w:rFonts w:ascii="Times New Roman"/>
          <w:b w:val="false"/>
          <w:i w:val="false"/>
          <w:color w:val="000000"/>
          <w:sz w:val="28"/>
        </w:rPr>
        <w:t xml:space="preserve"> Закона о рынке ценных бумаг, подпункт 2)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12) осуществляет анализ деятельности банков/банковского конгломерата для выявления факторов, влияющих на ухудшение финансового положения банка/банковского конгломерата, в случае необходимости применяет меры раннего реагирования, предусмотренные законодательными актами Республики Казахстан (</w:t>
      </w:r>
      <w:r>
        <w:rPr>
          <w:rFonts w:ascii="Times New Roman"/>
          <w:b w:val="false"/>
          <w:i w:val="false"/>
          <w:color w:val="000000"/>
          <w:sz w:val="28"/>
        </w:rPr>
        <w:t>статья 45</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13) публикует информацию на официальном интернет-ресурсе Комитета по вопросам (подпункт 12)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деятельности банков, организаций осуществляющих отдельные виды банковских операций с использованием находящихся в его распоряжении сведений о банках, организациях осуществляющих отдельные виды банковских операций (за исключением сведений, составляющих коммерческую, банковскую, служебную и иную охраняемую законом тайну), а также информацию о мерах, принятых им к банкам, организациям осуществляющим отдельные виды банковских операций;</w:t>
      </w:r>
      <w:r>
        <w:br/>
      </w:r>
      <w:r>
        <w:rPr>
          <w:rFonts w:ascii="Times New Roman"/>
          <w:b w:val="false"/>
          <w:i w:val="false"/>
          <w:color w:val="000000"/>
          <w:sz w:val="28"/>
        </w:rPr>
        <w:t>
      деятельности страховых (перестраховочных) организаций и страховых брокеров с использованием находящихся в его распоряжении сведений о страховых (перестраховочных) организациях и страховых брокерах (за исключением сведений, составляющих коммерческую, банковскую, служебную и иную охраняемую законом тайну), а также информацию о мерах, принятых им к страховым (перестраховочным) организациям и к страховым брокерам;</w:t>
      </w:r>
      <w:r>
        <w:br/>
      </w:r>
      <w:r>
        <w:rPr>
          <w:rFonts w:ascii="Times New Roman"/>
          <w:b w:val="false"/>
          <w:i w:val="false"/>
          <w:color w:val="000000"/>
          <w:sz w:val="28"/>
        </w:rPr>
        <w:t>
      деятельности рынка ценных бумаг с использованием находящихся в его распоряжении сведений о субъектах рынка ценных бумаг (за исключением сведений, составляющих коммерческую, банковскую, служебную и иную охраняемую законом тайну), а также информацию о мерах, принятых им к субъектам рынка ценных бумаг;</w:t>
      </w:r>
      <w:r>
        <w:br/>
      </w:r>
      <w:r>
        <w:rPr>
          <w:rFonts w:ascii="Times New Roman"/>
          <w:b w:val="false"/>
          <w:i w:val="false"/>
          <w:color w:val="000000"/>
          <w:sz w:val="28"/>
        </w:rPr>
        <w:t>
      деятельности накопительных пенсионных фондов с использованием находящихся в его распоряжении сведений о накопительных пенсионных фондах (за исключением сведений, составляющих коммерческую, банковскую, служебную и иную охраняемую законом тайну), а также информацию о мерах, принятых им к накопительным пенсионным фондам;</w:t>
      </w:r>
      <w:r>
        <w:br/>
      </w:r>
      <w:r>
        <w:rPr>
          <w:rFonts w:ascii="Times New Roman"/>
          <w:b w:val="false"/>
          <w:i w:val="false"/>
          <w:color w:val="000000"/>
          <w:sz w:val="28"/>
        </w:rPr>
        <w:t>
      14) рассматривает обращения физических и юридических лиц в рамках своей компетенции (</w:t>
      </w:r>
      <w:r>
        <w:rPr>
          <w:rFonts w:ascii="Times New Roman"/>
          <w:b w:val="false"/>
          <w:i w:val="false"/>
          <w:color w:val="000000"/>
          <w:sz w:val="28"/>
        </w:rPr>
        <w:t>подпункт 1)</w:t>
      </w:r>
      <w:r>
        <w:rPr>
          <w:rFonts w:ascii="Times New Roman"/>
          <w:b w:val="false"/>
          <w:i w:val="false"/>
          <w:color w:val="000000"/>
          <w:sz w:val="28"/>
        </w:rPr>
        <w:t xml:space="preserve"> пункта 1 статьи 15 Закона Республики Казахстан от 12 января 2007 года № 221-III «О порядке рассмотрения обращений физических и юридических лиц» (далее - Закон о порядке рассмотрения обращений физических и юридических лиц);</w:t>
      </w:r>
      <w:r>
        <w:br/>
      </w:r>
      <w:r>
        <w:rPr>
          <w:rFonts w:ascii="Times New Roman"/>
          <w:b w:val="false"/>
          <w:i w:val="false"/>
          <w:color w:val="000000"/>
          <w:sz w:val="28"/>
        </w:rPr>
        <w:t>
      15) выдает согласие, отказывает в выдаче согласия на совершение сделки с акциями страховой (перестраховочной) организации (подпункт 3-2) </w:t>
      </w:r>
      <w:r>
        <w:rPr>
          <w:rFonts w:ascii="Times New Roman"/>
          <w:b w:val="false"/>
          <w:i w:val="false"/>
          <w:color w:val="000000"/>
          <w:sz w:val="28"/>
        </w:rPr>
        <w:t>статьи 43</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16) получает необходимую информацию от ассоциаций, союзов и объединений страховых (перестраховочных) организаций, государственных органов для подготовки экономического анализа состояния страхового рынка (подпункт 19) </w:t>
      </w:r>
      <w:r>
        <w:rPr>
          <w:rFonts w:ascii="Times New Roman"/>
          <w:b w:val="false"/>
          <w:i w:val="false"/>
          <w:color w:val="000000"/>
          <w:sz w:val="28"/>
        </w:rPr>
        <w:t>статьи 43</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17) применяет в случаях, предусмотренных законодательными актами Республики Казахстан, к страховой (перестраховочной) организации, страховому брокеру, крупным участникам страховой (перестраховочной) организации, актуарию, организации по формированию и ведению базы данных, акционерному обществу «Фонд гарантирования страховых выплат» ограниченные меры воздействия, санкции и иные меры, предусмотренные законодательством Республики Казахстан (подпункт 9)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 </w:t>
      </w:r>
      <w:r>
        <w:rPr>
          <w:rFonts w:ascii="Times New Roman"/>
          <w:b w:val="false"/>
          <w:i w:val="false"/>
          <w:color w:val="000000"/>
          <w:sz w:val="28"/>
        </w:rPr>
        <w:t>статьи 53-1</w:t>
      </w:r>
      <w:r>
        <w:rPr>
          <w:rFonts w:ascii="Times New Roman"/>
          <w:b w:val="false"/>
          <w:i w:val="false"/>
          <w:color w:val="000000"/>
          <w:sz w:val="28"/>
        </w:rPr>
        <w:t>, </w:t>
      </w:r>
      <w:r>
        <w:rPr>
          <w:rFonts w:ascii="Times New Roman"/>
          <w:b w:val="false"/>
          <w:i w:val="false"/>
          <w:color w:val="000000"/>
          <w:sz w:val="28"/>
        </w:rPr>
        <w:t>53-2</w:t>
      </w:r>
      <w:r>
        <w:rPr>
          <w:rFonts w:ascii="Times New Roman"/>
          <w:b w:val="false"/>
          <w:i w:val="false"/>
          <w:color w:val="000000"/>
          <w:sz w:val="28"/>
        </w:rPr>
        <w:t>, </w:t>
      </w:r>
      <w:r>
        <w:rPr>
          <w:rFonts w:ascii="Times New Roman"/>
          <w:b w:val="false"/>
          <w:i w:val="false"/>
          <w:color w:val="000000"/>
          <w:sz w:val="28"/>
        </w:rPr>
        <w:t>53-3</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пункт 2</w:t>
      </w:r>
      <w:r>
        <w:rPr>
          <w:rFonts w:ascii="Times New Roman"/>
          <w:b w:val="false"/>
          <w:i w:val="false"/>
          <w:color w:val="000000"/>
          <w:sz w:val="28"/>
        </w:rPr>
        <w:t xml:space="preserve"> статьи 3, </w:t>
      </w:r>
      <w:r>
        <w:rPr>
          <w:rFonts w:ascii="Times New Roman"/>
          <w:b w:val="false"/>
          <w:i w:val="false"/>
          <w:color w:val="000000"/>
          <w:sz w:val="28"/>
        </w:rPr>
        <w:t>подпункт 9)</w:t>
      </w:r>
      <w:r>
        <w:rPr>
          <w:rFonts w:ascii="Times New Roman"/>
          <w:b w:val="false"/>
          <w:i w:val="false"/>
          <w:color w:val="000000"/>
          <w:sz w:val="28"/>
        </w:rPr>
        <w:t xml:space="preserve"> пункта 1 статьи 4 Закона Республики Казахстан от 3 июня 2003 года № 423-II «О Фонде гарантирования страховых выплат» (далее - Закон о Фонде гарантирования страховых выплат);</w:t>
      </w:r>
      <w:r>
        <w:br/>
      </w:r>
      <w:r>
        <w:rPr>
          <w:rFonts w:ascii="Times New Roman"/>
          <w:b w:val="false"/>
          <w:i w:val="false"/>
          <w:color w:val="000000"/>
          <w:sz w:val="28"/>
        </w:rPr>
        <w:t>
      18) применяет в случаях, предусмотренных законодательством Республики Казахстан, принудительные меры (подпункт 9)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к лицам, обладающим признаками крупного участника или страхового холдинга, к крупным участникам страховой (перестраховочной) организации, страховому холдингу, а также юридическим лицам, входящим в состав страховой группы (</w:t>
      </w:r>
      <w:r>
        <w:rPr>
          <w:rFonts w:ascii="Times New Roman"/>
          <w:b w:val="false"/>
          <w:i w:val="false"/>
          <w:color w:val="000000"/>
          <w:sz w:val="28"/>
        </w:rPr>
        <w:t>статья 53-1</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к лицам, обладающим признаками крупного участника, а также к крупным участникам организации, осуществляющей инвестиционное управление пенсионными активами (</w:t>
      </w:r>
      <w:r>
        <w:rPr>
          <w:rFonts w:ascii="Times New Roman"/>
          <w:b w:val="false"/>
          <w:i w:val="false"/>
          <w:color w:val="000000"/>
          <w:sz w:val="28"/>
        </w:rPr>
        <w:t>статья 42-7</w:t>
      </w:r>
      <w:r>
        <w:rPr>
          <w:rFonts w:ascii="Times New Roman"/>
          <w:b w:val="false"/>
          <w:i w:val="false"/>
          <w:color w:val="000000"/>
          <w:sz w:val="28"/>
        </w:rPr>
        <w:t xml:space="preserve"> Закона о пенсионном обеспечении);</w:t>
      </w:r>
      <w:r>
        <w:br/>
      </w:r>
      <w:r>
        <w:rPr>
          <w:rFonts w:ascii="Times New Roman"/>
          <w:b w:val="false"/>
          <w:i w:val="false"/>
          <w:color w:val="000000"/>
          <w:sz w:val="28"/>
        </w:rPr>
        <w:t>
      к лицам, обладающим признаками крупного участника, а также к крупным участникам накопительного пенсионного фонда (</w:t>
      </w:r>
      <w:r>
        <w:rPr>
          <w:rFonts w:ascii="Times New Roman"/>
          <w:b w:val="false"/>
          <w:i w:val="false"/>
          <w:color w:val="000000"/>
          <w:sz w:val="28"/>
        </w:rPr>
        <w:t>статья 42-7</w:t>
      </w:r>
      <w:r>
        <w:rPr>
          <w:rFonts w:ascii="Times New Roman"/>
          <w:b w:val="false"/>
          <w:i w:val="false"/>
          <w:color w:val="000000"/>
          <w:sz w:val="28"/>
        </w:rPr>
        <w:t xml:space="preserve"> Закона о пенсионном обеспечении);</w:t>
      </w:r>
      <w:r>
        <w:br/>
      </w:r>
      <w:r>
        <w:rPr>
          <w:rFonts w:ascii="Times New Roman"/>
          <w:b w:val="false"/>
          <w:i w:val="false"/>
          <w:color w:val="000000"/>
          <w:sz w:val="28"/>
        </w:rPr>
        <w:t>
      19) получает необходимую информацию для обеспечения своих контрольных и надзорных функций от (</w:t>
      </w:r>
      <w:r>
        <w:rPr>
          <w:rFonts w:ascii="Times New Roman"/>
          <w:b w:val="false"/>
          <w:i w:val="false"/>
          <w:color w:val="000000"/>
          <w:sz w:val="28"/>
        </w:rPr>
        <w:t>статья 14</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банков, а также их аффилиированных лиц, организаций, осуществляющих отдельные виды банковских операций, в том числе ипотечных организаций, кредитных бюро;</w:t>
      </w:r>
      <w:r>
        <w:br/>
      </w:r>
      <w:r>
        <w:rPr>
          <w:rFonts w:ascii="Times New Roman"/>
          <w:b w:val="false"/>
          <w:i w:val="false"/>
          <w:color w:val="000000"/>
          <w:sz w:val="28"/>
        </w:rPr>
        <w:t>
      страховых (перестраховочных) организаций, их аффилиированных лиц, страхового брокера, крупного участника страховой (перестраховочной) организации, являющегося юридическим лицом, а также страхового холдинга;</w:t>
      </w:r>
      <w:r>
        <w:br/>
      </w:r>
      <w:r>
        <w:rPr>
          <w:rFonts w:ascii="Times New Roman"/>
          <w:b w:val="false"/>
          <w:i w:val="false"/>
          <w:color w:val="000000"/>
          <w:sz w:val="28"/>
        </w:rPr>
        <w:t>
      профессиональных участников рынка ценных бумаг и других организаций, осуществляющих лицензируемые виды деятельности на рынке ценных бумаг, а также их аффилиированных лиц;</w:t>
      </w:r>
      <w:r>
        <w:br/>
      </w:r>
      <w:r>
        <w:rPr>
          <w:rFonts w:ascii="Times New Roman"/>
          <w:b w:val="false"/>
          <w:i w:val="false"/>
          <w:color w:val="000000"/>
          <w:sz w:val="28"/>
        </w:rPr>
        <w:t>
      накопительных пенсионных фондов, а также их аффилиированных лиц;</w:t>
      </w:r>
      <w:r>
        <w:br/>
      </w:r>
      <w:r>
        <w:rPr>
          <w:rFonts w:ascii="Times New Roman"/>
          <w:b w:val="false"/>
          <w:i w:val="false"/>
          <w:color w:val="000000"/>
          <w:sz w:val="28"/>
        </w:rPr>
        <w:t>
      банковских холдингов и страховых групп, а также их аффилиированных лиц;</w:t>
      </w:r>
      <w:r>
        <w:br/>
      </w:r>
      <w:r>
        <w:rPr>
          <w:rFonts w:ascii="Times New Roman"/>
          <w:b w:val="false"/>
          <w:i w:val="false"/>
          <w:color w:val="000000"/>
          <w:sz w:val="28"/>
        </w:rPr>
        <w:t>
      микрофинансовых организаций;</w:t>
      </w:r>
      <w:r>
        <w:br/>
      </w:r>
      <w:r>
        <w:rPr>
          <w:rFonts w:ascii="Times New Roman"/>
          <w:b w:val="false"/>
          <w:i w:val="false"/>
          <w:color w:val="000000"/>
          <w:sz w:val="28"/>
        </w:rPr>
        <w:t>
      20) осуществляет в пределах полномочий, установленных законодательством Республики Казахстан, контроль за исполнением акционерным обществом «Банк Развития Казахстана» законодательства Республики Казахстан, регулирующего деятельность финансовых организаций, за исключением нормативных правовых актов по вопросам пруденциального регулирования банков, банковских конгломератов и резервных требований, согласования руководящих работников, классификации активов, условных обязательств и создания провизии (резервов) против них, требований, предъявляемых к порядку формирования системы управления рисками и внутреннего контроля (</w:t>
      </w:r>
      <w:r>
        <w:rPr>
          <w:rFonts w:ascii="Times New Roman"/>
          <w:b w:val="false"/>
          <w:i w:val="false"/>
          <w:color w:val="000000"/>
          <w:sz w:val="28"/>
        </w:rPr>
        <w:t>пункт 1</w:t>
      </w:r>
      <w:r>
        <w:rPr>
          <w:rFonts w:ascii="Times New Roman"/>
          <w:b w:val="false"/>
          <w:i w:val="false"/>
          <w:color w:val="000000"/>
          <w:sz w:val="28"/>
        </w:rPr>
        <w:t xml:space="preserve"> статьи 6 Закона Республики Казахстан от 25 апреля 2001 года № 178-II «О Банке Развития Казахстана»);</w:t>
      </w:r>
      <w:r>
        <w:br/>
      </w:r>
      <w:r>
        <w:rPr>
          <w:rFonts w:ascii="Times New Roman"/>
          <w:b w:val="false"/>
          <w:i w:val="false"/>
          <w:color w:val="000000"/>
          <w:sz w:val="28"/>
        </w:rPr>
        <w:t>
      21) направляет своего представителя для участия в общем собрании акционеров банка, страховой (перестраховочной) организации; накопительного пенсионного фонда, управляющего инвестиционным портфелем (подпункт 7-1)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22) проверяет деятельность банков, организаций, осуществляющих отдельные виды банковских операций, в том числе ипотечных организаций, кредитных бюро, и их филиалов, в том числе с привлечением государственных органов и иных организаций (</w:t>
      </w:r>
      <w:r>
        <w:rPr>
          <w:rFonts w:ascii="Times New Roman"/>
          <w:b w:val="false"/>
          <w:i w:val="false"/>
          <w:color w:val="000000"/>
          <w:sz w:val="28"/>
        </w:rPr>
        <w:t>пункт 1</w:t>
      </w:r>
      <w:r>
        <w:rPr>
          <w:rFonts w:ascii="Times New Roman"/>
          <w:b w:val="false"/>
          <w:i w:val="false"/>
          <w:color w:val="000000"/>
          <w:sz w:val="28"/>
        </w:rPr>
        <w:t xml:space="preserve"> статьи 62 Закона о Национальном Банке, подпункт 8-1)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 </w:t>
      </w:r>
      <w:r>
        <w:rPr>
          <w:rFonts w:ascii="Times New Roman"/>
          <w:b w:val="false"/>
          <w:i w:val="false"/>
          <w:color w:val="000000"/>
          <w:sz w:val="28"/>
        </w:rPr>
        <w:t>статьи 41</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Закона о банках и банковской деятельности, подпункт 14) </w:t>
      </w:r>
      <w:r>
        <w:rPr>
          <w:rFonts w:ascii="Times New Roman"/>
          <w:b w:val="false"/>
          <w:i w:val="false"/>
          <w:color w:val="000000"/>
          <w:sz w:val="28"/>
        </w:rPr>
        <w:t>статьи 43</w:t>
      </w:r>
      <w:r>
        <w:rPr>
          <w:rFonts w:ascii="Times New Roman"/>
          <w:b w:val="false"/>
          <w:i w:val="false"/>
          <w:color w:val="000000"/>
          <w:sz w:val="28"/>
        </w:rPr>
        <w:t>, </w:t>
      </w:r>
      <w:r>
        <w:rPr>
          <w:rFonts w:ascii="Times New Roman"/>
          <w:b w:val="false"/>
          <w:i w:val="false"/>
          <w:color w:val="000000"/>
          <w:sz w:val="28"/>
        </w:rPr>
        <w:t>статья 44</w:t>
      </w:r>
      <w:r>
        <w:rPr>
          <w:rFonts w:ascii="Times New Roman"/>
          <w:b w:val="false"/>
          <w:i w:val="false"/>
          <w:color w:val="000000"/>
          <w:sz w:val="28"/>
        </w:rPr>
        <w:t xml:space="preserve"> Закона о страховой деятельности, подпункт 3) пункта 2 </w:t>
      </w:r>
      <w:r>
        <w:rPr>
          <w:rFonts w:ascii="Times New Roman"/>
          <w:b w:val="false"/>
          <w:i w:val="false"/>
          <w:color w:val="000000"/>
          <w:sz w:val="28"/>
        </w:rPr>
        <w:t>статьи 4</w:t>
      </w:r>
      <w:r>
        <w:rPr>
          <w:rFonts w:ascii="Times New Roman"/>
          <w:b w:val="false"/>
          <w:i w:val="false"/>
          <w:color w:val="000000"/>
          <w:sz w:val="28"/>
        </w:rPr>
        <w:t xml:space="preserve"> Закона о кредитных бюро и формировании кредитных историй);</w:t>
      </w:r>
      <w:r>
        <w:br/>
      </w:r>
      <w:r>
        <w:rPr>
          <w:rFonts w:ascii="Times New Roman"/>
          <w:b w:val="false"/>
          <w:i w:val="false"/>
          <w:color w:val="000000"/>
          <w:sz w:val="28"/>
        </w:rPr>
        <w:t>
      23) проверяет деятельность аффилиированных лиц банков, в том числе с привлечением государственных органов и иных организаций, исключительно в целях определения степени и характера их влияния на деятельность банков в соответствии с нормативными правовыми актами Республики Казахстан (</w:t>
      </w:r>
      <w:r>
        <w:rPr>
          <w:rFonts w:ascii="Times New Roman"/>
          <w:b w:val="false"/>
          <w:i w:val="false"/>
          <w:color w:val="000000"/>
          <w:sz w:val="28"/>
        </w:rPr>
        <w:t>пункт 1</w:t>
      </w:r>
      <w:r>
        <w:rPr>
          <w:rFonts w:ascii="Times New Roman"/>
          <w:b w:val="false"/>
          <w:i w:val="false"/>
          <w:color w:val="000000"/>
          <w:sz w:val="28"/>
        </w:rPr>
        <w:t xml:space="preserve"> статьи 44 Закона о банках и банковской деятельности, пункт 2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24) взаимодействует и сотрудничает с центральными банками и иностранными органами, осуществляющими регулирование и надзор за деятельностью финансовых организаций и финансового рынка, по вопросам координации принимаемых мер в целях осуществления контроля и надзора финансового сектора, а также по иным вопросам, представляющим взаимный интерес (</w:t>
      </w:r>
      <w:r>
        <w:rPr>
          <w:rFonts w:ascii="Times New Roman"/>
          <w:b w:val="false"/>
          <w:i w:val="false"/>
          <w:color w:val="000000"/>
          <w:sz w:val="28"/>
        </w:rPr>
        <w:t xml:space="preserve">пункт 4 </w:t>
      </w:r>
      <w:r>
        <w:rPr>
          <w:rFonts w:ascii="Times New Roman"/>
          <w:b w:val="false"/>
          <w:i w:val="false"/>
          <w:color w:val="000000"/>
          <w:sz w:val="28"/>
        </w:rPr>
        <w:t>статьи 61 Закона о Национальном Банке, </w:t>
      </w:r>
      <w:r>
        <w:rPr>
          <w:rFonts w:ascii="Times New Roman"/>
          <w:b w:val="false"/>
          <w:i w:val="false"/>
          <w:color w:val="000000"/>
          <w:sz w:val="28"/>
        </w:rPr>
        <w:t>статья 15</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25) регистрирует договоры о совместной деятельности, заключаемые страховой (перестраховочной) организацией, ведет реестры договоров залога собственного имущества, гарантий (поручительств) и иных обязательств страховой (перестраховочной) организации, не отражаемых в балансе </w:t>
      </w:r>
      <w:r>
        <w:rPr>
          <w:rFonts w:ascii="Times New Roman"/>
          <w:b w:val="false"/>
          <w:i w:val="false"/>
          <w:color w:val="000000"/>
          <w:sz w:val="28"/>
        </w:rPr>
        <w:t>(подпункт 7)</w:t>
      </w:r>
      <w:r>
        <w:rPr>
          <w:rFonts w:ascii="Times New Roman"/>
          <w:b w:val="false"/>
          <w:i w:val="false"/>
          <w:color w:val="000000"/>
          <w:sz w:val="28"/>
        </w:rPr>
        <w:t xml:space="preserve"> статьи 62-5 Закона о Национальном Банке, </w:t>
      </w:r>
      <w:r>
        <w:rPr>
          <w:rFonts w:ascii="Times New Roman"/>
          <w:b w:val="false"/>
          <w:i w:val="false"/>
          <w:color w:val="000000"/>
          <w:sz w:val="28"/>
        </w:rPr>
        <w:t>пункт 2</w:t>
      </w:r>
      <w:r>
        <w:rPr>
          <w:rFonts w:ascii="Times New Roman"/>
          <w:b w:val="false"/>
          <w:i w:val="false"/>
          <w:color w:val="000000"/>
          <w:sz w:val="28"/>
        </w:rPr>
        <w:t xml:space="preserve"> статьи 52 Закона о страховой деятельности);</w:t>
      </w:r>
      <w:r>
        <w:br/>
      </w:r>
      <w:r>
        <w:rPr>
          <w:rFonts w:ascii="Times New Roman"/>
          <w:b w:val="false"/>
          <w:i w:val="false"/>
          <w:color w:val="000000"/>
          <w:sz w:val="28"/>
        </w:rPr>
        <w:t>
      26) проводит согласование учредительных документов банков, страховых (перестраховочных) организаций (</w:t>
      </w:r>
      <w:r>
        <w:rPr>
          <w:rFonts w:ascii="Times New Roman"/>
          <w:b w:val="false"/>
          <w:i w:val="false"/>
          <w:color w:val="000000"/>
          <w:sz w:val="28"/>
        </w:rPr>
        <w:t>статья 25</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27) принимает решение об отстранении от выполнения служебных обязанностей лиц, указанных:</w:t>
      </w:r>
      <w:r>
        <w:br/>
      </w:r>
      <w:r>
        <w:rPr>
          <w:rFonts w:ascii="Times New Roman"/>
          <w:b w:val="false"/>
          <w:i w:val="false"/>
          <w:color w:val="000000"/>
          <w:sz w:val="28"/>
        </w:rPr>
        <w:t>
      в </w:t>
      </w:r>
      <w:r>
        <w:rPr>
          <w:rFonts w:ascii="Times New Roman"/>
          <w:b w:val="false"/>
          <w:i w:val="false"/>
          <w:color w:val="000000"/>
          <w:sz w:val="28"/>
        </w:rPr>
        <w:t>статье 20</w:t>
      </w:r>
      <w:r>
        <w:rPr>
          <w:rFonts w:ascii="Times New Roman"/>
          <w:b w:val="false"/>
          <w:i w:val="false"/>
          <w:color w:val="000000"/>
          <w:sz w:val="28"/>
        </w:rPr>
        <w:t xml:space="preserve"> Закона о банках и банковской деятельности, на основании достаточных данных для признания действий руководящего работника (работников) банка не соответствующим требованиям законодательства Республики Казахстан (подпункт е) </w:t>
      </w:r>
      <w:r>
        <w:rPr>
          <w:rFonts w:ascii="Times New Roman"/>
          <w:b w:val="false"/>
          <w:i w:val="false"/>
          <w:color w:val="000000"/>
          <w:sz w:val="28"/>
        </w:rPr>
        <w:t xml:space="preserve">пункта 2 </w:t>
      </w:r>
      <w:r>
        <w:rPr>
          <w:rFonts w:ascii="Times New Roman"/>
          <w:b w:val="false"/>
          <w:i w:val="false"/>
          <w:color w:val="000000"/>
          <w:sz w:val="28"/>
        </w:rPr>
        <w:t>статьи 47 Закона о банках и банковской деятельности);</w:t>
      </w:r>
      <w:r>
        <w:br/>
      </w:r>
      <w:r>
        <w:rPr>
          <w:rFonts w:ascii="Times New Roman"/>
          <w:b w:val="false"/>
          <w:i w:val="false"/>
          <w:color w:val="000000"/>
          <w:sz w:val="28"/>
        </w:rPr>
        <w:t>
      в </w:t>
      </w:r>
      <w:r>
        <w:rPr>
          <w:rFonts w:ascii="Times New Roman"/>
          <w:b w:val="false"/>
          <w:i w:val="false"/>
          <w:color w:val="000000"/>
          <w:sz w:val="28"/>
        </w:rPr>
        <w:t>статьях 34</w:t>
      </w:r>
      <w:r>
        <w:rPr>
          <w:rFonts w:ascii="Times New Roman"/>
          <w:b w:val="false"/>
          <w:i w:val="false"/>
          <w:color w:val="000000"/>
          <w:sz w:val="28"/>
        </w:rPr>
        <w:t>, </w:t>
      </w:r>
      <w:r>
        <w:rPr>
          <w:rFonts w:ascii="Times New Roman"/>
          <w:b w:val="false"/>
          <w:i w:val="false"/>
          <w:color w:val="000000"/>
          <w:sz w:val="28"/>
        </w:rPr>
        <w:t>53-3</w:t>
      </w:r>
      <w:r>
        <w:rPr>
          <w:rFonts w:ascii="Times New Roman"/>
          <w:b w:val="false"/>
          <w:i w:val="false"/>
          <w:color w:val="000000"/>
          <w:sz w:val="28"/>
        </w:rPr>
        <w:t xml:space="preserve"> Закона о страховой деятельности и </w:t>
      </w:r>
      <w:r>
        <w:rPr>
          <w:rFonts w:ascii="Times New Roman"/>
          <w:b w:val="false"/>
          <w:i w:val="false"/>
          <w:color w:val="000000"/>
          <w:sz w:val="28"/>
        </w:rPr>
        <w:t>статье 3-2</w:t>
      </w:r>
      <w:r>
        <w:rPr>
          <w:rFonts w:ascii="Times New Roman"/>
          <w:b w:val="false"/>
          <w:i w:val="false"/>
          <w:color w:val="000000"/>
          <w:sz w:val="28"/>
        </w:rPr>
        <w:t xml:space="preserve"> Закона о Фонде гарантирования страховых выплат, на основании достаточных данных для признания действий руководящего работника (работников) страховой (перестраховочной) организации, страхового брокера, страхового холдинга и фонда гарантирования страховых выплат, а также должностного лица организации по формированию и ведению базы данных не соответствующим требованиям законодательства Республики Казахстан (подпункт 5) пункта 2 </w:t>
      </w:r>
      <w:r>
        <w:rPr>
          <w:rFonts w:ascii="Times New Roman"/>
          <w:b w:val="false"/>
          <w:i w:val="false"/>
          <w:color w:val="000000"/>
          <w:sz w:val="28"/>
        </w:rPr>
        <w:t>статьи 53-3</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статья 3-2</w:t>
      </w:r>
      <w:r>
        <w:rPr>
          <w:rFonts w:ascii="Times New Roman"/>
          <w:b w:val="false"/>
          <w:i w:val="false"/>
          <w:color w:val="000000"/>
          <w:sz w:val="28"/>
        </w:rPr>
        <w:t xml:space="preserve"> Закона о Фонде гарантирования страховых выплат);</w:t>
      </w:r>
      <w:r>
        <w:br/>
      </w:r>
      <w:r>
        <w:rPr>
          <w:rFonts w:ascii="Times New Roman"/>
          <w:b w:val="false"/>
          <w:i w:val="false"/>
          <w:color w:val="000000"/>
          <w:sz w:val="28"/>
        </w:rPr>
        <w:t>
      в </w:t>
      </w:r>
      <w:r>
        <w:rPr>
          <w:rFonts w:ascii="Times New Roman"/>
          <w:b w:val="false"/>
          <w:i w:val="false"/>
          <w:color w:val="000000"/>
          <w:sz w:val="28"/>
        </w:rPr>
        <w:t>статье 40</w:t>
      </w:r>
      <w:r>
        <w:rPr>
          <w:rFonts w:ascii="Times New Roman"/>
          <w:b w:val="false"/>
          <w:i w:val="false"/>
          <w:color w:val="000000"/>
          <w:sz w:val="28"/>
        </w:rPr>
        <w:t xml:space="preserve"> Закона о пенсионном обеспечении в Республике Казахстан, на основании достаточных данных для признания действий руководящего работника (работников) накопительного пенсионного фонда не соответствующими требованиям законодательства Республики Казахстан </w:t>
      </w:r>
      <w:r>
        <w:rPr>
          <w:rFonts w:ascii="Times New Roman"/>
          <w:b w:val="false"/>
          <w:i w:val="false"/>
          <w:color w:val="000000"/>
          <w:sz w:val="28"/>
        </w:rPr>
        <w:t>(подпункт 4)</w:t>
      </w:r>
      <w:r>
        <w:rPr>
          <w:rFonts w:ascii="Times New Roman"/>
          <w:b w:val="false"/>
          <w:i w:val="false"/>
          <w:color w:val="000000"/>
          <w:sz w:val="28"/>
        </w:rPr>
        <w:t xml:space="preserve"> пункта 7 статьи 42 Закона о пенсионном обеспечении);</w:t>
      </w:r>
      <w:r>
        <w:br/>
      </w:r>
      <w:r>
        <w:rPr>
          <w:rFonts w:ascii="Times New Roman"/>
          <w:b w:val="false"/>
          <w:i w:val="false"/>
          <w:color w:val="000000"/>
          <w:sz w:val="28"/>
        </w:rPr>
        <w:t>
      в </w:t>
      </w:r>
      <w:r>
        <w:rPr>
          <w:rFonts w:ascii="Times New Roman"/>
          <w:b w:val="false"/>
          <w:i w:val="false"/>
          <w:color w:val="000000"/>
          <w:sz w:val="28"/>
        </w:rPr>
        <w:t>статье 54</w:t>
      </w:r>
      <w:r>
        <w:rPr>
          <w:rFonts w:ascii="Times New Roman"/>
          <w:b w:val="false"/>
          <w:i w:val="false"/>
          <w:color w:val="000000"/>
          <w:sz w:val="28"/>
        </w:rPr>
        <w:t xml:space="preserve"> Закона о рынке ценных бумаг, на основании достаточных данных для признания действий руководящего работника (работников) заявителя (лицензиата), центрального депозитария, единого регистратора не соответствующими требованиям законодательства Республики Казахстан (пункт 8-1 </w:t>
      </w:r>
      <w:r>
        <w:rPr>
          <w:rFonts w:ascii="Times New Roman"/>
          <w:b w:val="false"/>
          <w:i w:val="false"/>
          <w:color w:val="000000"/>
          <w:sz w:val="28"/>
        </w:rPr>
        <w:t>статьи 54</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28) проводит проверки (</w:t>
      </w:r>
      <w:r>
        <w:rPr>
          <w:rFonts w:ascii="Times New Roman"/>
          <w:b w:val="false"/>
          <w:i w:val="false"/>
          <w:color w:val="000000"/>
          <w:sz w:val="28"/>
        </w:rPr>
        <w:t>пункт 4</w:t>
      </w:r>
      <w:r>
        <w:rPr>
          <w:rFonts w:ascii="Times New Roman"/>
          <w:b w:val="false"/>
          <w:i w:val="false"/>
          <w:color w:val="000000"/>
          <w:sz w:val="28"/>
        </w:rPr>
        <w:t xml:space="preserve"> статьи 20-4, </w:t>
      </w:r>
      <w:r>
        <w:rPr>
          <w:rFonts w:ascii="Times New Roman"/>
          <w:b w:val="false"/>
          <w:i w:val="false"/>
          <w:color w:val="000000"/>
          <w:sz w:val="28"/>
        </w:rPr>
        <w:t>пункт 1</w:t>
      </w:r>
      <w:r>
        <w:rPr>
          <w:rFonts w:ascii="Times New Roman"/>
          <w:b w:val="false"/>
          <w:i w:val="false"/>
          <w:color w:val="000000"/>
          <w:sz w:val="28"/>
        </w:rPr>
        <w:t xml:space="preserve"> статьи 61 Закона о Национальном Банке):</w:t>
      </w:r>
      <w:r>
        <w:br/>
      </w:r>
      <w:r>
        <w:rPr>
          <w:rFonts w:ascii="Times New Roman"/>
          <w:b w:val="false"/>
          <w:i w:val="false"/>
          <w:color w:val="000000"/>
          <w:sz w:val="28"/>
        </w:rPr>
        <w:t>
      субъектов страховой деятельности, страховых брокеров, обособленных подразделений субъектов страховой деятельности и страховых брокеров (подпункт 14)</w:t>
      </w:r>
      <w:r>
        <w:rPr>
          <w:rFonts w:ascii="Times New Roman"/>
          <w:b w:val="false"/>
          <w:i w:val="false"/>
          <w:color w:val="000000"/>
          <w:sz w:val="28"/>
        </w:rPr>
        <w:t xml:space="preserve"> статьи 43</w:t>
      </w:r>
      <w:r>
        <w:rPr>
          <w:rFonts w:ascii="Times New Roman"/>
          <w:b w:val="false"/>
          <w:i w:val="false"/>
          <w:color w:val="000000"/>
          <w:sz w:val="28"/>
        </w:rPr>
        <w:t>,  </w:t>
      </w:r>
      <w:r>
        <w:rPr>
          <w:rFonts w:ascii="Times New Roman"/>
          <w:b w:val="false"/>
          <w:i w:val="false"/>
          <w:color w:val="000000"/>
          <w:sz w:val="28"/>
        </w:rPr>
        <w:t>статья 44</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накопительных пенсионных фондов и организаций, осуществляющих инвестиционное управление пенсионными активами (</w:t>
      </w:r>
      <w:r>
        <w:rPr>
          <w:rFonts w:ascii="Times New Roman"/>
          <w:b w:val="false"/>
          <w:i w:val="false"/>
          <w:color w:val="000000"/>
          <w:sz w:val="28"/>
        </w:rPr>
        <w:t>пункт 4</w:t>
      </w:r>
      <w:r>
        <w:rPr>
          <w:rFonts w:ascii="Times New Roman"/>
          <w:b w:val="false"/>
          <w:i w:val="false"/>
          <w:color w:val="000000"/>
          <w:sz w:val="28"/>
        </w:rPr>
        <w:t xml:space="preserve"> статьи 20-4, </w:t>
      </w:r>
      <w:r>
        <w:rPr>
          <w:rFonts w:ascii="Times New Roman"/>
          <w:b w:val="false"/>
          <w:i w:val="false"/>
          <w:color w:val="000000"/>
          <w:sz w:val="28"/>
        </w:rPr>
        <w:t>пункт 1</w:t>
      </w:r>
      <w:r>
        <w:rPr>
          <w:rFonts w:ascii="Times New Roman"/>
          <w:b w:val="false"/>
          <w:i w:val="false"/>
          <w:color w:val="000000"/>
          <w:sz w:val="28"/>
        </w:rPr>
        <w:t xml:space="preserve"> статьи 61 Закона о Национальном Банке);</w:t>
      </w:r>
      <w:r>
        <w:br/>
      </w:r>
      <w:r>
        <w:rPr>
          <w:rFonts w:ascii="Times New Roman"/>
          <w:b w:val="false"/>
          <w:i w:val="false"/>
          <w:color w:val="000000"/>
          <w:sz w:val="28"/>
        </w:rPr>
        <w:t>
      деятельности эмитентов, лицензиатов, центрального депозитария, саморегулируемых организаций и юридических лиц, осуществляющих профессиональную деятельность на рынке ценных бумаг без лицензии в соответствии с законодательными актами Республики Казахстан (</w:t>
      </w:r>
      <w:r>
        <w:rPr>
          <w:rFonts w:ascii="Times New Roman"/>
          <w:b w:val="false"/>
          <w:i w:val="false"/>
          <w:color w:val="000000"/>
          <w:sz w:val="28"/>
        </w:rPr>
        <w:t>статья 108</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банковских и страховых холдингов и финансовых организаций, входящих в состав банковского конгломерата и страховой группы (</w:t>
      </w:r>
      <w:r>
        <w:rPr>
          <w:rFonts w:ascii="Times New Roman"/>
          <w:b w:val="false"/>
          <w:i w:val="false"/>
          <w:color w:val="000000"/>
          <w:sz w:val="28"/>
        </w:rPr>
        <w:t>статья 44</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29) требует представления учредительных документов и иной информации прямыми или косвенными участниками банков, банковского холдинга, физическими и юридическими лицами в целях выявления крупных участников и банковских холдингов, аффилиированных лиц банковского холдинга (банковского конгломерата), а также финансовой отчетности и иной информации аффилиированными с банками лицами в случаях, предусмотренных законодательными актами Республики Казахстан (</w:t>
      </w:r>
      <w:r>
        <w:rPr>
          <w:rFonts w:ascii="Times New Roman"/>
          <w:b w:val="false"/>
          <w:i w:val="false"/>
          <w:color w:val="000000"/>
          <w:sz w:val="28"/>
        </w:rPr>
        <w:t>пункт 7</w:t>
      </w:r>
      <w:r>
        <w:rPr>
          <w:rFonts w:ascii="Times New Roman"/>
          <w:b w:val="false"/>
          <w:i w:val="false"/>
          <w:color w:val="000000"/>
          <w:sz w:val="28"/>
        </w:rPr>
        <w:t xml:space="preserve"> статьи 17, пункт 17 </w:t>
      </w:r>
      <w:r>
        <w:rPr>
          <w:rFonts w:ascii="Times New Roman"/>
          <w:b w:val="false"/>
          <w:i w:val="false"/>
          <w:color w:val="000000"/>
          <w:sz w:val="28"/>
        </w:rPr>
        <w:t>статьи 17-1</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30) согласовывает внутренние правила деятельности банковского омбудсмана (</w:t>
      </w:r>
      <w:r>
        <w:rPr>
          <w:rFonts w:ascii="Times New Roman"/>
          <w:b w:val="false"/>
          <w:i w:val="false"/>
          <w:color w:val="000000"/>
          <w:sz w:val="28"/>
        </w:rPr>
        <w:t>пункт 1</w:t>
      </w:r>
      <w:r>
        <w:rPr>
          <w:rFonts w:ascii="Times New Roman"/>
          <w:b w:val="false"/>
          <w:i w:val="false"/>
          <w:color w:val="000000"/>
          <w:sz w:val="28"/>
        </w:rPr>
        <w:t xml:space="preserve"> статьи 40-4 Закона о банках и банковской деятельности);</w:t>
      </w:r>
      <w:r>
        <w:br/>
      </w:r>
      <w:r>
        <w:rPr>
          <w:rFonts w:ascii="Times New Roman"/>
          <w:b w:val="false"/>
          <w:i w:val="false"/>
          <w:color w:val="000000"/>
          <w:sz w:val="28"/>
        </w:rPr>
        <w:t>
      31) в целях осуществления контрольных и надзорных функций вправе иметь своего представителя в банках, банковских холдингах, страховых (перестраховочных) организациях и страховых холдингах, накопительных пенсионных фондах, организациях, осуществляющих инвестиционное управление пенсионными активами (пункт 2-2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32) осуществляет мероприятия по проведению реструктуризации организации, входящей в банковский конгломерат в качестве родительской организации и не являющейся банком (</w:t>
      </w:r>
      <w:r>
        <w:rPr>
          <w:rFonts w:ascii="Times New Roman"/>
          <w:b w:val="false"/>
          <w:i w:val="false"/>
          <w:color w:val="000000"/>
          <w:sz w:val="28"/>
        </w:rPr>
        <w:t>статья 59-1</w:t>
      </w:r>
      <w:r>
        <w:rPr>
          <w:rFonts w:ascii="Times New Roman"/>
          <w:b w:val="false"/>
          <w:i w:val="false"/>
          <w:color w:val="000000"/>
          <w:sz w:val="28"/>
        </w:rPr>
        <w:t xml:space="preserve"> Закона о банках и банковской деятельности);</w:t>
      </w:r>
      <w:r>
        <w:br/>
      </w:r>
      <w:r>
        <w:rPr>
          <w:rFonts w:ascii="Times New Roman"/>
          <w:b w:val="false"/>
          <w:i w:val="false"/>
          <w:color w:val="000000"/>
          <w:sz w:val="28"/>
        </w:rPr>
        <w:t>
      33) требует представления учредительных документов и иной информации прямыми или косвенными участниками страхового холдинга, физическими и юридическими лицами в целях выявления и определения круга аффилиированных лиц страховой группы (пункт 5 </w:t>
      </w:r>
      <w:r>
        <w:rPr>
          <w:rFonts w:ascii="Times New Roman"/>
          <w:b w:val="false"/>
          <w:i w:val="false"/>
          <w:color w:val="000000"/>
          <w:sz w:val="28"/>
        </w:rPr>
        <w:t>статьи 15-1</w:t>
      </w:r>
      <w:r>
        <w:rPr>
          <w:rFonts w:ascii="Times New Roman"/>
          <w:b w:val="false"/>
          <w:i w:val="false"/>
          <w:color w:val="000000"/>
          <w:sz w:val="28"/>
        </w:rPr>
        <w:t>,</w:t>
      </w:r>
      <w:r>
        <w:rPr>
          <w:rFonts w:ascii="Times New Roman"/>
          <w:b w:val="false"/>
          <w:i w:val="false"/>
          <w:color w:val="000000"/>
          <w:sz w:val="28"/>
        </w:rPr>
        <w:t xml:space="preserve"> пункт 17</w:t>
      </w:r>
      <w:r>
        <w:rPr>
          <w:rFonts w:ascii="Times New Roman"/>
          <w:b w:val="false"/>
          <w:i w:val="false"/>
          <w:color w:val="000000"/>
          <w:sz w:val="28"/>
        </w:rPr>
        <w:t xml:space="preserve"> статьи 26 Закона о страховой деятельности);</w:t>
      </w:r>
      <w:r>
        <w:br/>
      </w:r>
      <w:r>
        <w:rPr>
          <w:rFonts w:ascii="Times New Roman"/>
          <w:b w:val="false"/>
          <w:i w:val="false"/>
          <w:color w:val="000000"/>
          <w:sz w:val="28"/>
        </w:rPr>
        <w:t>
      34) ведет реестр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статьи 1 Закона Республики Казахстан от 27 ноября 2000 года № 107-II «Об административных процедурах» (далее - Закон об административных процедурах):</w:t>
      </w:r>
      <w:r>
        <w:br/>
      </w:r>
      <w:r>
        <w:rPr>
          <w:rFonts w:ascii="Times New Roman"/>
          <w:b w:val="false"/>
          <w:i w:val="false"/>
          <w:color w:val="000000"/>
          <w:sz w:val="28"/>
        </w:rPr>
        <w:t>
      выданных разрешений на добровольную реорганизацию банка (банковского холдинга) или ликвидацию банка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статьи 1 Закона об административных процедурах);</w:t>
      </w:r>
      <w:r>
        <w:br/>
      </w:r>
      <w:r>
        <w:rPr>
          <w:rFonts w:ascii="Times New Roman"/>
          <w:b w:val="false"/>
          <w:i w:val="false"/>
          <w:color w:val="000000"/>
          <w:sz w:val="28"/>
        </w:rPr>
        <w:t>
      страховых (перестраховочных) организаций, страховых брокеров, филиалов и представительств страховых (перестраховочных) организаций и страховых брокеров, актуариев (подпункт 9) </w:t>
      </w:r>
      <w:r>
        <w:rPr>
          <w:rFonts w:ascii="Times New Roman"/>
          <w:b w:val="false"/>
          <w:i w:val="false"/>
          <w:color w:val="000000"/>
          <w:sz w:val="28"/>
        </w:rPr>
        <w:t>статьи 11</w:t>
      </w:r>
      <w:r>
        <w:rPr>
          <w:rFonts w:ascii="Times New Roman"/>
          <w:b w:val="false"/>
          <w:i w:val="false"/>
          <w:color w:val="000000"/>
          <w:sz w:val="28"/>
        </w:rPr>
        <w:t xml:space="preserve"> Закона о госрегулировании, контроле и надзоре, подпункт 10) </w:t>
      </w:r>
      <w:r>
        <w:rPr>
          <w:rFonts w:ascii="Times New Roman"/>
          <w:b w:val="false"/>
          <w:i w:val="false"/>
          <w:color w:val="000000"/>
          <w:sz w:val="28"/>
        </w:rPr>
        <w:t>статьи 43</w:t>
      </w:r>
      <w:r>
        <w:rPr>
          <w:rFonts w:ascii="Times New Roman"/>
          <w:b w:val="false"/>
          <w:i w:val="false"/>
          <w:color w:val="000000"/>
          <w:sz w:val="28"/>
        </w:rPr>
        <w:t xml:space="preserve"> Закона о страховании);</w:t>
      </w:r>
      <w:r>
        <w:br/>
      </w:r>
      <w:r>
        <w:rPr>
          <w:rFonts w:ascii="Times New Roman"/>
          <w:b w:val="false"/>
          <w:i w:val="false"/>
          <w:color w:val="000000"/>
          <w:sz w:val="28"/>
        </w:rPr>
        <w:t>
      35) формирует Перечень выданных и отозванных разрешений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статьи 1 Закона об административных процедурах):</w:t>
      </w:r>
      <w:r>
        <w:br/>
      </w:r>
      <w:r>
        <w:rPr>
          <w:rFonts w:ascii="Times New Roman"/>
          <w:b w:val="false"/>
          <w:i w:val="false"/>
          <w:color w:val="000000"/>
          <w:sz w:val="28"/>
        </w:rPr>
        <w:t>
      на создание или приобретение банком и (или) банковским холдингом дочерней организации;</w:t>
      </w:r>
      <w:r>
        <w:br/>
      </w:r>
      <w:r>
        <w:rPr>
          <w:rFonts w:ascii="Times New Roman"/>
          <w:b w:val="false"/>
          <w:i w:val="false"/>
          <w:color w:val="000000"/>
          <w:sz w:val="28"/>
        </w:rPr>
        <w:t>
      на создание или приобретение банком дочерней организации, приобретающей сомнительные и безнадежные активы родительского банка;</w:t>
      </w:r>
      <w:r>
        <w:br/>
      </w:r>
      <w:r>
        <w:rPr>
          <w:rFonts w:ascii="Times New Roman"/>
          <w:b w:val="false"/>
          <w:i w:val="false"/>
          <w:color w:val="000000"/>
          <w:sz w:val="28"/>
        </w:rPr>
        <w:t>
      на значительное участие банка и (или) банковского холдинга в капитале организаций;</w:t>
      </w:r>
      <w:r>
        <w:br/>
      </w:r>
      <w:r>
        <w:rPr>
          <w:rFonts w:ascii="Times New Roman"/>
          <w:b w:val="false"/>
          <w:i w:val="false"/>
          <w:color w:val="000000"/>
          <w:sz w:val="28"/>
        </w:rPr>
        <w:t>
      36) запрашивает и получает от субъектов финансового рынка, государственных органов, организаций и граждан в случаях, предусмотренных законодательными актами Республики Казахстан, информацию, необходимую для осуществления своих контрольных и надзорных функций, требует разъяснения по полученной информации (</w:t>
      </w:r>
      <w:r>
        <w:rPr>
          <w:rFonts w:ascii="Times New Roman"/>
          <w:b w:val="false"/>
          <w:i w:val="false"/>
          <w:color w:val="000000"/>
          <w:sz w:val="28"/>
        </w:rPr>
        <w:t>статья 14</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37) осуществляет аккредитацию оценщиков (независимых экспертов) для проведения оценки размера вреда, причиненного имуществу (за исключением объектов интеллектуальной собственности, стоимости нематериальных активов) потерпевшего в результате эксплуатации транспортного средства, выдает (отказывает в выдаче), приостанавливает, возобновляет действие свидетельства об аккредитации (</w:t>
      </w:r>
      <w:r>
        <w:rPr>
          <w:rFonts w:ascii="Times New Roman"/>
          <w:b w:val="false"/>
          <w:i w:val="false"/>
          <w:color w:val="000000"/>
          <w:sz w:val="28"/>
        </w:rPr>
        <w:t>статья 18-1</w:t>
      </w:r>
      <w:r>
        <w:rPr>
          <w:rFonts w:ascii="Times New Roman"/>
          <w:b w:val="false"/>
          <w:i w:val="false"/>
          <w:color w:val="000000"/>
          <w:sz w:val="28"/>
        </w:rPr>
        <w:t xml:space="preserve"> Закона Республики Казахстан от 1 июля 2003 года «Об обязательном страховании гражданско-правовой ответственности владельцев транспортных средств»);</w:t>
      </w:r>
      <w:r>
        <w:br/>
      </w:r>
      <w:r>
        <w:rPr>
          <w:rFonts w:ascii="Times New Roman"/>
          <w:b w:val="false"/>
          <w:i w:val="false"/>
          <w:color w:val="000000"/>
          <w:sz w:val="28"/>
        </w:rPr>
        <w:t>
      38) осуществляет на консолидированной основе надзор за деятельностью страховой (перестраховочной) организации, аффилиированных с ней и ее учредителями лиц и организаций, участвующих в консорциумах и простых товариществах с участием страховых (перестраховочных) организаций (</w:t>
      </w:r>
      <w:r>
        <w:rPr>
          <w:rFonts w:ascii="Times New Roman"/>
          <w:b w:val="false"/>
          <w:i w:val="false"/>
          <w:color w:val="000000"/>
          <w:sz w:val="28"/>
        </w:rPr>
        <w:t>пункт 3</w:t>
      </w:r>
      <w:r>
        <w:rPr>
          <w:rFonts w:ascii="Times New Roman"/>
          <w:b w:val="false"/>
          <w:i w:val="false"/>
          <w:color w:val="000000"/>
          <w:sz w:val="28"/>
        </w:rPr>
        <w:t xml:space="preserve"> статьи 52 Закона о страховой деятельности);</w:t>
      </w:r>
      <w:r>
        <w:br/>
      </w:r>
      <w:r>
        <w:rPr>
          <w:rFonts w:ascii="Times New Roman"/>
          <w:b w:val="false"/>
          <w:i w:val="false"/>
          <w:color w:val="000000"/>
          <w:sz w:val="28"/>
        </w:rPr>
        <w:t>
      39) проводит квалификационный экзамен актуариев (</w:t>
      </w:r>
      <w:r>
        <w:rPr>
          <w:rFonts w:ascii="Times New Roman"/>
          <w:b w:val="false"/>
          <w:i w:val="false"/>
          <w:color w:val="000000"/>
          <w:sz w:val="28"/>
        </w:rPr>
        <w:t>пункт 4</w:t>
      </w:r>
      <w:r>
        <w:rPr>
          <w:rFonts w:ascii="Times New Roman"/>
          <w:b w:val="false"/>
          <w:i w:val="false"/>
          <w:color w:val="000000"/>
          <w:sz w:val="28"/>
        </w:rPr>
        <w:t xml:space="preserve"> статьи 40 Закона о страховой деятельности, </w:t>
      </w:r>
      <w:r>
        <w:rPr>
          <w:rFonts w:ascii="Times New Roman"/>
          <w:b w:val="false"/>
          <w:i w:val="false"/>
          <w:color w:val="000000"/>
          <w:sz w:val="28"/>
        </w:rPr>
        <w:t>подпункт 16)</w:t>
      </w:r>
      <w:r>
        <w:rPr>
          <w:rFonts w:ascii="Times New Roman"/>
          <w:b w:val="false"/>
          <w:i w:val="false"/>
          <w:color w:val="000000"/>
          <w:sz w:val="28"/>
        </w:rPr>
        <w:t xml:space="preserve"> статьи 62-5 Закона о Национальном Банке);</w:t>
      </w:r>
      <w:r>
        <w:br/>
      </w:r>
      <w:r>
        <w:rPr>
          <w:rFonts w:ascii="Times New Roman"/>
          <w:b w:val="false"/>
          <w:i w:val="false"/>
          <w:color w:val="000000"/>
          <w:sz w:val="28"/>
        </w:rPr>
        <w:t>
      40) ведет Государственный реестр эмиссионных ценных бумаг, электронный реестр лицензиара и реестр разрешений на осуществление деятельности на рынке ценных бумаг (подпункт 9) </w:t>
      </w:r>
      <w:r>
        <w:rPr>
          <w:rFonts w:ascii="Times New Roman"/>
          <w:b w:val="false"/>
          <w:i w:val="false"/>
          <w:color w:val="000000"/>
          <w:sz w:val="28"/>
        </w:rPr>
        <w:t>статьи 12</w:t>
      </w:r>
      <w:r>
        <w:rPr>
          <w:rFonts w:ascii="Times New Roman"/>
          <w:b w:val="false"/>
          <w:i w:val="false"/>
          <w:color w:val="000000"/>
          <w:sz w:val="28"/>
        </w:rPr>
        <w:t xml:space="preserve"> Закона о госрегулировании, контроле и надзоре финансового рынка);</w:t>
      </w:r>
      <w:r>
        <w:br/>
      </w:r>
      <w:r>
        <w:rPr>
          <w:rFonts w:ascii="Times New Roman"/>
          <w:b w:val="false"/>
          <w:i w:val="false"/>
          <w:color w:val="000000"/>
          <w:sz w:val="28"/>
        </w:rPr>
        <w:t>
      41) приостанавливает и возобновляет размещение негосударственных эмиссионных ценных бумаг и производных ценных бумаг, аннулирует выпуски негосударственных эмиссионных ценных бумаг и производных ценных бумаг (подпункт 7) пункта 2 </w:t>
      </w:r>
      <w:r>
        <w:rPr>
          <w:rFonts w:ascii="Times New Roman"/>
          <w:b w:val="false"/>
          <w:i w:val="false"/>
          <w:color w:val="000000"/>
          <w:sz w:val="28"/>
        </w:rPr>
        <w:t>статьи 3</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42) признает деятельность на рынке ценных бумаг в качестве профессиональной (подпункт 9) пункта 2 </w:t>
      </w:r>
      <w:r>
        <w:rPr>
          <w:rFonts w:ascii="Times New Roman"/>
          <w:b w:val="false"/>
          <w:i w:val="false"/>
          <w:color w:val="000000"/>
          <w:sz w:val="28"/>
        </w:rPr>
        <w:t>статьи 3</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43) ставит вопрос перед акционерами об отстранении руководящих работников субъектов рынка ценных бумаг и накопительных пенсионных фондов в случае нарушения законодательства Республики Казахстан (подпункт 2) </w:t>
      </w:r>
      <w:r>
        <w:rPr>
          <w:rFonts w:ascii="Times New Roman"/>
          <w:b w:val="false"/>
          <w:i w:val="false"/>
          <w:color w:val="000000"/>
          <w:sz w:val="28"/>
        </w:rPr>
        <w:t>пункта 1</w:t>
      </w:r>
      <w:r>
        <w:rPr>
          <w:rFonts w:ascii="Times New Roman"/>
          <w:b w:val="false"/>
          <w:i w:val="false"/>
          <w:color w:val="000000"/>
          <w:sz w:val="28"/>
        </w:rPr>
        <w:t xml:space="preserve"> статьи 3-1 Закона о рынке ценных бумаг, </w:t>
      </w:r>
      <w:r>
        <w:rPr>
          <w:rFonts w:ascii="Times New Roman"/>
          <w:b w:val="false"/>
          <w:i w:val="false"/>
          <w:color w:val="000000"/>
          <w:sz w:val="28"/>
        </w:rPr>
        <w:t>подпункт 2)</w:t>
      </w:r>
      <w:r>
        <w:rPr>
          <w:rFonts w:ascii="Times New Roman"/>
          <w:b w:val="false"/>
          <w:i w:val="false"/>
          <w:color w:val="000000"/>
          <w:sz w:val="28"/>
        </w:rPr>
        <w:t xml:space="preserve"> пункта 1 статьи 42 Закона о пенсионном обеспечении);</w:t>
      </w:r>
      <w:r>
        <w:br/>
      </w:r>
      <w:r>
        <w:rPr>
          <w:rFonts w:ascii="Times New Roman"/>
          <w:b w:val="false"/>
          <w:i w:val="false"/>
          <w:color w:val="000000"/>
          <w:sz w:val="28"/>
        </w:rPr>
        <w:t>
      44) осуществляет контроль в целях недопущения манипулирования цен на ценные бумаги, в том числе производные ценные бумаги, заключением на рынке ценных бумаг сделок с использованием инсайдерской информации или информации, составляющей служебную, коммерческую, банковскую или иную охраняемую законом тайну (пункты 2, 6, 7, 8 </w:t>
      </w:r>
      <w:r>
        <w:rPr>
          <w:rFonts w:ascii="Times New Roman"/>
          <w:b w:val="false"/>
          <w:i w:val="false"/>
          <w:color w:val="000000"/>
          <w:sz w:val="28"/>
        </w:rPr>
        <w:t>статьи 56</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45) участвует в работе органов организатора торгов, центрального депозитария и единого регистратора в порядке, установленном законодательными актами Республики Казахстан (</w:t>
      </w:r>
      <w:r>
        <w:rPr>
          <w:rFonts w:ascii="Times New Roman"/>
          <w:b w:val="false"/>
          <w:i w:val="false"/>
          <w:color w:val="000000"/>
          <w:sz w:val="28"/>
        </w:rPr>
        <w:t>пункт 2</w:t>
      </w:r>
      <w:r>
        <w:rPr>
          <w:rFonts w:ascii="Times New Roman"/>
          <w:b w:val="false"/>
          <w:i w:val="false"/>
          <w:color w:val="000000"/>
          <w:sz w:val="28"/>
        </w:rPr>
        <w:t xml:space="preserve"> статьи 64-1, пункт 2 </w:t>
      </w:r>
      <w:r>
        <w:rPr>
          <w:rFonts w:ascii="Times New Roman"/>
          <w:b w:val="false"/>
          <w:i w:val="false"/>
          <w:color w:val="000000"/>
          <w:sz w:val="28"/>
        </w:rPr>
        <w:t>статьи 79</w:t>
      </w:r>
      <w:r>
        <w:rPr>
          <w:rFonts w:ascii="Times New Roman"/>
          <w:b w:val="false"/>
          <w:i w:val="false"/>
          <w:color w:val="000000"/>
          <w:sz w:val="28"/>
        </w:rPr>
        <w:t>, пункт 4 </w:t>
      </w:r>
      <w:r>
        <w:rPr>
          <w:rFonts w:ascii="Times New Roman"/>
          <w:b w:val="false"/>
          <w:i w:val="false"/>
          <w:color w:val="000000"/>
          <w:sz w:val="28"/>
        </w:rPr>
        <w:t>статьи 84</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46) обращается в суд в целях защиты прав и законных интересов держателей ценных бумаг (подпункт 19-3) пункта 2  </w:t>
      </w:r>
      <w:r>
        <w:rPr>
          <w:rFonts w:ascii="Times New Roman"/>
          <w:b w:val="false"/>
          <w:i w:val="false"/>
          <w:color w:val="000000"/>
          <w:sz w:val="28"/>
        </w:rPr>
        <w:t>статьи 3</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47) осуществляет государственную регистрацию выпусков негосударственных ценных бумаг, в том числе производных ценных бумаг, присваивает им и государственным ценным бумагам национальные идентификационные номера, рассматривает отчеты об итогах размещения и погашения эмиссионных ценных бумаг, в том числе производных ценных бумаг, утверждает такие отчеты либо отказывает в их утверждении (подпункт 5) пункта 2 </w:t>
      </w:r>
      <w:r>
        <w:rPr>
          <w:rFonts w:ascii="Times New Roman"/>
          <w:b w:val="false"/>
          <w:i w:val="false"/>
          <w:color w:val="000000"/>
          <w:sz w:val="28"/>
        </w:rPr>
        <w:t>статьи 3</w:t>
      </w:r>
      <w:r>
        <w:rPr>
          <w:rFonts w:ascii="Times New Roman"/>
          <w:b w:val="false"/>
          <w:i w:val="false"/>
          <w:color w:val="000000"/>
          <w:sz w:val="28"/>
        </w:rPr>
        <w:t>, пункт 2 </w:t>
      </w:r>
      <w:r>
        <w:rPr>
          <w:rFonts w:ascii="Times New Roman"/>
          <w:b w:val="false"/>
          <w:i w:val="false"/>
          <w:color w:val="000000"/>
          <w:sz w:val="28"/>
        </w:rPr>
        <w:t>статьи 7</w:t>
      </w:r>
      <w:r>
        <w:rPr>
          <w:rFonts w:ascii="Times New Roman"/>
          <w:b w:val="false"/>
          <w:i w:val="false"/>
          <w:color w:val="000000"/>
          <w:sz w:val="28"/>
        </w:rPr>
        <w:t>, пункт 1, подпункт 2) пункта 2 </w:t>
      </w:r>
      <w:r>
        <w:rPr>
          <w:rFonts w:ascii="Times New Roman"/>
          <w:b w:val="false"/>
          <w:i w:val="false"/>
          <w:color w:val="000000"/>
          <w:sz w:val="28"/>
        </w:rPr>
        <w:t>статьи 8</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48) согласовывает:</w:t>
      </w:r>
      <w:r>
        <w:br/>
      </w:r>
      <w:r>
        <w:rPr>
          <w:rFonts w:ascii="Times New Roman"/>
          <w:b w:val="false"/>
          <w:i w:val="false"/>
          <w:color w:val="000000"/>
          <w:sz w:val="28"/>
        </w:rPr>
        <w:t>
      внутренние правила осуществления клиринговой деятельности по сделкам с финансовыми инструментами, свод правил центрального депозитария, свод правил единого регистратора и правила организатора торгов (</w:t>
      </w:r>
      <w:r>
        <w:rPr>
          <w:rFonts w:ascii="Times New Roman"/>
          <w:b w:val="false"/>
          <w:i w:val="false"/>
          <w:color w:val="000000"/>
          <w:sz w:val="28"/>
        </w:rPr>
        <w:t>пункт 2</w:t>
      </w:r>
      <w:r>
        <w:rPr>
          <w:rFonts w:ascii="Times New Roman"/>
          <w:b w:val="false"/>
          <w:i w:val="false"/>
          <w:color w:val="000000"/>
          <w:sz w:val="28"/>
        </w:rPr>
        <w:t xml:space="preserve"> статьи 64-2, </w:t>
      </w:r>
      <w:r>
        <w:rPr>
          <w:rFonts w:ascii="Times New Roman"/>
          <w:b w:val="false"/>
          <w:i w:val="false"/>
          <w:color w:val="000000"/>
          <w:sz w:val="28"/>
        </w:rPr>
        <w:t>пункт 3</w:t>
      </w:r>
      <w:r>
        <w:rPr>
          <w:rFonts w:ascii="Times New Roman"/>
          <w:b w:val="false"/>
          <w:i w:val="false"/>
          <w:color w:val="000000"/>
          <w:sz w:val="28"/>
        </w:rPr>
        <w:t xml:space="preserve"> статьи 77-1, пункт 1 </w:t>
      </w:r>
      <w:r>
        <w:rPr>
          <w:rFonts w:ascii="Times New Roman"/>
          <w:b w:val="false"/>
          <w:i w:val="false"/>
          <w:color w:val="000000"/>
          <w:sz w:val="28"/>
        </w:rPr>
        <w:t>статьи 81</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85 Закона о рынке ценных бумаг);</w:t>
      </w:r>
      <w:r>
        <w:br/>
      </w:r>
      <w:r>
        <w:rPr>
          <w:rFonts w:ascii="Times New Roman"/>
          <w:b w:val="false"/>
          <w:i w:val="false"/>
          <w:color w:val="000000"/>
          <w:sz w:val="28"/>
        </w:rPr>
        <w:t>
      изменения и дополнения в инвестиционную декларацию акционерного инвестиционного фонда (</w:t>
      </w:r>
      <w:r>
        <w:rPr>
          <w:rFonts w:ascii="Times New Roman"/>
          <w:b w:val="false"/>
          <w:i w:val="false"/>
          <w:color w:val="000000"/>
          <w:sz w:val="28"/>
        </w:rPr>
        <w:t>пункт 2</w:t>
      </w:r>
      <w:r>
        <w:rPr>
          <w:rFonts w:ascii="Times New Roman"/>
          <w:b w:val="false"/>
          <w:i w:val="false"/>
          <w:color w:val="000000"/>
          <w:sz w:val="28"/>
        </w:rPr>
        <w:t xml:space="preserve"> статьи 39 Закона Республики Казахстан от 7 июля 2004 года № 576-II «Об инвестиционных фондах»);</w:t>
      </w:r>
      <w:r>
        <w:br/>
      </w:r>
      <w:r>
        <w:rPr>
          <w:rFonts w:ascii="Times New Roman"/>
          <w:b w:val="false"/>
          <w:i w:val="false"/>
          <w:color w:val="000000"/>
          <w:sz w:val="28"/>
        </w:rPr>
        <w:t>
      49) предусматривает меры по поддержанию крупным участником накопительного пенсионного фонда и (или) организации, осуществляющей инвестиционное управление пенсионными активами, коэффициентов достаточности собственного капитала накопительного пенсионного фонда и (или) организации, осуществляющей инвестиционное управление пенсионными активами (часть третья </w:t>
      </w:r>
      <w:r>
        <w:rPr>
          <w:rFonts w:ascii="Times New Roman"/>
          <w:b w:val="false"/>
          <w:i w:val="false"/>
          <w:color w:val="000000"/>
          <w:sz w:val="28"/>
        </w:rPr>
        <w:t>пункта 4</w:t>
      </w:r>
      <w:r>
        <w:rPr>
          <w:rFonts w:ascii="Times New Roman"/>
          <w:b w:val="false"/>
          <w:i w:val="false"/>
          <w:color w:val="000000"/>
          <w:sz w:val="28"/>
        </w:rPr>
        <w:t xml:space="preserve"> статьи 41 Закона о пенсионном обеспечении);</w:t>
      </w:r>
      <w:r>
        <w:br/>
      </w:r>
      <w:r>
        <w:rPr>
          <w:rFonts w:ascii="Times New Roman"/>
          <w:b w:val="false"/>
          <w:i w:val="false"/>
          <w:color w:val="000000"/>
          <w:sz w:val="28"/>
        </w:rPr>
        <w:t>
      50) в случаях, предусмотренных законодательными актами Республики Казахстан, применяет к накопительному пенсионному фонду, крупным участникам накопительного пенсионного фонда ограниченные меры воздействия, санкции и иные меры, предусмотренные законодательством Республики Казахстан </w:t>
      </w:r>
      <w:r>
        <w:rPr>
          <w:rFonts w:ascii="Times New Roman"/>
          <w:b w:val="false"/>
          <w:i w:val="false"/>
          <w:color w:val="000000"/>
          <w:sz w:val="28"/>
        </w:rPr>
        <w:t>(подпункт 35)</w:t>
      </w:r>
      <w:r>
        <w:rPr>
          <w:rFonts w:ascii="Times New Roman"/>
          <w:b w:val="false"/>
          <w:i w:val="false"/>
          <w:color w:val="000000"/>
          <w:sz w:val="28"/>
        </w:rPr>
        <w:t xml:space="preserve"> статьи 8 Закона о Национальном Банке, </w:t>
      </w:r>
      <w:r>
        <w:rPr>
          <w:rFonts w:ascii="Times New Roman"/>
          <w:b w:val="false"/>
          <w:i w:val="false"/>
          <w:color w:val="000000"/>
          <w:sz w:val="28"/>
        </w:rPr>
        <w:t>пункт 3</w:t>
      </w:r>
      <w:r>
        <w:rPr>
          <w:rFonts w:ascii="Times New Roman"/>
          <w:b w:val="false"/>
          <w:i w:val="false"/>
          <w:color w:val="000000"/>
          <w:sz w:val="28"/>
        </w:rPr>
        <w:t xml:space="preserve"> статьи 41-2 Закона о пенсионном обеспечении);</w:t>
      </w:r>
      <w:r>
        <w:br/>
      </w:r>
      <w:r>
        <w:rPr>
          <w:rFonts w:ascii="Times New Roman"/>
          <w:b w:val="false"/>
          <w:i w:val="false"/>
          <w:color w:val="000000"/>
          <w:sz w:val="28"/>
        </w:rPr>
        <w:t>
      51) рассматривает в пределах своей компетенции проекты нормативных правовых актов, а также вносит предложения об их разработке (</w:t>
      </w:r>
      <w:r>
        <w:rPr>
          <w:rFonts w:ascii="Times New Roman"/>
          <w:b w:val="false"/>
          <w:i w:val="false"/>
          <w:color w:val="000000"/>
          <w:sz w:val="28"/>
        </w:rPr>
        <w:t>статья 4</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52) в случаях, предусмотренных законодательными актами Республики Казахстан, применяет к субъектам рынка ценных бумаг, крупным участникам организации, осуществляющей инвестиционное управление пенсионными активами ограниченные меры воздействия, санкции и иные меры, предусмотренные законодательством Республики Казахстан </w:t>
      </w:r>
      <w:r>
        <w:rPr>
          <w:rFonts w:ascii="Times New Roman"/>
          <w:b w:val="false"/>
          <w:i w:val="false"/>
          <w:color w:val="000000"/>
          <w:sz w:val="28"/>
        </w:rPr>
        <w:t>(подпункт 35)</w:t>
      </w:r>
      <w:r>
        <w:rPr>
          <w:rFonts w:ascii="Times New Roman"/>
          <w:b w:val="false"/>
          <w:i w:val="false"/>
          <w:color w:val="000000"/>
          <w:sz w:val="28"/>
        </w:rPr>
        <w:t xml:space="preserve"> статьи 8 Закона о Национальном Банке, </w:t>
      </w:r>
      <w:r>
        <w:rPr>
          <w:rFonts w:ascii="Times New Roman"/>
          <w:b w:val="false"/>
          <w:i w:val="false"/>
          <w:color w:val="000000"/>
          <w:sz w:val="28"/>
        </w:rPr>
        <w:t>пункт 1-1</w:t>
      </w:r>
      <w:r>
        <w:rPr>
          <w:rFonts w:ascii="Times New Roman"/>
          <w:b w:val="false"/>
          <w:i w:val="false"/>
          <w:color w:val="000000"/>
          <w:sz w:val="28"/>
        </w:rPr>
        <w:t xml:space="preserve"> статьи 3-1 Закона о рынке ценных бумаг,  </w:t>
      </w:r>
      <w:r>
        <w:rPr>
          <w:rFonts w:ascii="Times New Roman"/>
          <w:b w:val="false"/>
          <w:i w:val="false"/>
          <w:color w:val="000000"/>
          <w:sz w:val="28"/>
        </w:rPr>
        <w:t>подпункт 14-3)</w:t>
      </w:r>
      <w:r>
        <w:rPr>
          <w:rFonts w:ascii="Times New Roman"/>
          <w:b w:val="false"/>
          <w:i w:val="false"/>
          <w:color w:val="000000"/>
          <w:sz w:val="28"/>
        </w:rPr>
        <w:t xml:space="preserve"> статьи 12 Закона о госрегулировании, контроле и надзоре финрынка);</w:t>
      </w:r>
      <w:r>
        <w:br/>
      </w:r>
      <w:r>
        <w:rPr>
          <w:rFonts w:ascii="Times New Roman"/>
          <w:b w:val="false"/>
          <w:i w:val="false"/>
          <w:color w:val="000000"/>
          <w:sz w:val="28"/>
        </w:rPr>
        <w:t>
      53) осуществляет контроль за исполнением финансовыми организациями законодательства Республики Казахстан о противодействии легализации (отмыванию) доходов, полученных незаконным путем, и финансированию терроризма в части фиксирования, хранения и предоставления информации об операциях с деньгами и (или) иным имуществом, подлежащих финансовому мониторингу, а также за организацией внутреннего контроля в соответствии с законодательством Республики Казахстан (пункт 2-1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54) осуществляет административное производство по делам об административных правонарушениях, рассмотрение которых отнесено к компетенции Комитета (</w:t>
      </w:r>
      <w:r>
        <w:rPr>
          <w:rFonts w:ascii="Times New Roman"/>
          <w:b w:val="false"/>
          <w:i w:val="false"/>
          <w:color w:val="000000"/>
          <w:sz w:val="28"/>
        </w:rPr>
        <w:t>статья 573</w:t>
      </w:r>
      <w:r>
        <w:rPr>
          <w:rFonts w:ascii="Times New Roman"/>
          <w:b w:val="false"/>
          <w:i w:val="false"/>
          <w:color w:val="000000"/>
          <w:sz w:val="28"/>
        </w:rPr>
        <w:t xml:space="preserve"> КоАП);</w:t>
      </w:r>
      <w:r>
        <w:br/>
      </w:r>
      <w:r>
        <w:rPr>
          <w:rFonts w:ascii="Times New Roman"/>
          <w:b w:val="false"/>
          <w:i w:val="false"/>
          <w:color w:val="000000"/>
          <w:sz w:val="28"/>
        </w:rPr>
        <w:t>
      55) в случае нарушения банковскими и страховыми холдингами, а также организациями, входящими в состав банковского конгломерата и страховой группы, требований законодательных и иных нормативных правовых актов Республики Казахстан по вопросам, входящим в его компетенцию, применяет к ним ограниченные меры воздействия, санкции, принудительные меры, а также иные меры, предусмотренные законодательными актами Республики Казахстан </w:t>
      </w:r>
      <w:r>
        <w:rPr>
          <w:rFonts w:ascii="Times New Roman"/>
          <w:b w:val="false"/>
          <w:i w:val="false"/>
          <w:color w:val="000000"/>
          <w:sz w:val="28"/>
        </w:rPr>
        <w:t>(подпункт 35)</w:t>
      </w:r>
      <w:r>
        <w:rPr>
          <w:rFonts w:ascii="Times New Roman"/>
          <w:b w:val="false"/>
          <w:i w:val="false"/>
          <w:color w:val="000000"/>
          <w:sz w:val="28"/>
        </w:rPr>
        <w:t xml:space="preserve"> статьи 8 Закона о Национальном Банке, </w:t>
      </w:r>
      <w:r>
        <w:rPr>
          <w:rFonts w:ascii="Times New Roman"/>
          <w:b w:val="false"/>
          <w:i w:val="false"/>
          <w:color w:val="000000"/>
          <w:sz w:val="28"/>
        </w:rPr>
        <w:t>пункт 8</w:t>
      </w:r>
      <w:r>
        <w:rPr>
          <w:rFonts w:ascii="Times New Roman"/>
          <w:b w:val="false"/>
          <w:i w:val="false"/>
          <w:color w:val="000000"/>
          <w:sz w:val="28"/>
        </w:rPr>
        <w:t xml:space="preserve"> статьи 46 Закона о банках и банковской деятельности, </w:t>
      </w:r>
      <w:r>
        <w:rPr>
          <w:rFonts w:ascii="Times New Roman"/>
          <w:b w:val="false"/>
          <w:i w:val="false"/>
          <w:color w:val="000000"/>
          <w:sz w:val="28"/>
        </w:rPr>
        <w:t>пункт 5</w:t>
      </w:r>
      <w:r>
        <w:rPr>
          <w:rFonts w:ascii="Times New Roman"/>
          <w:b w:val="false"/>
          <w:i w:val="false"/>
          <w:color w:val="000000"/>
          <w:sz w:val="28"/>
        </w:rPr>
        <w:t xml:space="preserve"> статьи 53, пункт 7 </w:t>
      </w:r>
      <w:r>
        <w:rPr>
          <w:rFonts w:ascii="Times New Roman"/>
          <w:b w:val="false"/>
          <w:i w:val="false"/>
          <w:color w:val="000000"/>
          <w:sz w:val="28"/>
        </w:rPr>
        <w:t>статьи 53-2</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56) осуществляет контроль и надзор за банковскими и страховыми холдингами, входящими в состав банковского конгломерата и страховой группы (</w:t>
      </w:r>
      <w:r>
        <w:rPr>
          <w:rFonts w:ascii="Times New Roman"/>
          <w:b w:val="false"/>
          <w:i w:val="false"/>
          <w:color w:val="000000"/>
          <w:sz w:val="28"/>
        </w:rPr>
        <w:t>пункт 4</w:t>
      </w:r>
      <w:r>
        <w:rPr>
          <w:rFonts w:ascii="Times New Roman"/>
          <w:b w:val="false"/>
          <w:i w:val="false"/>
          <w:color w:val="000000"/>
          <w:sz w:val="28"/>
        </w:rPr>
        <w:t xml:space="preserve"> статьи 20-4,  </w:t>
      </w:r>
      <w:r>
        <w:rPr>
          <w:rFonts w:ascii="Times New Roman"/>
          <w:b w:val="false"/>
          <w:i w:val="false"/>
          <w:color w:val="000000"/>
          <w:sz w:val="28"/>
        </w:rPr>
        <w:t>пункт 1</w:t>
      </w:r>
      <w:r>
        <w:rPr>
          <w:rFonts w:ascii="Times New Roman"/>
          <w:b w:val="false"/>
          <w:i w:val="false"/>
          <w:color w:val="000000"/>
          <w:sz w:val="28"/>
        </w:rPr>
        <w:t xml:space="preserve"> статьи 62 Закона о Национальном Банке);</w:t>
      </w:r>
      <w:r>
        <w:br/>
      </w:r>
      <w:r>
        <w:rPr>
          <w:rFonts w:ascii="Times New Roman"/>
          <w:b w:val="false"/>
          <w:i w:val="false"/>
          <w:color w:val="000000"/>
          <w:sz w:val="28"/>
        </w:rPr>
        <w:t>
      57) взаимодействует с иностранными органами, осуществляющими регулирование и надзор за деятельностью родительской организации и ее трансграничных учреждений по вопросам координации принимаемых мер в рамках консолидированного надзора (</w:t>
      </w:r>
      <w:r>
        <w:rPr>
          <w:rFonts w:ascii="Times New Roman"/>
          <w:b w:val="false"/>
          <w:i w:val="false"/>
          <w:color w:val="000000"/>
          <w:sz w:val="28"/>
        </w:rPr>
        <w:t>статья 15</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58) ведет реестр банковских конгломератов и страховых групп, а также организаций, входящих в состав банковского конгломерата и страховой группы (подпункт 10) </w:t>
      </w:r>
      <w:r>
        <w:rPr>
          <w:rFonts w:ascii="Times New Roman"/>
          <w:b w:val="false"/>
          <w:i w:val="false"/>
          <w:color w:val="000000"/>
          <w:sz w:val="28"/>
        </w:rPr>
        <w:t>статьи 43</w:t>
      </w:r>
      <w:r>
        <w:rPr>
          <w:rFonts w:ascii="Times New Roman"/>
          <w:b w:val="false"/>
          <w:i w:val="false"/>
          <w:color w:val="000000"/>
          <w:sz w:val="28"/>
        </w:rPr>
        <w:t xml:space="preserve"> Закона о страховой деятельности);</w:t>
      </w:r>
      <w:r>
        <w:br/>
      </w:r>
      <w:r>
        <w:rPr>
          <w:rFonts w:ascii="Times New Roman"/>
          <w:b w:val="false"/>
          <w:i w:val="false"/>
          <w:color w:val="000000"/>
          <w:sz w:val="28"/>
        </w:rPr>
        <w:t>
      59) применяет меры воздействия в отношении микрофинансовых организаций в соответствии с законодательными актами Республики Казахстан (</w:t>
      </w:r>
      <w:r>
        <w:rPr>
          <w:rFonts w:ascii="Times New Roman"/>
          <w:b w:val="false"/>
          <w:i w:val="false"/>
          <w:color w:val="000000"/>
          <w:sz w:val="28"/>
        </w:rPr>
        <w:t>пункт 1</w:t>
      </w:r>
      <w:r>
        <w:rPr>
          <w:rFonts w:ascii="Times New Roman"/>
          <w:b w:val="false"/>
          <w:i w:val="false"/>
          <w:color w:val="000000"/>
          <w:sz w:val="28"/>
        </w:rPr>
        <w:t xml:space="preserve"> статьи 28 Закона о микрофинансовых организациях)</w:t>
      </w:r>
      <w:r>
        <w:br/>
      </w:r>
      <w:r>
        <w:rPr>
          <w:rFonts w:ascii="Times New Roman"/>
          <w:b w:val="false"/>
          <w:i w:val="false"/>
          <w:color w:val="000000"/>
          <w:sz w:val="28"/>
        </w:rPr>
        <w:t>
      60) осуществляет контроль и надзор за соблюдением финансовыми организациями (за исключением уполномоченных организаций, юридических лиц, осуществляющих операции по инкассации банкнот, монет и ценностей на основании лицензии Национального Банка Казахстана), требований законодательства Республики Казахстан о бухгалтерском учете и финансовой отчетности и международных стандартов финансовой отчетности (</w:t>
      </w:r>
      <w:r>
        <w:rPr>
          <w:rFonts w:ascii="Times New Roman"/>
          <w:b w:val="false"/>
          <w:i w:val="false"/>
          <w:color w:val="000000"/>
          <w:sz w:val="28"/>
        </w:rPr>
        <w:t>пункт 6</w:t>
      </w:r>
      <w:r>
        <w:rPr>
          <w:rFonts w:ascii="Times New Roman"/>
          <w:b w:val="false"/>
          <w:i w:val="false"/>
          <w:color w:val="000000"/>
          <w:sz w:val="28"/>
        </w:rPr>
        <w:t xml:space="preserve"> статьи 20 Закона о бухгалтерском учете и финансовой отчетности, </w:t>
      </w:r>
      <w:r>
        <w:rPr>
          <w:rFonts w:ascii="Times New Roman"/>
          <w:b w:val="false"/>
          <w:i w:val="false"/>
          <w:color w:val="000000"/>
          <w:sz w:val="28"/>
        </w:rPr>
        <w:t>пункт 2</w:t>
      </w:r>
      <w:r>
        <w:rPr>
          <w:rFonts w:ascii="Times New Roman"/>
          <w:b w:val="false"/>
          <w:i w:val="false"/>
          <w:color w:val="000000"/>
          <w:sz w:val="28"/>
        </w:rPr>
        <w:t xml:space="preserve"> статьи 61 Закона о Национальном Банке);</w:t>
      </w:r>
      <w:r>
        <w:br/>
      </w:r>
      <w:r>
        <w:rPr>
          <w:rFonts w:ascii="Times New Roman"/>
          <w:b w:val="false"/>
          <w:i w:val="false"/>
          <w:color w:val="000000"/>
          <w:sz w:val="28"/>
        </w:rPr>
        <w:t>
      61) осуществляет иные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другими законами Республики Казахстан и актами Президента Республики Казахстан </w:t>
      </w:r>
      <w:r>
        <w:rPr>
          <w:rFonts w:ascii="Times New Roman"/>
          <w:b w:val="false"/>
          <w:i w:val="false"/>
          <w:color w:val="000000"/>
          <w:sz w:val="28"/>
        </w:rPr>
        <w:t>(подпункт 39)</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20. Функции Комитета по защите прав потребителей финансовых услуг Национального Банка Республики Казахстан:</w:t>
      </w:r>
      <w:r>
        <w:br/>
      </w:r>
      <w:r>
        <w:rPr>
          <w:rFonts w:ascii="Times New Roman"/>
          <w:b w:val="false"/>
          <w:i w:val="false"/>
          <w:color w:val="000000"/>
          <w:sz w:val="28"/>
        </w:rPr>
        <w:t>
      1) рассматривает обращения физических и юридических лиц по вопросам предоставления финансовых услуг (</w:t>
      </w:r>
      <w:r>
        <w:rPr>
          <w:rFonts w:ascii="Times New Roman"/>
          <w:b w:val="false"/>
          <w:i w:val="false"/>
          <w:color w:val="000000"/>
          <w:sz w:val="28"/>
        </w:rPr>
        <w:t>пункт 1</w:t>
      </w:r>
      <w:r>
        <w:rPr>
          <w:rFonts w:ascii="Times New Roman"/>
          <w:b w:val="false"/>
          <w:i w:val="false"/>
          <w:color w:val="000000"/>
          <w:sz w:val="28"/>
        </w:rPr>
        <w:t xml:space="preserve"> статьи 7 Закона о порядке рассмотрения обращений физических и юридических лиц);</w:t>
      </w:r>
      <w:r>
        <w:br/>
      </w:r>
      <w:r>
        <w:rPr>
          <w:rFonts w:ascii="Times New Roman"/>
          <w:b w:val="false"/>
          <w:i w:val="false"/>
          <w:color w:val="000000"/>
          <w:sz w:val="28"/>
        </w:rPr>
        <w:t>
      2) предоставляет правовую помощь потребителям финансовых услуг по вопросам защиты их прав </w:t>
      </w:r>
      <w:r>
        <w:rPr>
          <w:rFonts w:ascii="Times New Roman"/>
          <w:b w:val="false"/>
          <w:i w:val="false"/>
          <w:color w:val="000000"/>
          <w:sz w:val="28"/>
        </w:rPr>
        <w:t>(подпункт 6)</w:t>
      </w:r>
      <w:r>
        <w:rPr>
          <w:rFonts w:ascii="Times New Roman"/>
          <w:b w:val="false"/>
          <w:i w:val="false"/>
          <w:color w:val="000000"/>
          <w:sz w:val="28"/>
        </w:rPr>
        <w:t xml:space="preserve"> статьи 7, </w:t>
      </w:r>
      <w:r>
        <w:rPr>
          <w:rFonts w:ascii="Times New Roman"/>
          <w:b w:val="false"/>
          <w:i w:val="false"/>
          <w:color w:val="000000"/>
          <w:sz w:val="28"/>
        </w:rPr>
        <w:t>статья 61</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3) выявляет нарушения прав потребителей финансовых услуг </w:t>
      </w:r>
      <w:r>
        <w:rPr>
          <w:rFonts w:ascii="Times New Roman"/>
          <w:b w:val="false"/>
          <w:i w:val="false"/>
          <w:color w:val="000000"/>
          <w:sz w:val="28"/>
        </w:rPr>
        <w:t>(подпункт 6)</w:t>
      </w:r>
      <w:r>
        <w:rPr>
          <w:rFonts w:ascii="Times New Roman"/>
          <w:b w:val="false"/>
          <w:i w:val="false"/>
          <w:color w:val="000000"/>
          <w:sz w:val="28"/>
        </w:rPr>
        <w:t xml:space="preserve"> статьи 7, </w:t>
      </w:r>
      <w:r>
        <w:rPr>
          <w:rFonts w:ascii="Times New Roman"/>
          <w:b w:val="false"/>
          <w:i w:val="false"/>
          <w:color w:val="000000"/>
          <w:sz w:val="28"/>
        </w:rPr>
        <w:t>статья 61</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4) ведет реестр обращений потребителей финансовых услуг и результатов их рассмотрения, проводит анализ соответствующей статистической информации (</w:t>
      </w:r>
      <w:r>
        <w:rPr>
          <w:rFonts w:ascii="Times New Roman"/>
          <w:b w:val="false"/>
          <w:i w:val="false"/>
          <w:color w:val="000000"/>
          <w:sz w:val="28"/>
        </w:rPr>
        <w:t>статья 7</w:t>
      </w:r>
      <w:r>
        <w:rPr>
          <w:rFonts w:ascii="Times New Roman"/>
          <w:b w:val="false"/>
          <w:i w:val="false"/>
          <w:color w:val="000000"/>
          <w:sz w:val="28"/>
        </w:rPr>
        <w:t xml:space="preserve"> Закона о порядке рассмотрения обращений физических и юридических лиц);</w:t>
      </w:r>
      <w:r>
        <w:br/>
      </w:r>
      <w:r>
        <w:rPr>
          <w:rFonts w:ascii="Times New Roman"/>
          <w:b w:val="false"/>
          <w:i w:val="false"/>
          <w:color w:val="000000"/>
          <w:sz w:val="28"/>
        </w:rPr>
        <w:t>
      5) ведет реестр нарушений финансовыми организациями и эмитентами ценных бумаг требований законодательства по защите прав потребителей финансовых услуг </w:t>
      </w:r>
      <w:r>
        <w:rPr>
          <w:rFonts w:ascii="Times New Roman"/>
          <w:b w:val="false"/>
          <w:i w:val="false"/>
          <w:color w:val="000000"/>
          <w:sz w:val="28"/>
        </w:rPr>
        <w:t>(подпункт 6)</w:t>
      </w:r>
      <w:r>
        <w:rPr>
          <w:rFonts w:ascii="Times New Roman"/>
          <w:b w:val="false"/>
          <w:i w:val="false"/>
          <w:color w:val="000000"/>
          <w:sz w:val="28"/>
        </w:rPr>
        <w:t xml:space="preserve"> статьи 7, </w:t>
      </w:r>
      <w:r>
        <w:rPr>
          <w:rFonts w:ascii="Times New Roman"/>
          <w:b w:val="false"/>
          <w:i w:val="false"/>
          <w:color w:val="000000"/>
          <w:sz w:val="28"/>
        </w:rPr>
        <w:t>статья 61</w:t>
      </w:r>
      <w:r>
        <w:rPr>
          <w:rFonts w:ascii="Times New Roman"/>
          <w:b w:val="false"/>
          <w:i w:val="false"/>
          <w:color w:val="000000"/>
          <w:sz w:val="28"/>
        </w:rPr>
        <w:t xml:space="preserve"> Закона о Национальном Банке);</w:t>
      </w:r>
      <w:r>
        <w:br/>
      </w:r>
      <w:r>
        <w:rPr>
          <w:rFonts w:ascii="Times New Roman"/>
          <w:b w:val="false"/>
          <w:i w:val="false"/>
          <w:color w:val="000000"/>
          <w:sz w:val="28"/>
        </w:rPr>
        <w:t>
      6) запрашивает и получает от физических и юридических лиц сведения, необходимые для обеспечения защиты прав потребителей финансовых услуг (</w:t>
      </w:r>
      <w:r>
        <w:rPr>
          <w:rFonts w:ascii="Times New Roman"/>
          <w:b w:val="false"/>
          <w:i w:val="false"/>
          <w:color w:val="000000"/>
          <w:sz w:val="28"/>
        </w:rPr>
        <w:t>статья 14</w:t>
      </w:r>
      <w:r>
        <w:rPr>
          <w:rFonts w:ascii="Times New Roman"/>
          <w:b w:val="false"/>
          <w:i w:val="false"/>
          <w:color w:val="000000"/>
          <w:sz w:val="28"/>
        </w:rPr>
        <w:t xml:space="preserve"> Закона о госрегулировании, контроле и надзоре финрынка, </w:t>
      </w:r>
      <w:r>
        <w:rPr>
          <w:rFonts w:ascii="Times New Roman"/>
          <w:b w:val="false"/>
          <w:i w:val="false"/>
          <w:color w:val="000000"/>
          <w:sz w:val="28"/>
        </w:rPr>
        <w:t>подпункт 1)</w:t>
      </w:r>
      <w:r>
        <w:rPr>
          <w:rFonts w:ascii="Times New Roman"/>
          <w:b w:val="false"/>
          <w:i w:val="false"/>
          <w:color w:val="000000"/>
          <w:sz w:val="28"/>
        </w:rPr>
        <w:t> пункта 1 статьи 15 Закона о порядке рассмотрения обращений физических и юридических лиц, </w:t>
      </w:r>
      <w:r>
        <w:rPr>
          <w:rFonts w:ascii="Times New Roman"/>
          <w:b w:val="false"/>
          <w:i w:val="false"/>
          <w:color w:val="000000"/>
          <w:sz w:val="28"/>
        </w:rPr>
        <w:t>пункт 1</w:t>
      </w:r>
      <w:r>
        <w:rPr>
          <w:rFonts w:ascii="Times New Roman"/>
          <w:b w:val="false"/>
          <w:i w:val="false"/>
          <w:color w:val="000000"/>
          <w:sz w:val="28"/>
        </w:rPr>
        <w:t xml:space="preserve"> статьи 16 Закона об административных процедурах);</w:t>
      </w:r>
      <w:r>
        <w:br/>
      </w:r>
      <w:r>
        <w:rPr>
          <w:rFonts w:ascii="Times New Roman"/>
          <w:b w:val="false"/>
          <w:i w:val="false"/>
          <w:color w:val="000000"/>
          <w:sz w:val="28"/>
        </w:rPr>
        <w:t>
      7) осуществляет контроль и проверки деятельности субъектов финансового рынка по соблюдению законодательно установленных требований при оказании финансовых услуг и раскрытии информации о финансовых услугах (</w:t>
      </w:r>
      <w:r>
        <w:rPr>
          <w:rFonts w:ascii="Times New Roman"/>
          <w:b w:val="false"/>
          <w:i w:val="false"/>
          <w:color w:val="000000"/>
          <w:sz w:val="28"/>
        </w:rPr>
        <w:t>пункт 3</w:t>
      </w:r>
      <w:r>
        <w:rPr>
          <w:rFonts w:ascii="Times New Roman"/>
          <w:b w:val="false"/>
          <w:i w:val="false"/>
          <w:color w:val="000000"/>
          <w:sz w:val="28"/>
        </w:rPr>
        <w:t xml:space="preserve"> статьи 61, </w:t>
      </w:r>
      <w:r>
        <w:rPr>
          <w:rFonts w:ascii="Times New Roman"/>
          <w:b w:val="false"/>
          <w:i w:val="false"/>
          <w:color w:val="000000"/>
          <w:sz w:val="28"/>
        </w:rPr>
        <w:t>статья 62</w:t>
      </w:r>
      <w:r>
        <w:rPr>
          <w:rFonts w:ascii="Times New Roman"/>
          <w:b w:val="false"/>
          <w:i w:val="false"/>
          <w:color w:val="000000"/>
          <w:sz w:val="28"/>
        </w:rPr>
        <w:t xml:space="preserve"> Закона о Национальном Банке, пункт 2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  </w:t>
      </w:r>
      <w:r>
        <w:rPr>
          <w:rFonts w:ascii="Times New Roman"/>
          <w:b w:val="false"/>
          <w:i w:val="false"/>
          <w:color w:val="000000"/>
          <w:sz w:val="28"/>
        </w:rPr>
        <w:t>статья 44</w:t>
      </w:r>
      <w:r>
        <w:rPr>
          <w:rFonts w:ascii="Times New Roman"/>
          <w:b w:val="false"/>
          <w:i w:val="false"/>
          <w:color w:val="000000"/>
          <w:sz w:val="28"/>
        </w:rPr>
        <w:t xml:space="preserve"> Закона о банках и банковской деятельности, подпункты 14), 14-1)</w:t>
      </w:r>
      <w:r>
        <w:rPr>
          <w:rFonts w:ascii="Times New Roman"/>
          <w:b w:val="false"/>
          <w:i w:val="false"/>
          <w:color w:val="000000"/>
          <w:sz w:val="28"/>
        </w:rPr>
        <w:t xml:space="preserve"> статьи 43</w:t>
      </w:r>
      <w:r>
        <w:rPr>
          <w:rFonts w:ascii="Times New Roman"/>
          <w:b w:val="false"/>
          <w:i w:val="false"/>
          <w:color w:val="000000"/>
          <w:sz w:val="28"/>
        </w:rPr>
        <w:t>, </w:t>
      </w:r>
      <w:r>
        <w:rPr>
          <w:rFonts w:ascii="Times New Roman"/>
          <w:b w:val="false"/>
          <w:i w:val="false"/>
          <w:color w:val="000000"/>
          <w:sz w:val="28"/>
        </w:rPr>
        <w:t>статья 44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статья 108</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8) осуществляет надзор за качеством предоставляемых субъектами финансового рынка услуг и распространяемой ими информации о финансовых услугах </w:t>
      </w:r>
      <w:r>
        <w:rPr>
          <w:rFonts w:ascii="Times New Roman"/>
          <w:b w:val="false"/>
          <w:i w:val="false"/>
          <w:color w:val="000000"/>
          <w:sz w:val="28"/>
        </w:rPr>
        <w:t>(подпункт 6)</w:t>
      </w:r>
      <w:r>
        <w:rPr>
          <w:rFonts w:ascii="Times New Roman"/>
          <w:b w:val="false"/>
          <w:i w:val="false"/>
          <w:color w:val="000000"/>
          <w:sz w:val="28"/>
        </w:rPr>
        <w:t xml:space="preserve"> статьи 7 Закона о Национальном Банке, подпункт 4) пункта 3 </w:t>
      </w:r>
      <w:r>
        <w:rPr>
          <w:rFonts w:ascii="Times New Roman"/>
          <w:b w:val="false"/>
          <w:i w:val="false"/>
          <w:color w:val="000000"/>
          <w:sz w:val="28"/>
        </w:rPr>
        <w:t>статьи 3</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9) разрабатывает стандарты оказания финансовых услуг и распространения информации о финансовых услугах финансовыми организациями (</w:t>
      </w:r>
      <w:r>
        <w:rPr>
          <w:rFonts w:ascii="Times New Roman"/>
          <w:b w:val="false"/>
          <w:i w:val="false"/>
          <w:color w:val="000000"/>
          <w:sz w:val="28"/>
        </w:rPr>
        <w:t>пункт 2-2</w:t>
      </w:r>
      <w:r>
        <w:rPr>
          <w:rFonts w:ascii="Times New Roman"/>
          <w:b w:val="false"/>
          <w:i w:val="false"/>
          <w:color w:val="000000"/>
          <w:sz w:val="28"/>
        </w:rPr>
        <w:t xml:space="preserve"> статьи 1 Закона об административных процедурах);</w:t>
      </w:r>
      <w:r>
        <w:br/>
      </w:r>
      <w:r>
        <w:rPr>
          <w:rFonts w:ascii="Times New Roman"/>
          <w:b w:val="false"/>
          <w:i w:val="false"/>
          <w:color w:val="000000"/>
          <w:sz w:val="28"/>
        </w:rPr>
        <w:t>
      10) проводит мероприятия по повышению качества финансовых услуг </w:t>
      </w:r>
      <w:r>
        <w:rPr>
          <w:rFonts w:ascii="Times New Roman"/>
          <w:b w:val="false"/>
          <w:i w:val="false"/>
          <w:color w:val="000000"/>
          <w:sz w:val="28"/>
        </w:rPr>
        <w:t>(подпункт 6)</w:t>
      </w:r>
      <w:r>
        <w:rPr>
          <w:rFonts w:ascii="Times New Roman"/>
          <w:b w:val="false"/>
          <w:i w:val="false"/>
          <w:color w:val="000000"/>
          <w:sz w:val="28"/>
        </w:rPr>
        <w:t xml:space="preserve"> статьи 7 Закона о Национальном Банке, подпункт 1) пункта 3 </w:t>
      </w:r>
      <w:r>
        <w:rPr>
          <w:rFonts w:ascii="Times New Roman"/>
          <w:b w:val="false"/>
          <w:i w:val="false"/>
          <w:color w:val="000000"/>
          <w:sz w:val="28"/>
        </w:rPr>
        <w:t>статьи 3</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11) определяет перечень (виды) финансовых продуктов, требующих согласия Национального Банка Казахстана для предложения потребителям финансовых услуг </w:t>
      </w:r>
      <w:r>
        <w:rPr>
          <w:rFonts w:ascii="Times New Roman"/>
          <w:b w:val="false"/>
          <w:i w:val="false"/>
          <w:color w:val="000000"/>
          <w:sz w:val="28"/>
        </w:rPr>
        <w:t>(подпункт 6)</w:t>
      </w:r>
      <w:r>
        <w:rPr>
          <w:rFonts w:ascii="Times New Roman"/>
          <w:b w:val="false"/>
          <w:i w:val="false"/>
          <w:color w:val="000000"/>
          <w:sz w:val="28"/>
        </w:rPr>
        <w:t xml:space="preserve"> статьи 7 Закона о Национальном Банке, подпункт 1) пункта 3  </w:t>
      </w:r>
      <w:r>
        <w:rPr>
          <w:rFonts w:ascii="Times New Roman"/>
          <w:b w:val="false"/>
          <w:i w:val="false"/>
          <w:color w:val="000000"/>
          <w:sz w:val="28"/>
        </w:rPr>
        <w:t>статьи 3</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12) осуществляет предварительный анализ условий финансовых продуктов, предлагаемых потребителям финансовыми организациями, в целях недопущения норм, нарушающих права и интересы потребителей и требований законодательства и выдает согласия для их предложения потребителям финансовых услуг </w:t>
      </w:r>
      <w:r>
        <w:rPr>
          <w:rFonts w:ascii="Times New Roman"/>
          <w:b w:val="false"/>
          <w:i w:val="false"/>
          <w:color w:val="000000"/>
          <w:sz w:val="28"/>
        </w:rPr>
        <w:t>(подпункт 6)</w:t>
      </w:r>
      <w:r>
        <w:rPr>
          <w:rFonts w:ascii="Times New Roman"/>
          <w:b w:val="false"/>
          <w:i w:val="false"/>
          <w:color w:val="000000"/>
          <w:sz w:val="28"/>
        </w:rPr>
        <w:t xml:space="preserve"> статьи 7 Закона о Национальном Банке);</w:t>
      </w:r>
      <w:r>
        <w:br/>
      </w:r>
      <w:r>
        <w:rPr>
          <w:rFonts w:ascii="Times New Roman"/>
          <w:b w:val="false"/>
          <w:i w:val="false"/>
          <w:color w:val="000000"/>
          <w:sz w:val="28"/>
        </w:rPr>
        <w:t>
      13) осуществляет мероприятия по повышению финансовой грамотности населения </w:t>
      </w:r>
      <w:r>
        <w:rPr>
          <w:rFonts w:ascii="Times New Roman"/>
          <w:b w:val="false"/>
          <w:i w:val="false"/>
          <w:color w:val="000000"/>
          <w:sz w:val="28"/>
        </w:rPr>
        <w:t>(подпункт 6)</w:t>
      </w:r>
      <w:r>
        <w:rPr>
          <w:rFonts w:ascii="Times New Roman"/>
          <w:b w:val="false"/>
          <w:i w:val="false"/>
          <w:color w:val="000000"/>
          <w:sz w:val="28"/>
        </w:rPr>
        <w:t xml:space="preserve"> статьи 7 Закона о Национальном Банке, </w:t>
      </w:r>
      <w:r>
        <w:rPr>
          <w:rFonts w:ascii="Times New Roman"/>
          <w:b w:val="false"/>
          <w:i w:val="false"/>
          <w:color w:val="000000"/>
          <w:sz w:val="28"/>
        </w:rPr>
        <w:t>подпункт 3)</w:t>
      </w:r>
      <w:r>
        <w:rPr>
          <w:rFonts w:ascii="Times New Roman"/>
          <w:b w:val="false"/>
          <w:i w:val="false"/>
          <w:color w:val="000000"/>
          <w:sz w:val="28"/>
        </w:rPr>
        <w:t xml:space="preserve"> пункта 1 статьи 5 Закона о региональном финансовом центре, подпункт 4) пункта 3 </w:t>
      </w:r>
      <w:r>
        <w:rPr>
          <w:rFonts w:ascii="Times New Roman"/>
          <w:b w:val="false"/>
          <w:i w:val="false"/>
          <w:color w:val="000000"/>
          <w:sz w:val="28"/>
        </w:rPr>
        <w:t>статьи 3</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14) проводит обследование уровня финансовой грамотности населения </w:t>
      </w:r>
      <w:r>
        <w:rPr>
          <w:rFonts w:ascii="Times New Roman"/>
          <w:b w:val="false"/>
          <w:i w:val="false"/>
          <w:color w:val="000000"/>
          <w:sz w:val="28"/>
        </w:rPr>
        <w:t>(подпункт 6)</w:t>
      </w:r>
      <w:r>
        <w:rPr>
          <w:rFonts w:ascii="Times New Roman"/>
          <w:b w:val="false"/>
          <w:i w:val="false"/>
          <w:color w:val="000000"/>
          <w:sz w:val="28"/>
        </w:rPr>
        <w:t xml:space="preserve"> статьи 7 Закона о Национальном Банке, подпункт 3) пункта 1 статьи 5 Закона о региональном финансовом центре, подпункт 4) пункта 3 </w:t>
      </w:r>
      <w:r>
        <w:rPr>
          <w:rFonts w:ascii="Times New Roman"/>
          <w:b w:val="false"/>
          <w:i w:val="false"/>
          <w:color w:val="000000"/>
          <w:sz w:val="28"/>
        </w:rPr>
        <w:t>статьи 3</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15) осуществляет информационно-разъяснительную работу для потребителей финансовых услуг и финансовых организаций </w:t>
      </w:r>
      <w:r>
        <w:rPr>
          <w:rFonts w:ascii="Times New Roman"/>
          <w:b w:val="false"/>
          <w:i w:val="false"/>
          <w:color w:val="000000"/>
          <w:sz w:val="28"/>
        </w:rPr>
        <w:t>(подпункт 6)</w:t>
      </w:r>
      <w:r>
        <w:rPr>
          <w:rFonts w:ascii="Times New Roman"/>
          <w:b w:val="false"/>
          <w:i w:val="false"/>
          <w:color w:val="000000"/>
          <w:sz w:val="28"/>
        </w:rPr>
        <w:t xml:space="preserve"> статьи 7 Закона о Национальном Банке, подпункт 4) пункта 3 </w:t>
      </w:r>
      <w:r>
        <w:rPr>
          <w:rFonts w:ascii="Times New Roman"/>
          <w:b w:val="false"/>
          <w:i w:val="false"/>
          <w:color w:val="000000"/>
          <w:sz w:val="28"/>
        </w:rPr>
        <w:t>статьи 3</w:t>
      </w:r>
      <w:r>
        <w:rPr>
          <w:rFonts w:ascii="Times New Roman"/>
          <w:b w:val="false"/>
          <w:i w:val="false"/>
          <w:color w:val="000000"/>
          <w:sz w:val="28"/>
        </w:rPr>
        <w:t xml:space="preserve"> Закона о государственном регулировании, контроле и надзоре финрынка);</w:t>
      </w:r>
      <w:r>
        <w:br/>
      </w:r>
      <w:r>
        <w:rPr>
          <w:rFonts w:ascii="Times New Roman"/>
          <w:b w:val="false"/>
          <w:i w:val="false"/>
          <w:color w:val="000000"/>
          <w:sz w:val="28"/>
        </w:rPr>
        <w:t>
      16) принимает участие в совершенствовании законодательства Республики Казахстан в части защиты прав потребителей финансовых услуг и по разработке мероприятий по повышению финансовой грамотности населения </w:t>
      </w:r>
      <w:r>
        <w:rPr>
          <w:rFonts w:ascii="Times New Roman"/>
          <w:b w:val="false"/>
          <w:i w:val="false"/>
          <w:color w:val="000000"/>
          <w:sz w:val="28"/>
        </w:rPr>
        <w:t>(подпункт 6)</w:t>
      </w:r>
      <w:r>
        <w:rPr>
          <w:rFonts w:ascii="Times New Roman"/>
          <w:b w:val="false"/>
          <w:i w:val="false"/>
          <w:color w:val="000000"/>
          <w:sz w:val="28"/>
        </w:rPr>
        <w:t xml:space="preserve"> статьи 7 Закона о Национальном Банке, подпункт 4)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17) принимает участие в судебных разбирательствах по вопросам потребителей финансовых услуг </w:t>
      </w:r>
      <w:r>
        <w:rPr>
          <w:rFonts w:ascii="Times New Roman"/>
          <w:b w:val="false"/>
          <w:i w:val="false"/>
          <w:color w:val="000000"/>
          <w:sz w:val="28"/>
        </w:rPr>
        <w:t>(подпункт 6)</w:t>
      </w:r>
      <w:r>
        <w:rPr>
          <w:rFonts w:ascii="Times New Roman"/>
          <w:b w:val="false"/>
          <w:i w:val="false"/>
          <w:color w:val="000000"/>
          <w:sz w:val="28"/>
        </w:rPr>
        <w:t xml:space="preserve"> статьи 7 Закона о Национальном Банке);</w:t>
      </w:r>
      <w:r>
        <w:br/>
      </w:r>
      <w:r>
        <w:rPr>
          <w:rFonts w:ascii="Times New Roman"/>
          <w:b w:val="false"/>
          <w:i w:val="false"/>
          <w:color w:val="000000"/>
          <w:sz w:val="28"/>
        </w:rPr>
        <w:t>
      18) осуществляет административное производство по делам об административных правонарушениях, рассмотрение которых отнесено к компетенции Комитета, налагает на субъекты финансового рынка взыскания в соответствии с законодательными актами Республики Казахстан (</w:t>
      </w:r>
      <w:r>
        <w:rPr>
          <w:rFonts w:ascii="Times New Roman"/>
          <w:b w:val="false"/>
          <w:i w:val="false"/>
          <w:color w:val="000000"/>
          <w:sz w:val="28"/>
        </w:rPr>
        <w:t>статья 573</w:t>
      </w:r>
      <w:r>
        <w:rPr>
          <w:rFonts w:ascii="Times New Roman"/>
          <w:b w:val="false"/>
          <w:i w:val="false"/>
          <w:color w:val="000000"/>
          <w:sz w:val="28"/>
        </w:rPr>
        <w:t xml:space="preserve"> КоАП);</w:t>
      </w:r>
      <w:r>
        <w:br/>
      </w:r>
      <w:r>
        <w:rPr>
          <w:rFonts w:ascii="Times New Roman"/>
          <w:b w:val="false"/>
          <w:i w:val="false"/>
          <w:color w:val="000000"/>
          <w:sz w:val="28"/>
        </w:rPr>
        <w:t>
      19) применяет к субъектам финансового рынка ограниченные меры воздействия, санкции, предусмотренные законодательными актами Республики Казахстан </w:t>
      </w:r>
      <w:r>
        <w:rPr>
          <w:rFonts w:ascii="Times New Roman"/>
          <w:b w:val="false"/>
          <w:i w:val="false"/>
          <w:color w:val="000000"/>
          <w:sz w:val="28"/>
        </w:rPr>
        <w:t>(подпункт 35)</w:t>
      </w:r>
      <w:r>
        <w:rPr>
          <w:rFonts w:ascii="Times New Roman"/>
          <w:b w:val="false"/>
          <w:i w:val="false"/>
          <w:color w:val="000000"/>
          <w:sz w:val="28"/>
        </w:rPr>
        <w:t xml:space="preserve"> статьи 8 Закона о Национальном Банке, подпункт 9) пункта 1  </w:t>
      </w:r>
      <w:r>
        <w:rPr>
          <w:rFonts w:ascii="Times New Roman"/>
          <w:b w:val="false"/>
          <w:i w:val="false"/>
          <w:color w:val="000000"/>
          <w:sz w:val="28"/>
        </w:rPr>
        <w:t>статьи 9</w:t>
      </w:r>
      <w:r>
        <w:rPr>
          <w:rFonts w:ascii="Times New Roman"/>
          <w:b w:val="false"/>
          <w:i w:val="false"/>
          <w:color w:val="000000"/>
          <w:sz w:val="28"/>
        </w:rPr>
        <w:t xml:space="preserve"> Закона о госрегулировании, контроле и надзоре финрынка,</w:t>
      </w:r>
      <w:r>
        <w:rPr>
          <w:rFonts w:ascii="Times New Roman"/>
          <w:b w:val="false"/>
          <w:i w:val="false"/>
          <w:color w:val="000000"/>
          <w:sz w:val="28"/>
        </w:rPr>
        <w:t xml:space="preserve"> статьи 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статья 42</w:t>
      </w:r>
      <w:r>
        <w:rPr>
          <w:rFonts w:ascii="Times New Roman"/>
          <w:b w:val="false"/>
          <w:i w:val="false"/>
          <w:color w:val="000000"/>
          <w:sz w:val="28"/>
        </w:rPr>
        <w:t xml:space="preserve"> Закона о пенсионном обеспечении, статья 3-1 Закона о рынке ценных бумаг, статья 53-2 Закона о страховой деятельности);</w:t>
      </w:r>
      <w:r>
        <w:br/>
      </w:r>
      <w:r>
        <w:rPr>
          <w:rFonts w:ascii="Times New Roman"/>
          <w:b w:val="false"/>
          <w:i w:val="false"/>
          <w:color w:val="000000"/>
          <w:sz w:val="28"/>
        </w:rPr>
        <w:t>
      20) взаимодействует с государственными органами, общественными и иными организациями по вопросам защиты прав потребителей финансовых услуг и финансовой грамотности населения (</w:t>
      </w:r>
      <w:r>
        <w:rPr>
          <w:rFonts w:ascii="Times New Roman"/>
          <w:b w:val="false"/>
          <w:i w:val="false"/>
          <w:color w:val="000000"/>
          <w:sz w:val="28"/>
        </w:rPr>
        <w:t>статья 1</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статьи 7 Закона о Национальном Банке, </w:t>
      </w:r>
      <w:r>
        <w:rPr>
          <w:rFonts w:ascii="Times New Roman"/>
          <w:b w:val="false"/>
          <w:i w:val="false"/>
          <w:color w:val="000000"/>
          <w:sz w:val="28"/>
        </w:rPr>
        <w:t>статья 14</w:t>
      </w:r>
      <w:r>
        <w:rPr>
          <w:rFonts w:ascii="Times New Roman"/>
          <w:b w:val="false"/>
          <w:i w:val="false"/>
          <w:color w:val="000000"/>
          <w:sz w:val="28"/>
        </w:rPr>
        <w:t xml:space="preserve"> Закона о государственном регулировании, контроле и надзоре финрынка);</w:t>
      </w:r>
      <w:r>
        <w:br/>
      </w:r>
      <w:r>
        <w:rPr>
          <w:rFonts w:ascii="Times New Roman"/>
          <w:b w:val="false"/>
          <w:i w:val="false"/>
          <w:color w:val="000000"/>
          <w:sz w:val="28"/>
        </w:rPr>
        <w:t>
      21) сотрудничает с международными и иностранными организациями по вопросам защиты прав потребителей финансовых услуг и финансовой грамотности населения (пункт 2 </w:t>
      </w:r>
      <w:r>
        <w:rPr>
          <w:rFonts w:ascii="Times New Roman"/>
          <w:b w:val="false"/>
          <w:i w:val="false"/>
          <w:color w:val="000000"/>
          <w:sz w:val="28"/>
        </w:rPr>
        <w:t>статьи 15</w:t>
      </w:r>
      <w:r>
        <w:rPr>
          <w:rFonts w:ascii="Times New Roman"/>
          <w:b w:val="false"/>
          <w:i w:val="false"/>
          <w:color w:val="000000"/>
          <w:sz w:val="28"/>
        </w:rPr>
        <w:t xml:space="preserve"> Закона о госрегулировании, контроле и надзоре финрынка);</w:t>
      </w:r>
      <w:r>
        <w:br/>
      </w:r>
      <w:r>
        <w:rPr>
          <w:rFonts w:ascii="Times New Roman"/>
          <w:b w:val="false"/>
          <w:i w:val="false"/>
          <w:color w:val="000000"/>
          <w:sz w:val="28"/>
        </w:rPr>
        <w:t>
      22) иные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другими законами Республики Казахстан и актами Президента Республики Казахстан </w:t>
      </w:r>
      <w:r>
        <w:rPr>
          <w:rFonts w:ascii="Times New Roman"/>
          <w:b w:val="false"/>
          <w:i w:val="false"/>
          <w:color w:val="000000"/>
          <w:sz w:val="28"/>
        </w:rPr>
        <w:t>(подпункт 39)</w:t>
      </w:r>
      <w:r>
        <w:rPr>
          <w:rFonts w:ascii="Times New Roman"/>
          <w:b w:val="false"/>
          <w:i w:val="false"/>
          <w:color w:val="000000"/>
          <w:sz w:val="28"/>
        </w:rPr>
        <w:t xml:space="preserve"> статьи 8 Закона о Национальном Банке).</w:t>
      </w:r>
      <w:r>
        <w:br/>
      </w:r>
      <w:r>
        <w:rPr>
          <w:rFonts w:ascii="Times New Roman"/>
          <w:b w:val="false"/>
          <w:i w:val="false"/>
          <w:color w:val="000000"/>
          <w:sz w:val="28"/>
        </w:rPr>
        <w:t>
      21. Права и обязанности Национального Банка Казахстана:</w:t>
      </w:r>
      <w:r>
        <w:br/>
      </w:r>
      <w:r>
        <w:rPr>
          <w:rFonts w:ascii="Times New Roman"/>
          <w:b w:val="false"/>
          <w:i w:val="false"/>
          <w:color w:val="000000"/>
          <w:sz w:val="28"/>
        </w:rPr>
        <w:t>
      Национальный Банк Казахстана имеет право:</w:t>
      </w:r>
      <w:r>
        <w:br/>
      </w:r>
      <w:r>
        <w:rPr>
          <w:rFonts w:ascii="Times New Roman"/>
          <w:b w:val="false"/>
          <w:i w:val="false"/>
          <w:color w:val="000000"/>
          <w:sz w:val="28"/>
        </w:rPr>
        <w:t>
      1) в целях проведения денежно-кредитной политики государства:</w:t>
      </w:r>
      <w:r>
        <w:br/>
      </w:r>
      <w:r>
        <w:rPr>
          <w:rFonts w:ascii="Times New Roman"/>
          <w:b w:val="false"/>
          <w:i w:val="false"/>
          <w:color w:val="000000"/>
          <w:sz w:val="28"/>
        </w:rPr>
        <w:t>
      осуществлять прием депозитов;</w:t>
      </w:r>
      <w:r>
        <w:br/>
      </w:r>
      <w:r>
        <w:rPr>
          <w:rFonts w:ascii="Times New Roman"/>
          <w:b w:val="false"/>
          <w:i w:val="false"/>
          <w:color w:val="000000"/>
          <w:sz w:val="28"/>
        </w:rPr>
        <w:t>
      осуществлять валютные интервенции;</w:t>
      </w:r>
      <w:r>
        <w:br/>
      </w:r>
      <w:r>
        <w:rPr>
          <w:rFonts w:ascii="Times New Roman"/>
          <w:b w:val="false"/>
          <w:i w:val="false"/>
          <w:color w:val="000000"/>
          <w:sz w:val="28"/>
        </w:rPr>
        <w:t>
      осуществлять выпуск собственных ценных бумаг, являющихся государственными эмиссионными ценными бумагами;</w:t>
      </w:r>
      <w:r>
        <w:br/>
      </w:r>
      <w:r>
        <w:rPr>
          <w:rFonts w:ascii="Times New Roman"/>
          <w:b w:val="false"/>
          <w:i w:val="false"/>
          <w:color w:val="000000"/>
          <w:sz w:val="28"/>
        </w:rPr>
        <w:t>
      покупать и продавать государственные и другие ценные бумаги в рамках осуществляемой денежно-кредитной политики;</w:t>
      </w:r>
      <w:r>
        <w:br/>
      </w:r>
      <w:r>
        <w:rPr>
          <w:rFonts w:ascii="Times New Roman"/>
          <w:b w:val="false"/>
          <w:i w:val="false"/>
          <w:color w:val="000000"/>
          <w:sz w:val="28"/>
        </w:rPr>
        <w:t>
      производить в соответствии с официальной ставкой рефинансирования переучет коммерческих векселей;</w:t>
      </w:r>
      <w:r>
        <w:br/>
      </w:r>
      <w:r>
        <w:rPr>
          <w:rFonts w:ascii="Times New Roman"/>
          <w:b w:val="false"/>
          <w:i w:val="false"/>
          <w:color w:val="000000"/>
          <w:sz w:val="28"/>
        </w:rPr>
        <w:t>
      в исключительных случаях при невозможности приостановления инфляционных процессов косвенными методами денежно-кредитного регулирования вводить прямые количественные ограничения на уровень и объемы отдельных видов операций путем установления лимитов кредитования, замораживания ставок вознаграждения по ним, максимальных уровней ставок по отдельным видам операций и сделок и прямого регулирования конкретных видов кредита в целях стимулирования или сдерживания развития отдельных отраслей;</w:t>
      </w:r>
      <w:r>
        <w:br/>
      </w:r>
      <w:r>
        <w:rPr>
          <w:rFonts w:ascii="Times New Roman"/>
          <w:b w:val="false"/>
          <w:i w:val="false"/>
          <w:color w:val="000000"/>
          <w:sz w:val="28"/>
        </w:rPr>
        <w:t>
      2) в целях осуществления функции банка банков:</w:t>
      </w:r>
      <w:r>
        <w:br/>
      </w:r>
      <w:r>
        <w:rPr>
          <w:rFonts w:ascii="Times New Roman"/>
          <w:b w:val="false"/>
          <w:i w:val="false"/>
          <w:color w:val="000000"/>
          <w:sz w:val="28"/>
        </w:rPr>
        <w:t>
      осуществлять операции с государственными ценными бумагами, выпущенными по решению Правительства Республики Казахстан;</w:t>
      </w:r>
      <w:r>
        <w:br/>
      </w:r>
      <w:r>
        <w:rPr>
          <w:rFonts w:ascii="Times New Roman"/>
          <w:b w:val="false"/>
          <w:i w:val="false"/>
          <w:color w:val="000000"/>
          <w:sz w:val="28"/>
        </w:rPr>
        <w:t>
      выступать заимодателем последней инстанции для банков в порядке, на условиях и в сроки, установленные Правлением Национального Банка Казахстана;</w:t>
      </w:r>
      <w:r>
        <w:br/>
      </w:r>
      <w:r>
        <w:rPr>
          <w:rFonts w:ascii="Times New Roman"/>
          <w:b w:val="false"/>
          <w:i w:val="false"/>
          <w:color w:val="000000"/>
          <w:sz w:val="28"/>
        </w:rPr>
        <w:t>
      открывать счета в банках и финансовых организациях на территории Республики Казахстан и за ее пределами;</w:t>
      </w:r>
      <w:r>
        <w:br/>
      </w:r>
      <w:r>
        <w:rPr>
          <w:rFonts w:ascii="Times New Roman"/>
          <w:b w:val="false"/>
          <w:i w:val="false"/>
          <w:color w:val="000000"/>
          <w:sz w:val="28"/>
        </w:rPr>
        <w:t>
      проводить изъятие денег с банковского счета клиента при установлении факта ошибочности их зачисления, дебетовать банковский счет клиента при наличии документов, подтверждающих его согласие на безакцептное изъятие денег с банковского счета;</w:t>
      </w:r>
      <w:r>
        <w:br/>
      </w:r>
      <w:r>
        <w:rPr>
          <w:rFonts w:ascii="Times New Roman"/>
          <w:b w:val="false"/>
          <w:i w:val="false"/>
          <w:color w:val="000000"/>
          <w:sz w:val="28"/>
        </w:rPr>
        <w:t>
      производить реструктуризацию задолженностей банков и других организаций перед Национальным Банком Казахстана по предоставленным им займам в порядке и на условиях, определяемых Правлением Национального Банка Казахстана;</w:t>
      </w:r>
      <w:r>
        <w:br/>
      </w:r>
      <w:r>
        <w:rPr>
          <w:rFonts w:ascii="Times New Roman"/>
          <w:b w:val="false"/>
          <w:i w:val="false"/>
          <w:color w:val="000000"/>
          <w:sz w:val="28"/>
        </w:rPr>
        <w:t>
      3) в целях осуществления функций банка, финансового советника, агента Правительства Республики Казахстан и иных услуг для Правительства и других государственных органов по соглашению с ними:</w:t>
      </w:r>
      <w:r>
        <w:br/>
      </w:r>
      <w:r>
        <w:rPr>
          <w:rFonts w:ascii="Times New Roman"/>
          <w:b w:val="false"/>
          <w:i w:val="false"/>
          <w:color w:val="000000"/>
          <w:sz w:val="28"/>
        </w:rPr>
        <w:t>
      осуществлять доверительное управление активами на основании договоров о доверительном управлении, заключаемых между Национальным Банком Казахстана и Правительством Республики Казахстан или другими юридическими лицами;</w:t>
      </w:r>
      <w:r>
        <w:br/>
      </w:r>
      <w:r>
        <w:rPr>
          <w:rFonts w:ascii="Times New Roman"/>
          <w:b w:val="false"/>
          <w:i w:val="false"/>
          <w:color w:val="000000"/>
          <w:sz w:val="28"/>
        </w:rPr>
        <w:t>
      открывать счета в банках и финансовых организациях на территории Республики Казахстан и за ее пределами;</w:t>
      </w:r>
      <w:r>
        <w:br/>
      </w:r>
      <w:r>
        <w:rPr>
          <w:rFonts w:ascii="Times New Roman"/>
          <w:b w:val="false"/>
          <w:i w:val="false"/>
          <w:color w:val="000000"/>
          <w:sz w:val="28"/>
        </w:rPr>
        <w:t>
      4) по согласованию с Правительством Республики Казахстан принимать решение о принудительном выкупе акций финансовых организаций в случаях, предусмотренных законодательными актами Республики Казахстан;</w:t>
      </w:r>
      <w:r>
        <w:br/>
      </w:r>
      <w:r>
        <w:rPr>
          <w:rFonts w:ascii="Times New Roman"/>
          <w:b w:val="false"/>
          <w:i w:val="false"/>
          <w:color w:val="000000"/>
          <w:sz w:val="28"/>
        </w:rPr>
        <w:t>
      5) в целях осуществления статистической деятельности в области денежно-кредитной статистики и статистики внешнего сектора запрашивать и получать статистическую отчетность и в случае необходимости иную дополнительную информацию от государственных органов, финансовых и иных организаций, а также их ассоциаций (союзов);</w:t>
      </w:r>
      <w:r>
        <w:br/>
      </w:r>
      <w:r>
        <w:rPr>
          <w:rFonts w:ascii="Times New Roman"/>
          <w:b w:val="false"/>
          <w:i w:val="false"/>
          <w:color w:val="000000"/>
          <w:sz w:val="28"/>
        </w:rPr>
        <w:t>
      6) в целях реализации функции эмитента банкнот и монет на территории Республики Казахстан:</w:t>
      </w:r>
      <w:r>
        <w:br/>
      </w:r>
      <w:r>
        <w:rPr>
          <w:rFonts w:ascii="Times New Roman"/>
          <w:b w:val="false"/>
          <w:i w:val="false"/>
          <w:color w:val="000000"/>
          <w:sz w:val="28"/>
        </w:rPr>
        <w:t>
      обеспечивать стратегическое и оперативное маркетинговое планирование для продвижения банкнотного и монетного производства на международный рынок;</w:t>
      </w:r>
      <w:r>
        <w:br/>
      </w:r>
      <w:r>
        <w:rPr>
          <w:rFonts w:ascii="Times New Roman"/>
          <w:b w:val="false"/>
          <w:i w:val="false"/>
          <w:color w:val="000000"/>
          <w:sz w:val="28"/>
        </w:rPr>
        <w:t>
      осуществлять мониторинг движения и сбыта на внутреннем рынке инвестиционных и коллекционных монет на предмет целесообразности выпуска в дальнейшем новых монет той или иной серии;</w:t>
      </w:r>
      <w:r>
        <w:br/>
      </w:r>
      <w:r>
        <w:rPr>
          <w:rFonts w:ascii="Times New Roman"/>
          <w:b w:val="false"/>
          <w:i w:val="false"/>
          <w:color w:val="000000"/>
          <w:sz w:val="28"/>
        </w:rPr>
        <w:t>
      принимать участие в переговорах с монетными дворами зарубежных государств, дистрибьюторскими и другими организациями по вопросам изготовления и реализации монет национальной валюты;</w:t>
      </w:r>
      <w:r>
        <w:br/>
      </w:r>
      <w:r>
        <w:rPr>
          <w:rFonts w:ascii="Times New Roman"/>
          <w:b w:val="false"/>
          <w:i w:val="false"/>
          <w:color w:val="000000"/>
          <w:sz w:val="28"/>
        </w:rPr>
        <w:t>
      7) в целях проведения операций с активами в иностранной валюте и драгоценных металлах:</w:t>
      </w:r>
      <w:r>
        <w:br/>
      </w:r>
      <w:r>
        <w:rPr>
          <w:rFonts w:ascii="Times New Roman"/>
          <w:b w:val="false"/>
          <w:i w:val="false"/>
          <w:color w:val="000000"/>
          <w:sz w:val="28"/>
        </w:rPr>
        <w:t>
      покупать и продавать иностранную валюту;</w:t>
      </w:r>
      <w:r>
        <w:br/>
      </w:r>
      <w:r>
        <w:rPr>
          <w:rFonts w:ascii="Times New Roman"/>
          <w:b w:val="false"/>
          <w:i w:val="false"/>
          <w:color w:val="000000"/>
          <w:sz w:val="28"/>
        </w:rPr>
        <w:t>
      проводить операции с ценными бумагами, выпущенными и гарантированными Правительством Республики Казахстан в иностранной валюте, правительствами иностранных государств или международными финансовыми организациями;</w:t>
      </w:r>
      <w:r>
        <w:br/>
      </w:r>
      <w:r>
        <w:rPr>
          <w:rFonts w:ascii="Times New Roman"/>
          <w:b w:val="false"/>
          <w:i w:val="false"/>
          <w:color w:val="000000"/>
          <w:sz w:val="28"/>
        </w:rPr>
        <w:t>
      открывать счета в банках Республики Казахстан, иностранных центральных банках, иностранных банках и других финансовых институтах, имеющих соответствующее право по законодательству государств, в которых они зарегистрированы, а также в международных финансовых организациях;</w:t>
      </w:r>
      <w:r>
        <w:br/>
      </w:r>
      <w:r>
        <w:rPr>
          <w:rFonts w:ascii="Times New Roman"/>
          <w:b w:val="false"/>
          <w:i w:val="false"/>
          <w:color w:val="000000"/>
          <w:sz w:val="28"/>
        </w:rPr>
        <w:t>
      открывать и вести счета, действовать как представитель или корреспондент для иностранного центрального банка, иностранных банков и других финансовых институтов, имеющих соответствующее право по законодательству государств, в которых они зарегистрированы, иностранных правительств и их агентов, а также международных финансовых организаций;</w:t>
      </w:r>
      <w:r>
        <w:br/>
      </w:r>
      <w:r>
        <w:rPr>
          <w:rFonts w:ascii="Times New Roman"/>
          <w:b w:val="false"/>
          <w:i w:val="false"/>
          <w:color w:val="000000"/>
          <w:sz w:val="28"/>
        </w:rPr>
        <w:t>
      осуществлять прием и хранение аффинированного золота, других драгоценных металлов, драгоценных камней и изделий из них;</w:t>
      </w:r>
      <w:r>
        <w:br/>
      </w:r>
      <w:r>
        <w:rPr>
          <w:rFonts w:ascii="Times New Roman"/>
          <w:b w:val="false"/>
          <w:i w:val="false"/>
          <w:color w:val="000000"/>
          <w:sz w:val="28"/>
        </w:rPr>
        <w:t>
      проводить операции по покупке и продаже аффинированного золота и других драгоценных металлов на внутреннем и внешнем рынках, в том числе по покупке аффинированного золота в рамках реализации приоритетного права государства;</w:t>
      </w:r>
      <w:r>
        <w:br/>
      </w:r>
      <w:r>
        <w:rPr>
          <w:rFonts w:ascii="Times New Roman"/>
          <w:b w:val="false"/>
          <w:i w:val="false"/>
          <w:color w:val="000000"/>
          <w:sz w:val="28"/>
        </w:rPr>
        <w:t>
      в порядке, установленном законодательством Республики Казахстан, ввозить в Республику Казахстан активы в иностранной валюте и драгоценные металлы, а также вывозить их за рубеж для размещения на своих счетах в иностранных банках и специализированных финансовых организациях;</w:t>
      </w:r>
      <w:r>
        <w:br/>
      </w:r>
      <w:r>
        <w:rPr>
          <w:rFonts w:ascii="Times New Roman"/>
          <w:b w:val="false"/>
          <w:i w:val="false"/>
          <w:color w:val="000000"/>
          <w:sz w:val="28"/>
        </w:rPr>
        <w:t>
      проводить операции с ценными бумагами, требования к которым определяются Правлением Национального Банка Казахстана;</w:t>
      </w:r>
      <w:r>
        <w:br/>
      </w:r>
      <w:r>
        <w:rPr>
          <w:rFonts w:ascii="Times New Roman"/>
          <w:b w:val="false"/>
          <w:i w:val="false"/>
          <w:color w:val="000000"/>
          <w:sz w:val="28"/>
        </w:rPr>
        <w:t>
      осуществлять операции с инструментами денежного рынка с контрпартнерами, имеющими кредитный рейтинг, минимальный уровень которого определяется Правлением Национального Банка Казахстана;</w:t>
      </w:r>
      <w:r>
        <w:br/>
      </w:r>
      <w:r>
        <w:rPr>
          <w:rFonts w:ascii="Times New Roman"/>
          <w:b w:val="false"/>
          <w:i w:val="false"/>
          <w:color w:val="000000"/>
          <w:sz w:val="28"/>
        </w:rPr>
        <w:t>
      осуществлять операции с производными финансовыми инструментами в соответствии с нормативными правовыми актами Национального Банка Казахстана;</w:t>
      </w:r>
      <w:r>
        <w:br/>
      </w:r>
      <w:r>
        <w:rPr>
          <w:rFonts w:ascii="Times New Roman"/>
          <w:b w:val="false"/>
          <w:i w:val="false"/>
          <w:color w:val="000000"/>
          <w:sz w:val="28"/>
        </w:rPr>
        <w:t>
      8) в целях обеспечения качественного и своевременного выполнения возложенных на него функций:</w:t>
      </w:r>
      <w:r>
        <w:br/>
      </w:r>
      <w:r>
        <w:rPr>
          <w:rFonts w:ascii="Times New Roman"/>
          <w:b w:val="false"/>
          <w:i w:val="false"/>
          <w:color w:val="000000"/>
          <w:sz w:val="28"/>
        </w:rPr>
        <w:t>
      предоставлять займы владельцам банковских счетов, открытых в Национальном Банке Казахстана, на срок не более одного года под обеспечение, установленное Правлением Национального Банка Казахстана,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w:t>
      </w:r>
      <w:r>
        <w:br/>
      </w:r>
      <w:r>
        <w:rPr>
          <w:rFonts w:ascii="Times New Roman"/>
          <w:b w:val="false"/>
          <w:i w:val="false"/>
          <w:color w:val="000000"/>
          <w:sz w:val="28"/>
        </w:rPr>
        <w:t>
      получать безвозмездно от любых физических и юридических лиц,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w:t>
      </w:r>
      <w:r>
        <w:br/>
      </w:r>
      <w:r>
        <w:rPr>
          <w:rFonts w:ascii="Times New Roman"/>
          <w:b w:val="false"/>
          <w:i w:val="false"/>
          <w:color w:val="000000"/>
          <w:sz w:val="28"/>
        </w:rPr>
        <w:t>
      проводить проверки в пределах полномочий, установленных законодательством Республики Казахстан;</w:t>
      </w:r>
      <w:r>
        <w:br/>
      </w:r>
      <w:r>
        <w:rPr>
          <w:rFonts w:ascii="Times New Roman"/>
          <w:b w:val="false"/>
          <w:i w:val="false"/>
          <w:color w:val="000000"/>
          <w:sz w:val="28"/>
        </w:rPr>
        <w:t>
      осуществлять платежи и переводы денег, принимать на хранение и в управление ценные бумаги и иные ценности;</w:t>
      </w:r>
      <w:r>
        <w:br/>
      </w:r>
      <w:r>
        <w:rPr>
          <w:rFonts w:ascii="Times New Roman"/>
          <w:b w:val="false"/>
          <w:i w:val="false"/>
          <w:color w:val="000000"/>
          <w:sz w:val="28"/>
        </w:rPr>
        <w:t>
      осуществлять банковское обслуживание клиентов Национального Банка Казахстана;</w:t>
      </w:r>
      <w:r>
        <w:br/>
      </w:r>
      <w:r>
        <w:rPr>
          <w:rFonts w:ascii="Times New Roman"/>
          <w:b w:val="false"/>
          <w:i w:val="false"/>
          <w:color w:val="000000"/>
          <w:sz w:val="28"/>
        </w:rPr>
        <w:t>
      участвовать в организации системы международных (межгосударственных) платежей;</w:t>
      </w:r>
      <w:r>
        <w:br/>
      </w:r>
      <w:r>
        <w:rPr>
          <w:rFonts w:ascii="Times New Roman"/>
          <w:b w:val="false"/>
          <w:i w:val="false"/>
          <w:color w:val="000000"/>
          <w:sz w:val="28"/>
        </w:rPr>
        <w:t>
      9) в соответствии с законами Республики Казахстан и актами Президента Республики Казахстан:</w:t>
      </w:r>
      <w:r>
        <w:br/>
      </w:r>
      <w:r>
        <w:rPr>
          <w:rFonts w:ascii="Times New Roman"/>
          <w:b w:val="false"/>
          <w:i w:val="false"/>
          <w:color w:val="000000"/>
          <w:sz w:val="28"/>
        </w:rPr>
        <w:t>
      на платной основе оказывать банковские и другие услуги, в том числе услуги по управлению Национальным фондом Республики Казахстан, иными фондами и организациями;</w:t>
      </w:r>
      <w:r>
        <w:br/>
      </w:r>
      <w:r>
        <w:rPr>
          <w:rFonts w:ascii="Times New Roman"/>
          <w:b w:val="false"/>
          <w:i w:val="false"/>
          <w:color w:val="000000"/>
          <w:sz w:val="28"/>
        </w:rPr>
        <w:t>
      покупать и продавать депозитные сертификаты, долговые ценные бумаги, которые Национальный Банк Казахстана считает пригодными для обеспечения кредитов;</w:t>
      </w:r>
      <w:r>
        <w:br/>
      </w:r>
      <w:r>
        <w:rPr>
          <w:rFonts w:ascii="Times New Roman"/>
          <w:b w:val="false"/>
          <w:i w:val="false"/>
          <w:color w:val="000000"/>
          <w:sz w:val="28"/>
        </w:rPr>
        <w:t>
      выписывать чеки и выдавать векселя;</w:t>
      </w:r>
      <w:r>
        <w:br/>
      </w:r>
      <w:r>
        <w:rPr>
          <w:rFonts w:ascii="Times New Roman"/>
          <w:b w:val="false"/>
          <w:i w:val="false"/>
          <w:color w:val="000000"/>
          <w:sz w:val="28"/>
        </w:rPr>
        <w:t>
      принимать нормативные правовые акты, в том числе регулирующие внутреннюю деятельность Национального Банка Казахстана, а также отношения, связанные с осуществлением деятельности юридических лиц, в отношении которых он является учредителем (уполномоченным органом) либо акционером;</w:t>
      </w:r>
      <w:r>
        <w:br/>
      </w:r>
      <w:r>
        <w:rPr>
          <w:rFonts w:ascii="Times New Roman"/>
          <w:b w:val="false"/>
          <w:i w:val="false"/>
          <w:color w:val="000000"/>
          <w:sz w:val="28"/>
        </w:rPr>
        <w:t>
      выступать от имени Республики Казахстан учредителем акционерных обществ и товариществ с ограниченной ответственностью, участвовать в деятельности организаций, в том числе способствующих осуществлению Национальным Банком Казахстана возложенных на него функций и (или) являющихся частью инфраструктуры финансового рынка;</w:t>
      </w:r>
      <w:r>
        <w:br/>
      </w:r>
      <w:r>
        <w:rPr>
          <w:rFonts w:ascii="Times New Roman"/>
          <w:b w:val="false"/>
          <w:i w:val="false"/>
          <w:color w:val="000000"/>
          <w:sz w:val="28"/>
        </w:rPr>
        <w:t>
      приобретать товары, работы и услуги, в том числе у юридических лиц, в отношении которых Национальный Банк Казахстана является учредителем (уполномоченным органом) либо акционером, соответствующие полномочия, виды деятельности, задачи которых установлены в их уставах;</w:t>
      </w:r>
      <w:r>
        <w:br/>
      </w:r>
      <w:r>
        <w:rPr>
          <w:rFonts w:ascii="Times New Roman"/>
          <w:b w:val="false"/>
          <w:i w:val="false"/>
          <w:color w:val="000000"/>
          <w:sz w:val="28"/>
        </w:rPr>
        <w:t>
      участвовать в подготовке и переподготовке кадров для государственных органов и финансовых организаций;</w:t>
      </w:r>
      <w:r>
        <w:br/>
      </w:r>
      <w:r>
        <w:rPr>
          <w:rFonts w:ascii="Times New Roman"/>
          <w:b w:val="false"/>
          <w:i w:val="false"/>
          <w:color w:val="000000"/>
          <w:sz w:val="28"/>
        </w:rPr>
        <w:t>
      осуществлять без получения соответствующих лицензий банковскую деятельность, профессиональную деятельность на рынке ценных бумаг и иную деятельность, определенную законами Республики Казахстан;</w:t>
      </w:r>
      <w:r>
        <w:br/>
      </w:r>
      <w:r>
        <w:rPr>
          <w:rFonts w:ascii="Times New Roman"/>
          <w:b w:val="false"/>
          <w:i w:val="false"/>
          <w:color w:val="000000"/>
          <w:sz w:val="28"/>
        </w:rPr>
        <w:t>
      10) иные права,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другими законами Республики Казахстан и актами Президента Республики Казахстан.</w:t>
      </w:r>
      <w:r>
        <w:br/>
      </w:r>
      <w:r>
        <w:rPr>
          <w:rFonts w:ascii="Times New Roman"/>
          <w:b w:val="false"/>
          <w:i w:val="false"/>
          <w:color w:val="000000"/>
          <w:sz w:val="28"/>
        </w:rPr>
        <w:t>
      Обязанности Национального Банка Казахстана:</w:t>
      </w:r>
      <w:r>
        <w:br/>
      </w:r>
      <w:r>
        <w:rPr>
          <w:rFonts w:ascii="Times New Roman"/>
          <w:b w:val="false"/>
          <w:i w:val="false"/>
          <w:color w:val="000000"/>
          <w:sz w:val="28"/>
        </w:rPr>
        <w:t>
      1) разрабатывает и принимает в пределах своей компетенции нормативные правовые акты, обязательные для исполнения финансовыми организациями, потребителями финансовых услуг, другими физическими и юридическими лицами на территории Республики Казахстан;</w:t>
      </w:r>
      <w:r>
        <w:br/>
      </w:r>
      <w:r>
        <w:rPr>
          <w:rFonts w:ascii="Times New Roman"/>
          <w:b w:val="false"/>
          <w:i w:val="false"/>
          <w:color w:val="000000"/>
          <w:sz w:val="28"/>
        </w:rPr>
        <w:t>
      2) обеспечивает разработку и проведение денежно-кредитной политики государства;</w:t>
      </w:r>
      <w:r>
        <w:br/>
      </w:r>
      <w:r>
        <w:rPr>
          <w:rFonts w:ascii="Times New Roman"/>
          <w:b w:val="false"/>
          <w:i w:val="false"/>
          <w:color w:val="000000"/>
          <w:sz w:val="28"/>
        </w:rPr>
        <w:t>
      3) обеспечивает функционирование платежных систем;</w:t>
      </w:r>
      <w:r>
        <w:br/>
      </w:r>
      <w:r>
        <w:rPr>
          <w:rFonts w:ascii="Times New Roman"/>
          <w:b w:val="false"/>
          <w:i w:val="false"/>
          <w:color w:val="000000"/>
          <w:sz w:val="28"/>
        </w:rPr>
        <w:t>
      4) осуществляет валютное регулирование и валютный контроль;</w:t>
      </w:r>
      <w:r>
        <w:br/>
      </w:r>
      <w:r>
        <w:rPr>
          <w:rFonts w:ascii="Times New Roman"/>
          <w:b w:val="false"/>
          <w:i w:val="false"/>
          <w:color w:val="000000"/>
          <w:sz w:val="28"/>
        </w:rPr>
        <w:t>
      5) содействует обеспечению стабильности финансовой системы;</w:t>
      </w:r>
      <w:r>
        <w:br/>
      </w:r>
      <w:r>
        <w:rPr>
          <w:rFonts w:ascii="Times New Roman"/>
          <w:b w:val="false"/>
          <w:i w:val="false"/>
          <w:color w:val="000000"/>
          <w:sz w:val="28"/>
        </w:rPr>
        <w:t>
      6) является единственным эмитентом банкнот и монет национальной валюты Республики Казахстан и организует наличное денежное обращение на территории Республики Казахстан;</w:t>
      </w:r>
      <w:r>
        <w:br/>
      </w:r>
      <w:r>
        <w:rPr>
          <w:rFonts w:ascii="Times New Roman"/>
          <w:b w:val="false"/>
          <w:i w:val="false"/>
          <w:color w:val="000000"/>
          <w:sz w:val="28"/>
        </w:rPr>
        <w:t>
      7) осуществляет государственное регулирование, контроль и надзор финансового рынка и финансовых организаций, а также иных лиц в пределах компетенции;</w:t>
      </w:r>
      <w:r>
        <w:br/>
      </w:r>
      <w:r>
        <w:rPr>
          <w:rFonts w:ascii="Times New Roman"/>
          <w:b w:val="false"/>
          <w:i w:val="false"/>
          <w:color w:val="000000"/>
          <w:sz w:val="28"/>
        </w:rPr>
        <w:t>
      8) обеспечивает надлежащий уровень защиты прав и законных интересов потребителей финансовых услуг;</w:t>
      </w:r>
      <w:r>
        <w:br/>
      </w:r>
      <w:r>
        <w:rPr>
          <w:rFonts w:ascii="Times New Roman"/>
          <w:b w:val="false"/>
          <w:i w:val="false"/>
          <w:color w:val="000000"/>
          <w:sz w:val="28"/>
        </w:rPr>
        <w:t>
      9) осуществляет статистическую деятельность в области денежно-кредитной статистики и статистики внешнего сектора;</w:t>
      </w:r>
      <w:r>
        <w:br/>
      </w:r>
      <w:r>
        <w:rPr>
          <w:rFonts w:ascii="Times New Roman"/>
          <w:b w:val="false"/>
          <w:i w:val="false"/>
          <w:color w:val="000000"/>
          <w:sz w:val="28"/>
        </w:rPr>
        <w:t>
      10) оказывает в рамках стандартов и регламентов государственные услуги в соответствии с законодательством Республики Казахстан;</w:t>
      </w:r>
      <w:r>
        <w:br/>
      </w:r>
      <w:r>
        <w:rPr>
          <w:rFonts w:ascii="Times New Roman"/>
          <w:b w:val="false"/>
          <w:i w:val="false"/>
          <w:color w:val="000000"/>
          <w:sz w:val="28"/>
        </w:rPr>
        <w:t>
      11) осуществляет государственное регулирование функционирования регионального финансового центра города Алматы;</w:t>
      </w:r>
      <w:r>
        <w:br/>
      </w:r>
      <w:r>
        <w:rPr>
          <w:rFonts w:ascii="Times New Roman"/>
          <w:b w:val="false"/>
          <w:i w:val="false"/>
          <w:color w:val="000000"/>
          <w:sz w:val="28"/>
        </w:rPr>
        <w:t>
      12) устанавливает официальную ставку рефинансирования в зависимости от общего состояния денежного рынка, спроса и предложения по займам, уровня инфляции и инфляционных ожиданий;</w:t>
      </w:r>
      <w:r>
        <w:br/>
      </w:r>
      <w:r>
        <w:rPr>
          <w:rFonts w:ascii="Times New Roman"/>
          <w:b w:val="false"/>
          <w:i w:val="false"/>
          <w:color w:val="000000"/>
          <w:sz w:val="28"/>
        </w:rPr>
        <w:t>
      13) устанавливает уровни ставок вознаграждения по основным операциям денежно-кредитной политики в целях воздействия на рыночные ставки вознаграждения на финансовом рынке в рамках осуществляемой денежно-кредитной политики;</w:t>
      </w:r>
      <w:r>
        <w:br/>
      </w:r>
      <w:r>
        <w:rPr>
          <w:rFonts w:ascii="Times New Roman"/>
          <w:b w:val="false"/>
          <w:i w:val="false"/>
          <w:color w:val="000000"/>
          <w:sz w:val="28"/>
        </w:rPr>
        <w:t>
      14) осуществляет контроль за выполнением минимальных резервных требований;</w:t>
      </w:r>
      <w:r>
        <w:br/>
      </w:r>
      <w:r>
        <w:rPr>
          <w:rFonts w:ascii="Times New Roman"/>
          <w:b w:val="false"/>
          <w:i w:val="false"/>
          <w:color w:val="000000"/>
          <w:sz w:val="28"/>
        </w:rPr>
        <w:t>
      15) регулирует общий объем заимствования в соответствии с принятыми ориентирами денежно-кредитной политики, а также определяет порядок, условия предоставления и погашения, виды, сроки и лимиты предоставляемых банкам займов;</w:t>
      </w:r>
      <w:r>
        <w:br/>
      </w:r>
      <w:r>
        <w:rPr>
          <w:rFonts w:ascii="Times New Roman"/>
          <w:b w:val="false"/>
          <w:i w:val="false"/>
          <w:color w:val="000000"/>
          <w:sz w:val="28"/>
        </w:rPr>
        <w:t>
      16) проводит регулярный мониторинг макроэкономических и макрофинансовых факторов, влияющих на стабильность финансовой системы;</w:t>
      </w:r>
      <w:r>
        <w:br/>
      </w:r>
      <w:r>
        <w:rPr>
          <w:rFonts w:ascii="Times New Roman"/>
          <w:b w:val="false"/>
          <w:i w:val="false"/>
          <w:color w:val="000000"/>
          <w:sz w:val="28"/>
        </w:rPr>
        <w:t>
      17) осуществляет макропруденциальное регулирование финансовой системы;</w:t>
      </w:r>
      <w:r>
        <w:br/>
      </w:r>
      <w:r>
        <w:rPr>
          <w:rFonts w:ascii="Times New Roman"/>
          <w:b w:val="false"/>
          <w:i w:val="false"/>
          <w:color w:val="000000"/>
          <w:sz w:val="28"/>
        </w:rPr>
        <w:t>
      18) публикует в средствах массовой информации сведения о финансовых организациях (за исключением сведений, составляющих служебную, коммерческую, банковскую или иную охраняемую законом тайну), в том числе информацию о мерах, принятых к ним;</w:t>
      </w:r>
      <w:r>
        <w:br/>
      </w:r>
      <w:r>
        <w:rPr>
          <w:rFonts w:ascii="Times New Roman"/>
          <w:b w:val="false"/>
          <w:i w:val="false"/>
          <w:color w:val="000000"/>
          <w:sz w:val="28"/>
        </w:rPr>
        <w:t>
      19) применяет к финансовым организациям, крупным участникам финансовых организаций, банковским и страховым холдингам, участникам банковских конгломератов и страховых групп ограниченные меры воздействия, принудительные меры и санкции, предусмотренные законами Республики Казахстан;</w:t>
      </w:r>
      <w:r>
        <w:br/>
      </w:r>
      <w:r>
        <w:rPr>
          <w:rFonts w:ascii="Times New Roman"/>
          <w:b w:val="false"/>
          <w:i w:val="false"/>
          <w:color w:val="000000"/>
          <w:sz w:val="28"/>
        </w:rPr>
        <w:t>
      20) осуществляет подготовку и повышение квалификации работников Национального Банка Казахстана;</w:t>
      </w:r>
      <w:r>
        <w:br/>
      </w:r>
      <w:r>
        <w:rPr>
          <w:rFonts w:ascii="Times New Roman"/>
          <w:b w:val="false"/>
          <w:i w:val="false"/>
          <w:color w:val="000000"/>
          <w:sz w:val="28"/>
        </w:rPr>
        <w:t>
      21) осуществляет внутренний аудит и проверку деятельности подразделений центрального аппарата, филиалов, представительства, организаций и ведомств Национального Банка Казахстана, а также акционерных обществ, единственным акционером которых является Национальный Банк Казахстана;</w:t>
      </w:r>
      <w:r>
        <w:br/>
      </w:r>
      <w:r>
        <w:rPr>
          <w:rFonts w:ascii="Times New Roman"/>
          <w:b w:val="false"/>
          <w:i w:val="false"/>
          <w:color w:val="000000"/>
          <w:sz w:val="28"/>
        </w:rPr>
        <w:t>
      22) иные обязанности,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другими законами Республики Казахстан и актами Президента Республики Казахстан.</w:t>
      </w:r>
    </w:p>
    <w:p>
      <w:pPr>
        <w:spacing w:after="0"/>
        <w:ind w:left="0"/>
        <w:jc w:val="left"/>
      </w:pPr>
      <w:r>
        <w:rPr>
          <w:rFonts w:ascii="Times New Roman"/>
          <w:b/>
          <w:i w:val="false"/>
          <w:color w:val="000000"/>
        </w:rPr>
        <w:t xml:space="preserve"> 3. Организация деятельности Национального</w:t>
      </w:r>
      <w:r>
        <w:br/>
      </w:r>
      <w:r>
        <w:rPr>
          <w:rFonts w:ascii="Times New Roman"/>
          <w:b/>
          <w:i w:val="false"/>
          <w:color w:val="000000"/>
        </w:rPr>
        <w:t>
Банка Казахстана</w:t>
      </w:r>
    </w:p>
    <w:p>
      <w:pPr>
        <w:spacing w:after="0"/>
        <w:ind w:left="0"/>
        <w:jc w:val="both"/>
      </w:pPr>
      <w:r>
        <w:rPr>
          <w:rFonts w:ascii="Times New Roman"/>
          <w:b w:val="false"/>
          <w:i w:val="false"/>
          <w:color w:val="000000"/>
          <w:sz w:val="28"/>
        </w:rPr>
        <w:t>      22. Национальный Банк Казахстана представляет собой единую централизованную структуру с вертикальной схемой подчинения.</w:t>
      </w:r>
      <w:r>
        <w:br/>
      </w:r>
      <w:r>
        <w:rPr>
          <w:rFonts w:ascii="Times New Roman"/>
          <w:b w:val="false"/>
          <w:i w:val="false"/>
          <w:color w:val="000000"/>
          <w:sz w:val="28"/>
        </w:rPr>
        <w:t>
      Органами Национального Банка Казахстана являются Правление и Совет директоров (Директорат).</w:t>
      </w:r>
      <w:r>
        <w:br/>
      </w:r>
      <w:r>
        <w:rPr>
          <w:rFonts w:ascii="Times New Roman"/>
          <w:b w:val="false"/>
          <w:i w:val="false"/>
          <w:color w:val="000000"/>
          <w:sz w:val="28"/>
        </w:rPr>
        <w:t>
      Высшим органом Национального Банка Казахстана является Правление.</w:t>
      </w:r>
      <w:r>
        <w:br/>
      </w:r>
      <w:r>
        <w:rPr>
          <w:rFonts w:ascii="Times New Roman"/>
          <w:b w:val="false"/>
          <w:i w:val="false"/>
          <w:color w:val="000000"/>
          <w:sz w:val="28"/>
        </w:rPr>
        <w:t>
      Правление Национального Банка Казахстана утверждает:</w:t>
      </w:r>
      <w:r>
        <w:br/>
      </w:r>
      <w:r>
        <w:rPr>
          <w:rFonts w:ascii="Times New Roman"/>
          <w:b w:val="false"/>
          <w:i w:val="false"/>
          <w:color w:val="000000"/>
          <w:sz w:val="28"/>
        </w:rPr>
        <w:t>
      1) правила о минимальных резервных требованиях, включая структуру обязательств банков, принимаемых для расчета, условия выполнения минимальных резервных требований, порядок резервирования;</w:t>
      </w:r>
      <w:r>
        <w:br/>
      </w:r>
      <w:r>
        <w:rPr>
          <w:rFonts w:ascii="Times New Roman"/>
          <w:b w:val="false"/>
          <w:i w:val="false"/>
          <w:color w:val="000000"/>
          <w:sz w:val="28"/>
        </w:rPr>
        <w:t>
      2) правила установления официального курса национальной валюты Республики Казахстан к иностранным валютам согласно перечню, определяемому Правлением Национального Банка Казахстана;</w:t>
      </w:r>
      <w:r>
        <w:br/>
      </w:r>
      <w:r>
        <w:rPr>
          <w:rFonts w:ascii="Times New Roman"/>
          <w:b w:val="false"/>
          <w:i w:val="false"/>
          <w:color w:val="000000"/>
          <w:sz w:val="28"/>
        </w:rPr>
        <w:t>
      3) правила проведения Национальным Банком Казахстана операций с ценными бумагами;</w:t>
      </w:r>
      <w:r>
        <w:br/>
      </w:r>
      <w:r>
        <w:rPr>
          <w:rFonts w:ascii="Times New Roman"/>
          <w:b w:val="false"/>
          <w:i w:val="false"/>
          <w:color w:val="000000"/>
          <w:sz w:val="28"/>
        </w:rPr>
        <w:t>
      4) правила 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w:t>
      </w:r>
      <w:r>
        <w:br/>
      </w:r>
      <w:r>
        <w:rPr>
          <w:rFonts w:ascii="Times New Roman"/>
          <w:b w:val="false"/>
          <w:i w:val="false"/>
          <w:color w:val="000000"/>
          <w:sz w:val="28"/>
        </w:rPr>
        <w:t>
      5) правила продажи и выкупа Национальным Банком Казахстана банкнот и монет национальной валюты Республики Казахстан;</w:t>
      </w:r>
      <w:r>
        <w:br/>
      </w:r>
      <w:r>
        <w:rPr>
          <w:rFonts w:ascii="Times New Roman"/>
          <w:b w:val="false"/>
          <w:i w:val="false"/>
          <w:color w:val="000000"/>
          <w:sz w:val="28"/>
        </w:rPr>
        <w:t>
      6) правила ведения кассовых операций с физическими и юридическими лицами в Национальном Банке Казахстана;</w:t>
      </w:r>
      <w:r>
        <w:br/>
      </w:r>
      <w:r>
        <w:rPr>
          <w:rFonts w:ascii="Times New Roman"/>
          <w:b w:val="false"/>
          <w:i w:val="false"/>
          <w:color w:val="000000"/>
          <w:sz w:val="28"/>
        </w:rPr>
        <w:t>
      7) правила определения платежности банкнот и монет национальной валюты Республики Казахстан;</w:t>
      </w:r>
      <w:r>
        <w:br/>
      </w:r>
      <w:r>
        <w:rPr>
          <w:rFonts w:ascii="Times New Roman"/>
          <w:b w:val="false"/>
          <w:i w:val="false"/>
          <w:color w:val="000000"/>
          <w:sz w:val="28"/>
        </w:rPr>
        <w:t>
      8) правила учета, хранения, перевозки и инкассации банкнот, монет и ценностей;</w:t>
      </w:r>
      <w:r>
        <w:br/>
      </w:r>
      <w:r>
        <w:rPr>
          <w:rFonts w:ascii="Times New Roman"/>
          <w:b w:val="false"/>
          <w:i w:val="false"/>
          <w:color w:val="000000"/>
          <w:sz w:val="28"/>
        </w:rPr>
        <w:t>
      9) правила замены находящихся в обращении денежных знаков национальной валюты при изменении их дизайна (формы);</w:t>
      </w:r>
      <w:r>
        <w:br/>
      </w:r>
      <w:r>
        <w:rPr>
          <w:rFonts w:ascii="Times New Roman"/>
          <w:b w:val="false"/>
          <w:i w:val="false"/>
          <w:color w:val="000000"/>
          <w:sz w:val="28"/>
        </w:rPr>
        <w:t>
      10) правила изъятия из денежного обращения наличных денежных знаков;</w:t>
      </w:r>
      <w:r>
        <w:br/>
      </w:r>
      <w:r>
        <w:rPr>
          <w:rFonts w:ascii="Times New Roman"/>
          <w:b w:val="false"/>
          <w:i w:val="false"/>
          <w:color w:val="000000"/>
          <w:sz w:val="28"/>
        </w:rPr>
        <w:t>
      11) правила ведения кассовых операций и операций по инкассации банкнот, монет и ценностей в банках и организациях, осуществляющих отдельные виды банковских операций;</w:t>
      </w:r>
      <w:r>
        <w:br/>
      </w:r>
      <w:r>
        <w:rPr>
          <w:rFonts w:ascii="Times New Roman"/>
          <w:b w:val="false"/>
          <w:i w:val="false"/>
          <w:color w:val="000000"/>
          <w:sz w:val="28"/>
        </w:rPr>
        <w:t>
      12) по согласованию с соответствующими уполномоченными органами правила организации охраны и устройства помещений банков и организаций, осуществляющих отдельные виды банковских операций;</w:t>
      </w:r>
      <w:r>
        <w:br/>
      </w:r>
      <w:r>
        <w:rPr>
          <w:rFonts w:ascii="Times New Roman"/>
          <w:b w:val="false"/>
          <w:i w:val="false"/>
          <w:color w:val="000000"/>
          <w:sz w:val="28"/>
        </w:rPr>
        <w:t>
      13) требования к деятельности по пересчету, сортировке, упаковке, хранению банкнот, монет и ценностей, а также их выдаче банкам и их клиентам по поручению банков, осуществляемой организациями, имеющими лицензию Национального Банка Казахстана на проведение операции по инкассации банкнот, монет и ценностей;</w:t>
      </w:r>
      <w:r>
        <w:br/>
      </w:r>
      <w:r>
        <w:rPr>
          <w:rFonts w:ascii="Times New Roman"/>
          <w:b w:val="false"/>
          <w:i w:val="false"/>
          <w:color w:val="000000"/>
          <w:sz w:val="28"/>
        </w:rPr>
        <w:t>
      14) порядок и условия лицензирования деятельности по инкассации банкнот, монет и ценностей юридических лиц, не являющихся банками;</w:t>
      </w:r>
      <w:r>
        <w:br/>
      </w:r>
      <w:r>
        <w:rPr>
          <w:rFonts w:ascii="Times New Roman"/>
          <w:b w:val="false"/>
          <w:i w:val="false"/>
          <w:color w:val="000000"/>
          <w:sz w:val="28"/>
        </w:rPr>
        <w:t>
      15) инструкцию по организации автомобильных инкассаторских перевозок в Республике Казахстан;</w:t>
      </w:r>
      <w:r>
        <w:br/>
      </w:r>
      <w:r>
        <w:rPr>
          <w:rFonts w:ascii="Times New Roman"/>
          <w:b w:val="false"/>
          <w:i w:val="false"/>
          <w:color w:val="000000"/>
          <w:sz w:val="28"/>
        </w:rPr>
        <w:t>
      16) правила и инструкции по вопросам функционирования платежных систем, в том числе правила переводов денег в межбанковской системе переводов денег, правила проведения операций в клиринговой системе, правила функционирования платежных систем, оператором которых выступает Национальный Банк Казахстана либо его организация;</w:t>
      </w:r>
      <w:r>
        <w:br/>
      </w:r>
      <w:r>
        <w:rPr>
          <w:rFonts w:ascii="Times New Roman"/>
          <w:b w:val="false"/>
          <w:i w:val="false"/>
          <w:color w:val="000000"/>
          <w:sz w:val="28"/>
        </w:rPr>
        <w:t>
      17) требования к организационным мерам и программно-техническим средствам, обеспечивающим доступ банкам и организациям, осуществляющим отдельные виды банковских операций, в платежные системы;</w:t>
      </w:r>
      <w:r>
        <w:br/>
      </w:r>
      <w:r>
        <w:rPr>
          <w:rFonts w:ascii="Times New Roman"/>
          <w:b w:val="false"/>
          <w:i w:val="false"/>
          <w:color w:val="000000"/>
          <w:sz w:val="28"/>
        </w:rPr>
        <w:t>
      18) правила осуществления межбанковского клиринга в Республике Казахстан;</w:t>
      </w:r>
      <w:r>
        <w:br/>
      </w:r>
      <w:r>
        <w:rPr>
          <w:rFonts w:ascii="Times New Roman"/>
          <w:b w:val="false"/>
          <w:i w:val="false"/>
          <w:color w:val="000000"/>
          <w:sz w:val="28"/>
        </w:rPr>
        <w:t>
      19) нормативные правовые акты по вопросам оформления, использования и исполнения платежных поручений, платежных требований-поручений, инкассовых распоряжений, чеков, прямого дебетования банковского счета, проведения операций с аккредитивами, учета и переучета векселей, проведения операций с простыми и переводными векселями, выпуска и использования платежных карточек и иных способов осуществления безналичных платежей и переводов денег, установленных законодательством Республики Казахстан, осуществления платежей с использованием наличных денег, а также безналичных платежей и переводов денег без открытия банковского счета;</w:t>
      </w:r>
      <w:r>
        <w:br/>
      </w:r>
      <w:r>
        <w:rPr>
          <w:rFonts w:ascii="Times New Roman"/>
          <w:b w:val="false"/>
          <w:i w:val="false"/>
          <w:color w:val="000000"/>
          <w:sz w:val="28"/>
        </w:rPr>
        <w:t>
      20) правила предоставления электронных банковских услуг при осуществлении банковских операций;</w:t>
      </w:r>
      <w:r>
        <w:br/>
      </w:r>
      <w:r>
        <w:rPr>
          <w:rFonts w:ascii="Times New Roman"/>
          <w:b w:val="false"/>
          <w:i w:val="false"/>
          <w:color w:val="000000"/>
          <w:sz w:val="28"/>
        </w:rPr>
        <w:t>
      21) правила обмена электронными документами при осуществлении платежей и переводов денег в Республике Казахстан;</w:t>
      </w:r>
      <w:r>
        <w:br/>
      </w:r>
      <w:r>
        <w:rPr>
          <w:rFonts w:ascii="Times New Roman"/>
          <w:b w:val="false"/>
          <w:i w:val="false"/>
          <w:color w:val="000000"/>
          <w:sz w:val="28"/>
        </w:rPr>
        <w:t>
      22) правила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w:t>
      </w:r>
      <w:r>
        <w:br/>
      </w:r>
      <w:r>
        <w:rPr>
          <w:rFonts w:ascii="Times New Roman"/>
          <w:b w:val="false"/>
          <w:i w:val="false"/>
          <w:color w:val="000000"/>
          <w:sz w:val="28"/>
        </w:rPr>
        <w:t>
      23) правила, устанавливающие требования, предъявляемые к степеням защиты вексельной бумаги, производимой на территории или ввозимой на территорию Республики Казахстан, а также технические требования к вексельной бумаге;</w:t>
      </w:r>
      <w:r>
        <w:br/>
      </w:r>
      <w:r>
        <w:rPr>
          <w:rFonts w:ascii="Times New Roman"/>
          <w:b w:val="false"/>
          <w:i w:val="false"/>
          <w:color w:val="000000"/>
          <w:sz w:val="28"/>
        </w:rPr>
        <w:t>
      24) правила, устанавливающие порядок открытия, ведения и закрытия банковских счетов;</w:t>
      </w:r>
      <w:r>
        <w:br/>
      </w:r>
      <w:r>
        <w:rPr>
          <w:rFonts w:ascii="Times New Roman"/>
          <w:b w:val="false"/>
          <w:i w:val="false"/>
          <w:color w:val="000000"/>
          <w:sz w:val="28"/>
        </w:rPr>
        <w:t>
      25) правила представления сведений по платежам и переводам денег, осуществленным через электронные терминалы и системы удаленного доступа, а также с использованием электронных денег;</w:t>
      </w:r>
      <w:r>
        <w:br/>
      </w:r>
      <w:r>
        <w:rPr>
          <w:rFonts w:ascii="Times New Roman"/>
          <w:b w:val="false"/>
          <w:i w:val="false"/>
          <w:color w:val="000000"/>
          <w:sz w:val="28"/>
        </w:rPr>
        <w:t>
      26) правила применения кодов секторов экономики и назначения платежей и представления сведений по платежам в соответствии с ними;</w:t>
      </w:r>
      <w:r>
        <w:br/>
      </w:r>
      <w:r>
        <w:rPr>
          <w:rFonts w:ascii="Times New Roman"/>
          <w:b w:val="false"/>
          <w:i w:val="false"/>
          <w:color w:val="000000"/>
          <w:sz w:val="28"/>
        </w:rPr>
        <w:t>
      27) правила предоставления банковских займов Национальным Банком Казахстана банкам, в том числе в качестве заимодателя последней инстанции, а также юридическим лицам, открывшим банковские счета в Национальном Банке Казахстана;</w:t>
      </w:r>
      <w:r>
        <w:br/>
      </w:r>
      <w:r>
        <w:rPr>
          <w:rFonts w:ascii="Times New Roman"/>
          <w:b w:val="false"/>
          <w:i w:val="false"/>
          <w:color w:val="000000"/>
          <w:sz w:val="28"/>
        </w:rPr>
        <w:t>
      28) правила установления корреспондентских отношений между Национальным Банком Казахстана и банками, а также организациями, осуществляющими отдельные виды банковских операций;</w:t>
      </w:r>
      <w:r>
        <w:br/>
      </w:r>
      <w:r>
        <w:rPr>
          <w:rFonts w:ascii="Times New Roman"/>
          <w:b w:val="false"/>
          <w:i w:val="false"/>
          <w:color w:val="000000"/>
          <w:sz w:val="28"/>
        </w:rPr>
        <w:t>
      29) правила установления корреспондентских отношений между банками, а также между банками и организациями, осуществляющими отдельные виды банковских операций;</w:t>
      </w:r>
      <w:r>
        <w:br/>
      </w:r>
      <w:r>
        <w:rPr>
          <w:rFonts w:ascii="Times New Roman"/>
          <w:b w:val="false"/>
          <w:i w:val="false"/>
          <w:color w:val="000000"/>
          <w:sz w:val="28"/>
        </w:rPr>
        <w:t>
      30) размеры лимита платежей и переводов денег по корреспондентским счетам банков и организаций, осуществляющих отдельные виды банковских операций;</w:t>
      </w:r>
      <w:r>
        <w:br/>
      </w:r>
      <w:r>
        <w:rPr>
          <w:rFonts w:ascii="Times New Roman"/>
          <w:b w:val="false"/>
          <w:i w:val="false"/>
          <w:color w:val="000000"/>
          <w:sz w:val="28"/>
        </w:rPr>
        <w:t>
      31) требования к содержанию выписки о движении денег по банковским счетам клиента;</w:t>
      </w:r>
      <w:r>
        <w:br/>
      </w:r>
      <w:r>
        <w:rPr>
          <w:rFonts w:ascii="Times New Roman"/>
          <w:b w:val="false"/>
          <w:i w:val="false"/>
          <w:color w:val="000000"/>
          <w:sz w:val="28"/>
        </w:rPr>
        <w:t>
      32) правила, определяющие порядок отнесения финансовых организаций к числу системообразующих;</w:t>
      </w:r>
      <w:r>
        <w:br/>
      </w:r>
      <w:r>
        <w:rPr>
          <w:rFonts w:ascii="Times New Roman"/>
          <w:b w:val="false"/>
          <w:i w:val="false"/>
          <w:color w:val="000000"/>
          <w:sz w:val="28"/>
        </w:rPr>
        <w:t>
      33) инструкцию о формах, сроках и порядке представления банками второго уровня отчетности по экспортным операциям с аффинированным золотом и серебром в слитках;</w:t>
      </w:r>
      <w:r>
        <w:br/>
      </w:r>
      <w:r>
        <w:rPr>
          <w:rFonts w:ascii="Times New Roman"/>
          <w:b w:val="false"/>
          <w:i w:val="false"/>
          <w:color w:val="000000"/>
          <w:sz w:val="28"/>
        </w:rPr>
        <w:t>
      34) нормативные правовые акты, регулирующие деятельность финансового рынка и финансовых организаций, а также иных лиц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 иными законами Республики Казахстан;</w:t>
      </w:r>
      <w:r>
        <w:br/>
      </w:r>
      <w:r>
        <w:rPr>
          <w:rFonts w:ascii="Times New Roman"/>
          <w:b w:val="false"/>
          <w:i w:val="false"/>
          <w:color w:val="000000"/>
          <w:sz w:val="28"/>
        </w:rPr>
        <w:t>
      35) нормативные правовые акты, регулирующие деятельность регионального финансового центра города Алматы;</w:t>
      </w:r>
      <w:r>
        <w:br/>
      </w:r>
      <w:r>
        <w:rPr>
          <w:rFonts w:ascii="Times New Roman"/>
          <w:b w:val="false"/>
          <w:i w:val="false"/>
          <w:color w:val="000000"/>
          <w:sz w:val="28"/>
        </w:rPr>
        <w:t>
      36) правила установления пределов отклонения курса покупки от курса продажи иностранной валюты за тенге по операциям, проводимым через обменные пункты;</w:t>
      </w:r>
      <w:r>
        <w:br/>
      </w:r>
      <w:r>
        <w:rPr>
          <w:rFonts w:ascii="Times New Roman"/>
          <w:b w:val="false"/>
          <w:i w:val="false"/>
          <w:color w:val="000000"/>
          <w:sz w:val="28"/>
        </w:rPr>
        <w:t>
      37) правила организации обменных операций с наличной иностранной валютой в Республике Казахстан;</w:t>
      </w:r>
      <w:r>
        <w:br/>
      </w:r>
      <w:r>
        <w:rPr>
          <w:rFonts w:ascii="Times New Roman"/>
          <w:b w:val="false"/>
          <w:i w:val="false"/>
          <w:color w:val="000000"/>
          <w:sz w:val="28"/>
        </w:rPr>
        <w:t>
      38) правила осуществления валютных операций в Республике Казахстан;</w:t>
      </w:r>
      <w:r>
        <w:br/>
      </w:r>
      <w:r>
        <w:rPr>
          <w:rFonts w:ascii="Times New Roman"/>
          <w:b w:val="false"/>
          <w:i w:val="false"/>
          <w:color w:val="000000"/>
          <w:sz w:val="28"/>
        </w:rPr>
        <w:t>
      39) правила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w:t>
      </w:r>
      <w:r>
        <w:br/>
      </w:r>
      <w:r>
        <w:rPr>
          <w:rFonts w:ascii="Times New Roman"/>
          <w:b w:val="false"/>
          <w:i w:val="false"/>
          <w:color w:val="000000"/>
          <w:sz w:val="28"/>
        </w:rPr>
        <w:t>
      40) правила осуществления мониторинга валютных операций нерезидентов, осуществляющих деятельность на территории Республики Казахстан;</w:t>
      </w:r>
      <w:r>
        <w:br/>
      </w:r>
      <w:r>
        <w:rPr>
          <w:rFonts w:ascii="Times New Roman"/>
          <w:b w:val="false"/>
          <w:i w:val="false"/>
          <w:color w:val="000000"/>
          <w:sz w:val="28"/>
        </w:rPr>
        <w:t>
      41) нормативные правовые акты по вопросам бухгалтерского учета, в том числе типовые планы счетов бухгалтерского учета, инструкции по ведению бухгалтерского учета, правила организации ведения бухгалтерского учета и правила автоматизации ведения бухгалтерского учета, обязательные для исполнения всеми финансовыми организациями, специальными финансовыми компаниями, исламскими специальными финансовыми компаниями, микрофинансовыми организациями, акционерным обществом «Банк Развития Казахстана» и инвестиционными фондами;</w:t>
      </w:r>
      <w:r>
        <w:br/>
      </w:r>
      <w:r>
        <w:rPr>
          <w:rFonts w:ascii="Times New Roman"/>
          <w:b w:val="false"/>
          <w:i w:val="false"/>
          <w:color w:val="000000"/>
          <w:sz w:val="28"/>
        </w:rPr>
        <w:t>
      42) по согласованию с уполномоченным органом, осуществляющим регулирование деятельности в сфере бухгалтерского учета и финансовой отчетности, стандарты финансовой отчетности по вопросам, не урегулированным международными стандартами финансовой отчетности, а также методические рекомендации к ним;</w:t>
      </w:r>
      <w:r>
        <w:br/>
      </w:r>
      <w:r>
        <w:rPr>
          <w:rFonts w:ascii="Times New Roman"/>
          <w:b w:val="false"/>
          <w:i w:val="false"/>
          <w:color w:val="000000"/>
          <w:sz w:val="28"/>
        </w:rPr>
        <w:t>
      43) нормативные правовые акты по формам либо требованиям к формам, соответствующим международным стандартам финансовой отчетности, перечню, срокам и порядку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акционерным обществом «Банк Развития Казахстана» и инвестиционными фондами;</w:t>
      </w:r>
      <w:r>
        <w:br/>
      </w:r>
      <w:r>
        <w:rPr>
          <w:rFonts w:ascii="Times New Roman"/>
          <w:b w:val="false"/>
          <w:i w:val="false"/>
          <w:color w:val="000000"/>
          <w:sz w:val="28"/>
        </w:rPr>
        <w:t>
      44) нормативные правовые акты по перечню, порядку и срокам публикации финансовой отчетности акционерными обществами и финансовыми организациями;</w:t>
      </w:r>
      <w:r>
        <w:br/>
      </w:r>
      <w:r>
        <w:rPr>
          <w:rFonts w:ascii="Times New Roman"/>
          <w:b w:val="false"/>
          <w:i w:val="false"/>
          <w:color w:val="000000"/>
          <w:sz w:val="28"/>
        </w:rPr>
        <w:t>
      45) учетную политику, типовой план счетов бухгалтерского учета и нормативные правовые акты Национального Банка Казахстана по вопросам бухгалтерского учета и финансовой отчетности Национального фонда Республики Казахстан;</w:t>
      </w:r>
      <w:r>
        <w:br/>
      </w:r>
      <w:r>
        <w:rPr>
          <w:rFonts w:ascii="Times New Roman"/>
          <w:b w:val="false"/>
          <w:i w:val="false"/>
          <w:color w:val="000000"/>
          <w:sz w:val="28"/>
        </w:rPr>
        <w:t>
      46) по согласованию с уполномоченным органом, осуществляющим руководство в сфере обеспечения поступлений налогов и других обязательных платежей в бюджет, форму и содержание контрольного чека компьютерных систем, применяемых банками и организациями, осуществляющими отдельные виды банковских операций;</w:t>
      </w:r>
      <w:r>
        <w:br/>
      </w:r>
      <w:r>
        <w:rPr>
          <w:rFonts w:ascii="Times New Roman"/>
          <w:b w:val="false"/>
          <w:i w:val="false"/>
          <w:color w:val="000000"/>
          <w:sz w:val="28"/>
        </w:rPr>
        <w:t>
      47) нормативные правовые акты по сбору административных данных по вопросам валютного регулирования, формирования обзора финансового сектора от финансовых организаций, наличного денежного обращения, платежей и переводов денег, финансовой стабильности, регулирования, контроля и надзора финансовых организаций, в том числе инструкцию по представлению банками второго уровня, акционерным обществом «Банк Развития Казахстана» и ипотечными организациями в Национальный Банк Казахстана сведений для формирования обзора финансового сектора и инструкцию по осуществлению мониторинга источников спроса и предложения, а также направлений использования иностранной валюты на внутреннем валютном рынке;</w:t>
      </w:r>
      <w:r>
        <w:br/>
      </w:r>
      <w:r>
        <w:rPr>
          <w:rFonts w:ascii="Times New Roman"/>
          <w:b w:val="false"/>
          <w:i w:val="false"/>
          <w:color w:val="000000"/>
          <w:sz w:val="28"/>
        </w:rPr>
        <w:t>
      48) по согласованию с центральным уполномоченным органом по исполнению бюджета правила осуществления инвестиционных операций Национального фонда Республики Казахстан, а также отчет о результатах доверительного управления Национальным фондом Республики Казахстан, представляемый Правительству Республики Казахстан;</w:t>
      </w:r>
      <w:r>
        <w:br/>
      </w:r>
      <w:r>
        <w:rPr>
          <w:rFonts w:ascii="Times New Roman"/>
          <w:b w:val="false"/>
          <w:i w:val="false"/>
          <w:color w:val="000000"/>
          <w:sz w:val="28"/>
        </w:rPr>
        <w:t>
      49) правила конвертации и реконвертации активов Национального фонда Республики Казахстан;</w:t>
      </w:r>
      <w:r>
        <w:br/>
      </w:r>
      <w:r>
        <w:rPr>
          <w:rFonts w:ascii="Times New Roman"/>
          <w:b w:val="false"/>
          <w:i w:val="false"/>
          <w:color w:val="000000"/>
          <w:sz w:val="28"/>
        </w:rPr>
        <w:t>
      50) правила выбора внешних управляющих активами Национального фонда Республики Казахстан;</w:t>
      </w:r>
      <w:r>
        <w:br/>
      </w:r>
      <w:r>
        <w:rPr>
          <w:rFonts w:ascii="Times New Roman"/>
          <w:b w:val="false"/>
          <w:i w:val="false"/>
          <w:color w:val="000000"/>
          <w:sz w:val="28"/>
        </w:rPr>
        <w:t>
      51) правила реализации приоритетного права государства на приобретение аффинированного золота для пополнения активов в драгоценных металлах;</w:t>
      </w:r>
      <w:r>
        <w:br/>
      </w:r>
      <w:r>
        <w:rPr>
          <w:rFonts w:ascii="Times New Roman"/>
          <w:b w:val="false"/>
          <w:i w:val="false"/>
          <w:color w:val="000000"/>
          <w:sz w:val="28"/>
        </w:rPr>
        <w:t>
      52) правила назначения на должность и прекращения трудового договора со служащими Национального Банка Казахстана и его ведомств;</w:t>
      </w:r>
      <w:r>
        <w:br/>
      </w:r>
      <w:r>
        <w:rPr>
          <w:rFonts w:ascii="Times New Roman"/>
          <w:b w:val="false"/>
          <w:i w:val="false"/>
          <w:color w:val="000000"/>
          <w:sz w:val="28"/>
        </w:rPr>
        <w:t>
      53) правила приобретения товаров, работ и услуг Национальным Банком Казахстана, его ведомствами и юридическими лицами, в отношении которых он является учредителем (уполномоченным органом) либо акционером;</w:t>
      </w:r>
      <w:r>
        <w:br/>
      </w:r>
      <w:r>
        <w:rPr>
          <w:rFonts w:ascii="Times New Roman"/>
          <w:b w:val="false"/>
          <w:i w:val="false"/>
          <w:color w:val="000000"/>
          <w:sz w:val="28"/>
        </w:rPr>
        <w:t>
      54) положение о подразделении внутреннего аудита, а также нормативные правовые акты, устанавливающие порядок организации и проведения внутреннего аудита в Национальном Банке Казахстана;</w:t>
      </w:r>
      <w:r>
        <w:br/>
      </w:r>
      <w:r>
        <w:rPr>
          <w:rFonts w:ascii="Times New Roman"/>
          <w:b w:val="false"/>
          <w:i w:val="false"/>
          <w:color w:val="000000"/>
          <w:sz w:val="28"/>
        </w:rPr>
        <w:t>
      55) инструкцию о присвоении, использовании и аннулировании Национальным Банком Казахстана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w:t>
      </w:r>
      <w:r>
        <w:br/>
      </w:r>
      <w:r>
        <w:rPr>
          <w:rFonts w:ascii="Times New Roman"/>
          <w:b w:val="false"/>
          <w:i w:val="false"/>
          <w:color w:val="000000"/>
          <w:sz w:val="28"/>
        </w:rPr>
        <w:t>
      56) перечень обязательных условий договора банковского займа;</w:t>
      </w:r>
      <w:r>
        <w:br/>
      </w:r>
      <w:r>
        <w:rPr>
          <w:rFonts w:ascii="Times New Roman"/>
          <w:b w:val="false"/>
          <w:i w:val="false"/>
          <w:color w:val="000000"/>
          <w:sz w:val="28"/>
        </w:rPr>
        <w:t>
      57) порядок ведения банками документации по кредитованию и перечень необходимых документов;</w:t>
      </w:r>
      <w:r>
        <w:br/>
      </w:r>
      <w:r>
        <w:rPr>
          <w:rFonts w:ascii="Times New Roman"/>
          <w:b w:val="false"/>
          <w:i w:val="false"/>
          <w:color w:val="000000"/>
          <w:sz w:val="28"/>
        </w:rPr>
        <w:t>
      58) порядок применения (установления) режима консервации банков;</w:t>
      </w:r>
      <w:r>
        <w:br/>
      </w:r>
      <w:r>
        <w:rPr>
          <w:rFonts w:ascii="Times New Roman"/>
          <w:b w:val="false"/>
          <w:i w:val="false"/>
          <w:color w:val="000000"/>
          <w:sz w:val="28"/>
        </w:rPr>
        <w:t>
      59) порядок консервации банков второго уровня и осуществлении временной администрацией по управлению банком (временным управляющим банка) операции по одновременной передаче активов и обязательств банка в части либо в полном размере перед физическими и (или) юридическими лицами другому (другим) банку (банкам);</w:t>
      </w:r>
      <w:r>
        <w:br/>
      </w:r>
      <w:r>
        <w:rPr>
          <w:rFonts w:ascii="Times New Roman"/>
          <w:b w:val="false"/>
          <w:i w:val="false"/>
          <w:color w:val="000000"/>
          <w:sz w:val="28"/>
        </w:rPr>
        <w:t>
      60) порядок осуществления профессиональной деятельности на рынке ценных бумаг;</w:t>
      </w:r>
      <w:r>
        <w:br/>
      </w:r>
      <w:r>
        <w:rPr>
          <w:rFonts w:ascii="Times New Roman"/>
          <w:b w:val="false"/>
          <w:i w:val="false"/>
          <w:color w:val="000000"/>
          <w:sz w:val="28"/>
        </w:rPr>
        <w:t>
      61) условия и порядок выдачи лицензий для осуществления деятельности на рынке ценных бумаг Республики Казахстан;</w:t>
      </w:r>
      <w:r>
        <w:br/>
      </w:r>
      <w:r>
        <w:rPr>
          <w:rFonts w:ascii="Times New Roman"/>
          <w:b w:val="false"/>
          <w:i w:val="false"/>
          <w:color w:val="000000"/>
          <w:sz w:val="28"/>
        </w:rPr>
        <w:t>
      62) требования к эмитентам и их ценным бумагам, допускаемым (допущенным) к обращению на фондовой бирже, а также к отдельным категориям списка фондовой биржи;</w:t>
      </w:r>
      <w:r>
        <w:br/>
      </w:r>
      <w:r>
        <w:rPr>
          <w:rFonts w:ascii="Times New Roman"/>
          <w:b w:val="false"/>
          <w:i w:val="false"/>
          <w:color w:val="000000"/>
          <w:sz w:val="28"/>
        </w:rPr>
        <w:t>
      63) условия и порядок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представления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отчета об итогах их размещения;</w:t>
      </w:r>
      <w:r>
        <w:br/>
      </w:r>
      <w:r>
        <w:rPr>
          <w:rFonts w:ascii="Times New Roman"/>
          <w:b w:val="false"/>
          <w:i w:val="false"/>
          <w:color w:val="000000"/>
          <w:sz w:val="28"/>
        </w:rPr>
        <w:t>
      64) минимальный размер уставного капитала заявителя (лицензиата) на рынке ценных бумаг;</w:t>
      </w:r>
      <w:r>
        <w:br/>
      </w:r>
      <w:r>
        <w:rPr>
          <w:rFonts w:ascii="Times New Roman"/>
          <w:b w:val="false"/>
          <w:i w:val="false"/>
          <w:color w:val="000000"/>
          <w:sz w:val="28"/>
        </w:rPr>
        <w:t>
      65) порядок заключения накопительным пенсионным фондом договоров о пенсионном обеспечении;</w:t>
      </w:r>
      <w:r>
        <w:br/>
      </w:r>
      <w:r>
        <w:rPr>
          <w:rFonts w:ascii="Times New Roman"/>
          <w:b w:val="false"/>
          <w:i w:val="false"/>
          <w:color w:val="000000"/>
          <w:sz w:val="28"/>
        </w:rPr>
        <w:t>
      66) порядок представления отчета о совершенных сделках по инвестированию пенсионных активов и собственных активов накопительными пенсионными фондами и организациями, осуществляющими инвестиционное управление пенсионными активами;</w:t>
      </w:r>
      <w:r>
        <w:br/>
      </w:r>
      <w:r>
        <w:rPr>
          <w:rFonts w:ascii="Times New Roman"/>
          <w:b w:val="false"/>
          <w:i w:val="false"/>
          <w:color w:val="000000"/>
          <w:sz w:val="28"/>
        </w:rPr>
        <w:t>
      67) порядок оценки финансовых инструментов, находящихся в инвестиционных портфелях накопительных пенсионных фондов;</w:t>
      </w:r>
      <w:r>
        <w:br/>
      </w:r>
      <w:r>
        <w:rPr>
          <w:rFonts w:ascii="Times New Roman"/>
          <w:b w:val="false"/>
          <w:i w:val="false"/>
          <w:color w:val="000000"/>
          <w:sz w:val="28"/>
        </w:rPr>
        <w:t>
      68) порядок применения мер раннего реагирования и методику определения факторов, влияющих на ухудшение финансового положения накопительного пенсионного фонда и (или) организации, осуществляющей инвестиционное управление пенсионными активами;</w:t>
      </w:r>
      <w:r>
        <w:br/>
      </w:r>
      <w:r>
        <w:rPr>
          <w:rFonts w:ascii="Times New Roman"/>
          <w:b w:val="false"/>
          <w:i w:val="false"/>
          <w:color w:val="000000"/>
          <w:sz w:val="28"/>
        </w:rPr>
        <w:t>
      69) порядок формирования системы управления рисками и внутреннего контроля для накопительных пенсионных фондов или организаций, осуществляющих инвестиционное управление пенсионными активами;</w:t>
      </w:r>
      <w:r>
        <w:br/>
      </w:r>
      <w:r>
        <w:rPr>
          <w:rFonts w:ascii="Times New Roman"/>
          <w:b w:val="false"/>
          <w:i w:val="false"/>
          <w:color w:val="000000"/>
          <w:sz w:val="28"/>
        </w:rPr>
        <w:t>
      70) порядок осуществления доверительного управления акциями накопительного пенсионного фонда или организации, осуществляющей инвестиционное управление пенсионными активами, принадлежащими крупному участнику либо лицу, обладающему признаками крупного участника накопительного пенсионного фонда или организации, осуществляющей инвестиционное управление пенсионными активами, а также действий уполномоченного органа либо национального управляющего холдинга в период доверительного управления;</w:t>
      </w:r>
      <w:r>
        <w:br/>
      </w:r>
      <w:r>
        <w:rPr>
          <w:rFonts w:ascii="Times New Roman"/>
          <w:b w:val="false"/>
          <w:i w:val="false"/>
          <w:color w:val="000000"/>
          <w:sz w:val="28"/>
        </w:rPr>
        <w:t>
      71) порядок представления отчетности крупными участниками банков, банковскими холдингами, крупными участниками страховой (перестраховочной) организации, страховыми холдингами, крупными участниками накопительного пенсионного фонда, организации, осуществляющей инвестиционное управление пенсионными активами;</w:t>
      </w:r>
      <w:r>
        <w:br/>
      </w:r>
      <w:r>
        <w:rPr>
          <w:rFonts w:ascii="Times New Roman"/>
          <w:b w:val="false"/>
          <w:i w:val="false"/>
          <w:color w:val="000000"/>
          <w:sz w:val="28"/>
        </w:rPr>
        <w:t>
      72) порядок исполнения представителем держателей облигаций своих функций и обязанностей, досрочного прекращения его полномочий, а также требований к содержанию договора о представлении интересов держателей облигаций, заключаемого между эмитентом и представителем держателей облигаций;</w:t>
      </w:r>
      <w:r>
        <w:br/>
      </w:r>
      <w:r>
        <w:rPr>
          <w:rFonts w:ascii="Times New Roman"/>
          <w:b w:val="false"/>
          <w:i w:val="false"/>
          <w:color w:val="000000"/>
          <w:sz w:val="28"/>
        </w:rPr>
        <w:t>
      73) перечень финансовых инструментов, разрешенных к приобретению только за счет средств квалифицированных инвесторов;</w:t>
      </w:r>
      <w:r>
        <w:br/>
      </w:r>
      <w:r>
        <w:rPr>
          <w:rFonts w:ascii="Times New Roman"/>
          <w:b w:val="false"/>
          <w:i w:val="false"/>
          <w:color w:val="000000"/>
          <w:sz w:val="28"/>
        </w:rPr>
        <w:t>
      74) порядок осуществления деятельности центрального депозитария;</w:t>
      </w:r>
      <w:r>
        <w:br/>
      </w:r>
      <w:r>
        <w:rPr>
          <w:rFonts w:ascii="Times New Roman"/>
          <w:b w:val="false"/>
          <w:i w:val="false"/>
          <w:color w:val="000000"/>
          <w:sz w:val="28"/>
        </w:rPr>
        <w:t>
      75) порядок передачи организациями, обладающими лицензиями на осуществление деятельности по ведению системы реестров держателей ценных бумаг, единому регистратору сведений и документов, составляющих системы реестров держателей ценных бумаг эмитентов;</w:t>
      </w:r>
      <w:r>
        <w:br/>
      </w:r>
      <w:r>
        <w:rPr>
          <w:rFonts w:ascii="Times New Roman"/>
          <w:b w:val="false"/>
          <w:i w:val="false"/>
          <w:color w:val="000000"/>
          <w:sz w:val="28"/>
        </w:rPr>
        <w:t>
      76) порядок осуществления деятельности платежного агента на рынке ценных бумаг в Республике Казахстан;</w:t>
      </w:r>
      <w:r>
        <w:br/>
      </w:r>
      <w:r>
        <w:rPr>
          <w:rFonts w:ascii="Times New Roman"/>
          <w:b w:val="false"/>
          <w:i w:val="false"/>
          <w:color w:val="000000"/>
          <w:sz w:val="28"/>
        </w:rPr>
        <w:t>
      77) требования к системе управления рисками клиринговой организации, условиям и порядку мониторинга, контроля и управления рисками в клиринговой организации;</w:t>
      </w:r>
      <w:r>
        <w:br/>
      </w:r>
      <w:r>
        <w:rPr>
          <w:rFonts w:ascii="Times New Roman"/>
          <w:b w:val="false"/>
          <w:i w:val="false"/>
          <w:color w:val="000000"/>
          <w:sz w:val="28"/>
        </w:rPr>
        <w:t>
      78) порядок осуществления трансфер-агентской деятельности на рынке ценных бумаг;</w:t>
      </w:r>
      <w:r>
        <w:br/>
      </w:r>
      <w:r>
        <w:rPr>
          <w:rFonts w:ascii="Times New Roman"/>
          <w:b w:val="false"/>
          <w:i w:val="false"/>
          <w:color w:val="000000"/>
          <w:sz w:val="28"/>
        </w:rPr>
        <w:t>
      79) порядок применения мер раннего реагирования и методику определения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w:t>
      </w:r>
      <w:r>
        <w:br/>
      </w:r>
      <w:r>
        <w:rPr>
          <w:rFonts w:ascii="Times New Roman"/>
          <w:b w:val="false"/>
          <w:i w:val="false"/>
          <w:color w:val="000000"/>
          <w:sz w:val="28"/>
        </w:rPr>
        <w:t>
      80) порядок направления уведомления о намерении приобретения на вторичном рынке ценных бумаг тридцати или более процентов голосующих акций общества либо иного количества голосующих акций, в результате приобретения которого лицу самостоятельно или совместно с его аффилиированными лицами будет принадлежать тридцать или более процентов голосующих акций общества;</w:t>
      </w:r>
      <w:r>
        <w:br/>
      </w:r>
      <w:r>
        <w:rPr>
          <w:rFonts w:ascii="Times New Roman"/>
          <w:b w:val="false"/>
          <w:i w:val="false"/>
          <w:color w:val="000000"/>
          <w:sz w:val="28"/>
        </w:rPr>
        <w:t>
      81) порядок исчисления, условий действия плавающей ставки вознаграждения по договорам банковского займа;</w:t>
      </w:r>
      <w:r>
        <w:br/>
      </w:r>
      <w:r>
        <w:rPr>
          <w:rFonts w:ascii="Times New Roman"/>
          <w:b w:val="false"/>
          <w:i w:val="false"/>
          <w:color w:val="000000"/>
          <w:sz w:val="28"/>
        </w:rPr>
        <w:t>
      82) устанавливает лимит доли акций (долей участия в уставном капитале) родительской организации банковского конгломерата, банка или банковского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w:t>
      </w:r>
      <w:r>
        <w:br/>
      </w:r>
      <w:r>
        <w:rPr>
          <w:rFonts w:ascii="Times New Roman"/>
          <w:b w:val="false"/>
          <w:i w:val="false"/>
          <w:color w:val="000000"/>
          <w:sz w:val="28"/>
        </w:rPr>
        <w:t>
      83) порядок совершения банком или банковским холдингом сделок с собственными облигациями и облигациями, выпущенными дочерними организациями данного банка или банковского холдинга, обязательства по которым гарантированы банком или банковским холдингом;</w:t>
      </w:r>
      <w:r>
        <w:br/>
      </w:r>
      <w:r>
        <w:rPr>
          <w:rFonts w:ascii="Times New Roman"/>
          <w:b w:val="false"/>
          <w:i w:val="false"/>
          <w:color w:val="000000"/>
          <w:sz w:val="28"/>
        </w:rPr>
        <w:t>
      84) порядок осуществления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либо банковского холдинга, а также действий уполномоченного органа либо национального управляющего холдинга в период доверительного управления;</w:t>
      </w:r>
      <w:r>
        <w:br/>
      </w:r>
      <w:r>
        <w:rPr>
          <w:rFonts w:ascii="Times New Roman"/>
          <w:b w:val="false"/>
          <w:i w:val="false"/>
          <w:color w:val="000000"/>
          <w:sz w:val="28"/>
        </w:rPr>
        <w:t>
      85) порядок применения мер раннего реагирования и методику определения факторов, влияющих на ухудшение финансового положения банка;</w:t>
      </w:r>
      <w:r>
        <w:br/>
      </w:r>
      <w:r>
        <w:rPr>
          <w:rFonts w:ascii="Times New Roman"/>
          <w:b w:val="false"/>
          <w:i w:val="false"/>
          <w:color w:val="000000"/>
          <w:sz w:val="28"/>
        </w:rPr>
        <w:t>
      86) порядок применения мер раннего реагирования и методику определения факторов, влияющих на ухудшение финансового положения банковского конгломерата;</w:t>
      </w:r>
      <w:r>
        <w:br/>
      </w:r>
      <w:r>
        <w:rPr>
          <w:rFonts w:ascii="Times New Roman"/>
          <w:b w:val="false"/>
          <w:i w:val="false"/>
          <w:color w:val="000000"/>
          <w:sz w:val="28"/>
        </w:rPr>
        <w:t>
      87) требования к внутренней политике по оплате труда, начислению денежных вознаграждений, а также других видов материального поощрения руководящих работников банков, накопительных пенсионных фондов, организаций, осуществляющих инвестиционное управление пенсионными активами, страховых (перестраховочных) организаций и формы отчетности о доходах, выплаченных всем руководящим работникам банков, накопительных пенсионных фондов, организаций, осуществляющих инвестиционное управление пенсионными активами, страховых (перестраховочных) организаций;</w:t>
      </w:r>
      <w:r>
        <w:br/>
      </w:r>
      <w:r>
        <w:rPr>
          <w:rFonts w:ascii="Times New Roman"/>
          <w:b w:val="false"/>
          <w:i w:val="false"/>
          <w:color w:val="000000"/>
          <w:sz w:val="28"/>
        </w:rPr>
        <w:t>
      88) порядок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накопительного пенсионного фонда или организации, осуществляющей инвестиционное управление пенсионными активами, требования к документам, представляемым для получения указанного согласия;</w:t>
      </w:r>
      <w:r>
        <w:br/>
      </w:r>
      <w:r>
        <w:rPr>
          <w:rFonts w:ascii="Times New Roman"/>
          <w:b w:val="false"/>
          <w:i w:val="false"/>
          <w:color w:val="000000"/>
          <w:sz w:val="28"/>
        </w:rPr>
        <w:t>
      89) порядок осуществления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страхового холдинга, а также действий уполномоченного органа либо национального управляющего холдинга в период доверительного управления;</w:t>
      </w:r>
      <w:r>
        <w:br/>
      </w:r>
      <w:r>
        <w:rPr>
          <w:rFonts w:ascii="Times New Roman"/>
          <w:b w:val="false"/>
          <w:i w:val="false"/>
          <w:color w:val="000000"/>
          <w:sz w:val="28"/>
        </w:rPr>
        <w:t>
      90) порядок применения мер раннего реагирования и методика определения факторов, влияющих на ухудшение финансового положения накопительного пенсионного фонда и (или) организации, осуществляющей инвестиционное управление пенсионными активами, страховой (перестраховочной) организации, страховой группы;</w:t>
      </w:r>
      <w:r>
        <w:br/>
      </w:r>
      <w:r>
        <w:rPr>
          <w:rFonts w:ascii="Times New Roman"/>
          <w:b w:val="false"/>
          <w:i w:val="false"/>
          <w:color w:val="000000"/>
          <w:sz w:val="28"/>
        </w:rPr>
        <w:t>
      91) порядок осуществления кастодиальной деятельности на рынке ценных бумаг;</w:t>
      </w:r>
      <w:r>
        <w:br/>
      </w:r>
      <w:r>
        <w:rPr>
          <w:rFonts w:ascii="Times New Roman"/>
          <w:b w:val="false"/>
          <w:i w:val="false"/>
          <w:color w:val="000000"/>
          <w:sz w:val="28"/>
        </w:rPr>
        <w:t>
      92) иные нормативные правовые акты Национального Банка Казахстана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иными законами Республики Казахстан и актами Президента Республики Казахстан.</w:t>
      </w:r>
      <w:r>
        <w:br/>
      </w:r>
      <w:r>
        <w:rPr>
          <w:rFonts w:ascii="Times New Roman"/>
          <w:b w:val="false"/>
          <w:i w:val="false"/>
          <w:color w:val="000000"/>
          <w:sz w:val="28"/>
        </w:rPr>
        <w:t>
      23. Правление Национального Банка Казахстана:</w:t>
      </w:r>
      <w:r>
        <w:br/>
      </w:r>
      <w:r>
        <w:rPr>
          <w:rFonts w:ascii="Times New Roman"/>
          <w:b w:val="false"/>
          <w:i w:val="false"/>
          <w:color w:val="000000"/>
          <w:sz w:val="28"/>
        </w:rPr>
        <w:t>
      1) одобряет государственную денежно-кредитную политику;</w:t>
      </w:r>
      <w:r>
        <w:br/>
      </w:r>
      <w:r>
        <w:rPr>
          <w:rFonts w:ascii="Times New Roman"/>
          <w:b w:val="false"/>
          <w:i w:val="false"/>
          <w:color w:val="000000"/>
          <w:sz w:val="28"/>
        </w:rPr>
        <w:t>
      2) устанавливает официальную ставку рефинансирования;</w:t>
      </w:r>
      <w:r>
        <w:br/>
      </w:r>
      <w:r>
        <w:rPr>
          <w:rFonts w:ascii="Times New Roman"/>
          <w:b w:val="false"/>
          <w:i w:val="false"/>
          <w:color w:val="000000"/>
          <w:sz w:val="28"/>
        </w:rPr>
        <w:t>
      3) устанавливает нормативы минимальных резервных требований;</w:t>
      </w:r>
      <w:r>
        <w:br/>
      </w:r>
      <w:r>
        <w:rPr>
          <w:rFonts w:ascii="Times New Roman"/>
          <w:b w:val="false"/>
          <w:i w:val="false"/>
          <w:color w:val="000000"/>
          <w:sz w:val="28"/>
        </w:rPr>
        <w:t>
      4) принимает решения об изготовлении и выпуске в обращение банкнот и монет национальной валюты Республики Казахстан, в том числе по заказам других стран, замене банкнот и монет национальной валюты Республики Казахстан при изменении их дизайна или формы, а также устанавливает порядок обмена ветхих и поврежденных банкнот и монет национальной валюты Республики Казахстан;</w:t>
      </w:r>
      <w:r>
        <w:br/>
      </w:r>
      <w:r>
        <w:rPr>
          <w:rFonts w:ascii="Times New Roman"/>
          <w:b w:val="false"/>
          <w:i w:val="false"/>
          <w:color w:val="000000"/>
          <w:sz w:val="28"/>
        </w:rPr>
        <w:t>
      5) определяет номинальную стоимость и дизайн банкнот и монет на основе утвержденной Президентом Республики Казахстан концепции;</w:t>
      </w:r>
      <w:r>
        <w:br/>
      </w:r>
      <w:r>
        <w:rPr>
          <w:rFonts w:ascii="Times New Roman"/>
          <w:b w:val="false"/>
          <w:i w:val="false"/>
          <w:color w:val="000000"/>
          <w:sz w:val="28"/>
        </w:rPr>
        <w:t>
      6) определяет тематику выпуска, тираж изготовления, сплав, сроки и дату выпуска коллекционных и инвестиционных монет;</w:t>
      </w:r>
      <w:r>
        <w:br/>
      </w:r>
      <w:r>
        <w:rPr>
          <w:rFonts w:ascii="Times New Roman"/>
          <w:b w:val="false"/>
          <w:i w:val="false"/>
          <w:color w:val="000000"/>
          <w:sz w:val="28"/>
        </w:rPr>
        <w:t>
      7) устанавливает пределы отклонения курса покупки от курса продажи иностранной валюты за тенге по операциям, проводимым через обменные пункты;</w:t>
      </w:r>
      <w:r>
        <w:br/>
      </w:r>
      <w:r>
        <w:rPr>
          <w:rFonts w:ascii="Times New Roman"/>
          <w:b w:val="false"/>
          <w:i w:val="false"/>
          <w:color w:val="000000"/>
          <w:sz w:val="28"/>
        </w:rPr>
        <w:t>
      8) устанавливает размер и порядок формирования уставного капитала для уполномоченных организаций;</w:t>
      </w:r>
      <w:r>
        <w:br/>
      </w:r>
      <w:r>
        <w:rPr>
          <w:rFonts w:ascii="Times New Roman"/>
          <w:b w:val="false"/>
          <w:i w:val="false"/>
          <w:color w:val="000000"/>
          <w:sz w:val="28"/>
        </w:rPr>
        <w:t>
      9) определяет основные принципы управления активами в иностранной валюте и драгоценных металлах, включая их структуру;</w:t>
      </w:r>
      <w:r>
        <w:br/>
      </w:r>
      <w:r>
        <w:rPr>
          <w:rFonts w:ascii="Times New Roman"/>
          <w:b w:val="false"/>
          <w:i w:val="false"/>
          <w:color w:val="000000"/>
          <w:sz w:val="28"/>
        </w:rPr>
        <w:t>
      10) определяет деятельность, относящуюся к монетарной;</w:t>
      </w:r>
      <w:r>
        <w:br/>
      </w:r>
      <w:r>
        <w:rPr>
          <w:rFonts w:ascii="Times New Roman"/>
          <w:b w:val="false"/>
          <w:i w:val="false"/>
          <w:color w:val="000000"/>
          <w:sz w:val="28"/>
        </w:rPr>
        <w:t>
      11) определяет категории юридических лиц, обслуживаемых Национальным Банком Казахстана;</w:t>
      </w:r>
      <w:r>
        <w:br/>
      </w:r>
      <w:r>
        <w:rPr>
          <w:rFonts w:ascii="Times New Roman"/>
          <w:b w:val="false"/>
          <w:i w:val="false"/>
          <w:color w:val="000000"/>
          <w:sz w:val="28"/>
        </w:rPr>
        <w:t>
      12) рассматривает, принимает и представляет на утверждение Президента Республики Казахстан годовой отчет о работе Национального Банка Казахстана;</w:t>
      </w:r>
      <w:r>
        <w:br/>
      </w:r>
      <w:r>
        <w:rPr>
          <w:rFonts w:ascii="Times New Roman"/>
          <w:b w:val="false"/>
          <w:i w:val="false"/>
          <w:color w:val="000000"/>
          <w:sz w:val="28"/>
        </w:rPr>
        <w:t>
      13) рассматривает, одобряет и представляет на утверждение Президенту Республики Казахстан структуру, общую штатную численность, систему оплаты труда Национального Банка Казахстана и Положение, а также изменения и дополнения в них;</w:t>
      </w:r>
      <w:r>
        <w:br/>
      </w:r>
      <w:r>
        <w:rPr>
          <w:rFonts w:ascii="Times New Roman"/>
          <w:b w:val="false"/>
          <w:i w:val="false"/>
          <w:color w:val="000000"/>
          <w:sz w:val="28"/>
        </w:rPr>
        <w:t>
      14) утверждает бюджет (смету расходов) Национального Банка Казахстана;</w:t>
      </w:r>
      <w:r>
        <w:br/>
      </w:r>
      <w:r>
        <w:rPr>
          <w:rFonts w:ascii="Times New Roman"/>
          <w:b w:val="false"/>
          <w:i w:val="false"/>
          <w:color w:val="000000"/>
          <w:sz w:val="28"/>
        </w:rPr>
        <w:t>
      15) рассматривает и утверждает годовую консолидированную финансовую отчетность Национального Банка Казахстана;</w:t>
      </w:r>
      <w:r>
        <w:br/>
      </w:r>
      <w:r>
        <w:rPr>
          <w:rFonts w:ascii="Times New Roman"/>
          <w:b w:val="false"/>
          <w:i w:val="false"/>
          <w:color w:val="000000"/>
          <w:sz w:val="28"/>
        </w:rPr>
        <w:t>
      16) утверждает условия труда, его оплаты, социально-бытового обеспечения, повышения квалификации и переподготовки работников Национального Банка Казахстана, его филиалов, представительств, ведомств и организаций;</w:t>
      </w:r>
      <w:r>
        <w:br/>
      </w:r>
      <w:r>
        <w:rPr>
          <w:rFonts w:ascii="Times New Roman"/>
          <w:b w:val="false"/>
          <w:i w:val="false"/>
          <w:color w:val="000000"/>
          <w:sz w:val="28"/>
        </w:rPr>
        <w:t>
      17) определяет должностное лицо на уровне не ниже заместителя Председателя Национального Банка Казахстана, в полномочия которого входит оперативное принятие решений по доверительному управлению Национальным фондом Республики Казахстан (полномочный представитель);</w:t>
      </w:r>
      <w:r>
        <w:br/>
      </w:r>
      <w:r>
        <w:rPr>
          <w:rFonts w:ascii="Times New Roman"/>
          <w:b w:val="false"/>
          <w:i w:val="false"/>
          <w:color w:val="000000"/>
          <w:sz w:val="28"/>
        </w:rPr>
        <w:t>
      18) определяет порядок применения к финансовым и иным организациям ограниченных мер воздействия, санкций и иных мер, предусмотренных законами Республики Казахстан, в случае нарушения ими требований законов и иных нормативных правовых актов Республики Казахстан по вопросам, входящим в его компетенцию;</w:t>
      </w:r>
      <w:r>
        <w:br/>
      </w:r>
      <w:r>
        <w:rPr>
          <w:rFonts w:ascii="Times New Roman"/>
          <w:b w:val="false"/>
          <w:i w:val="false"/>
          <w:color w:val="000000"/>
          <w:sz w:val="28"/>
        </w:rPr>
        <w:t>
      19) рассматривает вопрос о предоставлении займа банкам в качестве заимодателя последней инстанции, а также владельцам банковских счетов, открытых в Национальном Банке Казахстана, на срок не более одного года под обеспечение высоколиквидными, безрисковыми ценными бумагами и другими активами как в национальной, так и иностранной валютах;</w:t>
      </w:r>
      <w:r>
        <w:br/>
      </w:r>
      <w:r>
        <w:rPr>
          <w:rFonts w:ascii="Times New Roman"/>
          <w:b w:val="false"/>
          <w:i w:val="false"/>
          <w:color w:val="000000"/>
          <w:sz w:val="28"/>
        </w:rPr>
        <w:t>
      20) принимает решения о создании и участии в деятельности организаций, в том числе способствующих осуществлению Национальным Банком Казахстана возложенных на него функций и (или) являющихся частью инфраструктуры финансового рынка, а также о создании и финансировании стабилизационного банка;</w:t>
      </w:r>
      <w:r>
        <w:br/>
      </w:r>
      <w:r>
        <w:rPr>
          <w:rFonts w:ascii="Times New Roman"/>
          <w:b w:val="false"/>
          <w:i w:val="false"/>
          <w:color w:val="000000"/>
          <w:sz w:val="28"/>
        </w:rPr>
        <w:t>
      21) дает согласие на увеличение либо уменьшение уставного капитала акционерных обществ и товариществ с ограниченной ответственностью Национального Банка Казахстана, а также на приобретение либо отчуждение акций акционерных обществ, долей участия в уставном капитале товариществ с ограниченной ответственностью; принимает решение об участии Национального Банка Казахстана в международных и иных организациях;</w:t>
      </w:r>
      <w:r>
        <w:br/>
      </w:r>
      <w:r>
        <w:rPr>
          <w:rFonts w:ascii="Times New Roman"/>
          <w:b w:val="false"/>
          <w:i w:val="false"/>
          <w:color w:val="000000"/>
          <w:sz w:val="28"/>
        </w:rPr>
        <w:t>
      22) принимает решение о создании консультативно-совещательных органов Национального Банка Казахстана;</w:t>
      </w:r>
      <w:r>
        <w:br/>
      </w:r>
      <w:r>
        <w:rPr>
          <w:rFonts w:ascii="Times New Roman"/>
          <w:b w:val="false"/>
          <w:i w:val="false"/>
          <w:color w:val="000000"/>
          <w:sz w:val="28"/>
        </w:rPr>
        <w:t>
      23) утверждает среднесрочный план аудиторских проверок и годовой отчет подразделения внутреннего аудита;</w:t>
      </w:r>
      <w:r>
        <w:br/>
      </w:r>
      <w:r>
        <w:rPr>
          <w:rFonts w:ascii="Times New Roman"/>
          <w:b w:val="false"/>
          <w:i w:val="false"/>
          <w:color w:val="000000"/>
          <w:sz w:val="28"/>
        </w:rPr>
        <w:t>
      24) определяет условия реструктуризации задолженности банков и других организаций перед Национальным Банком Казахстана по кредитам, предоставленным Национальным Банком Казахстана;</w:t>
      </w:r>
      <w:r>
        <w:br/>
      </w:r>
      <w:r>
        <w:rPr>
          <w:rFonts w:ascii="Times New Roman"/>
          <w:b w:val="false"/>
          <w:i w:val="false"/>
          <w:color w:val="000000"/>
          <w:sz w:val="28"/>
        </w:rPr>
        <w:t>
      25) устанавливает размер нераспределенного чистого дохода, направляемого на формирование уставного и (или) резервного капиталов;</w:t>
      </w:r>
      <w:r>
        <w:br/>
      </w:r>
      <w:r>
        <w:rPr>
          <w:rFonts w:ascii="Times New Roman"/>
          <w:b w:val="false"/>
          <w:i w:val="false"/>
          <w:color w:val="000000"/>
          <w:sz w:val="28"/>
        </w:rPr>
        <w:t>
      26) утверждает нормативы минимальных резервных требований для банков, нормативные правовые акты о минимальных резервных требованиях для банков;</w:t>
      </w:r>
      <w:r>
        <w:br/>
      </w:r>
      <w:r>
        <w:rPr>
          <w:rFonts w:ascii="Times New Roman"/>
          <w:b w:val="false"/>
          <w:i w:val="false"/>
          <w:color w:val="000000"/>
          <w:sz w:val="28"/>
        </w:rPr>
        <w:t>
      27) определяет минимальный уровень кредитного рейтинга эмитентов ценных бумаг;</w:t>
      </w:r>
      <w:r>
        <w:br/>
      </w:r>
      <w:r>
        <w:rPr>
          <w:rFonts w:ascii="Times New Roman"/>
          <w:b w:val="false"/>
          <w:i w:val="false"/>
          <w:color w:val="000000"/>
          <w:sz w:val="28"/>
        </w:rPr>
        <w:t>
      28) выдает, отказывает в выдаче либо отзывает разрешения на:</w:t>
      </w:r>
      <w:r>
        <w:br/>
      </w:r>
      <w:r>
        <w:rPr>
          <w:rFonts w:ascii="Times New Roman"/>
          <w:b w:val="false"/>
          <w:i w:val="false"/>
          <w:color w:val="000000"/>
          <w:sz w:val="28"/>
        </w:rPr>
        <w:t>
      открытие банков, добровольную реорганизацию (слияние, присоединение, разделение, выделение, преобразование) банков (банковских холдингов) и добровольную ликвидацию банков;</w:t>
      </w:r>
      <w:r>
        <w:br/>
      </w:r>
      <w:r>
        <w:rPr>
          <w:rFonts w:ascii="Times New Roman"/>
          <w:b w:val="false"/>
          <w:i w:val="false"/>
          <w:color w:val="000000"/>
          <w:sz w:val="28"/>
        </w:rPr>
        <w:t>
      создание и приобретение банками и (или) банковскими холдингами дочерней организации;</w:t>
      </w:r>
      <w:r>
        <w:br/>
      </w:r>
      <w:r>
        <w:rPr>
          <w:rFonts w:ascii="Times New Roman"/>
          <w:b w:val="false"/>
          <w:i w:val="false"/>
          <w:color w:val="000000"/>
          <w:sz w:val="28"/>
        </w:rPr>
        <w:t>
      создание или приобретение банками дочерней организации, приобретающей сомнительные и безнадежные активы родительского банка;</w:t>
      </w:r>
      <w:r>
        <w:br/>
      </w:r>
      <w:r>
        <w:rPr>
          <w:rFonts w:ascii="Times New Roman"/>
          <w:b w:val="false"/>
          <w:i w:val="false"/>
          <w:color w:val="000000"/>
          <w:sz w:val="28"/>
        </w:rPr>
        <w:t>
      значительное участие банка и (или) банковского холдинга в капитале организаций;</w:t>
      </w:r>
      <w:r>
        <w:br/>
      </w:r>
      <w:r>
        <w:rPr>
          <w:rFonts w:ascii="Times New Roman"/>
          <w:b w:val="false"/>
          <w:i w:val="false"/>
          <w:color w:val="000000"/>
          <w:sz w:val="28"/>
        </w:rPr>
        <w:t>
      создание страховых (перестраховочных) организаций, добровольную реорганизацию (слияние, присоединение, разделение, выделение, преобразование) страховых (перестраховочных) организаций (страховых холдингов) и добровольную ликвидацию страховых (перестраховочных) организаций;</w:t>
      </w:r>
      <w:r>
        <w:br/>
      </w:r>
      <w:r>
        <w:rPr>
          <w:rFonts w:ascii="Times New Roman"/>
          <w:b w:val="false"/>
          <w:i w:val="false"/>
          <w:color w:val="000000"/>
          <w:sz w:val="28"/>
        </w:rPr>
        <w:t>
      создание или приобретение страховыми (перестраховочными) организациями и страховыми холдингами дочерней организации;</w:t>
      </w:r>
      <w:r>
        <w:br/>
      </w:r>
      <w:r>
        <w:rPr>
          <w:rFonts w:ascii="Times New Roman"/>
          <w:b w:val="false"/>
          <w:i w:val="false"/>
          <w:color w:val="000000"/>
          <w:sz w:val="28"/>
        </w:rPr>
        <w:t>
      значительное участие страховой (перестраховочной) организации и (или) страхового холдинга в капитале организаций;</w:t>
      </w:r>
      <w:r>
        <w:br/>
      </w:r>
      <w:r>
        <w:rPr>
          <w:rFonts w:ascii="Times New Roman"/>
          <w:b w:val="false"/>
          <w:i w:val="false"/>
          <w:color w:val="000000"/>
          <w:sz w:val="28"/>
        </w:rPr>
        <w:t>
      добровольную реорганизацию и ликвидацию накопительного пенсионного фонда;</w:t>
      </w:r>
      <w:r>
        <w:br/>
      </w:r>
      <w:r>
        <w:rPr>
          <w:rFonts w:ascii="Times New Roman"/>
          <w:b w:val="false"/>
          <w:i w:val="false"/>
          <w:color w:val="000000"/>
          <w:sz w:val="28"/>
        </w:rPr>
        <w:t>
      государственную регистрацию накопительных пенсионных фондов в органах юстиции;</w:t>
      </w:r>
      <w:r>
        <w:br/>
      </w:r>
      <w:r>
        <w:rPr>
          <w:rFonts w:ascii="Times New Roman"/>
          <w:b w:val="false"/>
          <w:i w:val="false"/>
          <w:color w:val="000000"/>
          <w:sz w:val="28"/>
        </w:rPr>
        <w:t>
      добровольную реорганизацию или ликвидацию исламской специальной финансовой компании;</w:t>
      </w:r>
      <w:r>
        <w:br/>
      </w:r>
      <w:r>
        <w:rPr>
          <w:rFonts w:ascii="Times New Roman"/>
          <w:b w:val="false"/>
          <w:i w:val="false"/>
          <w:color w:val="000000"/>
          <w:sz w:val="28"/>
        </w:rPr>
        <w:t>
      29) принимает решение о выдаче, отказе в выдаче и отзыве согласия на:</w:t>
      </w:r>
      <w:r>
        <w:br/>
      </w:r>
      <w:r>
        <w:rPr>
          <w:rFonts w:ascii="Times New Roman"/>
          <w:b w:val="false"/>
          <w:i w:val="false"/>
          <w:color w:val="000000"/>
          <w:sz w:val="28"/>
        </w:rPr>
        <w:t>
      приобретение статуса крупного участника банка или банковского холдинга;</w:t>
      </w:r>
      <w:r>
        <w:br/>
      </w:r>
      <w:r>
        <w:rPr>
          <w:rFonts w:ascii="Times New Roman"/>
          <w:b w:val="false"/>
          <w:i w:val="false"/>
          <w:color w:val="000000"/>
          <w:sz w:val="28"/>
        </w:rPr>
        <w:t>
      приобретение статуса крупного участника страховой (перестраховочной) организации или страхового холдинга;</w:t>
      </w:r>
      <w:r>
        <w:br/>
      </w:r>
      <w:r>
        <w:rPr>
          <w:rFonts w:ascii="Times New Roman"/>
          <w:b w:val="false"/>
          <w:i w:val="false"/>
          <w:color w:val="000000"/>
          <w:sz w:val="28"/>
        </w:rPr>
        <w:t>
      приобретение статуса крупного участника накопительного пенсионного фонда, организации, осуществляющей инвестиционное управление пенсионными активами;</w:t>
      </w:r>
      <w:r>
        <w:br/>
      </w:r>
      <w:r>
        <w:rPr>
          <w:rFonts w:ascii="Times New Roman"/>
          <w:b w:val="false"/>
          <w:i w:val="false"/>
          <w:color w:val="000000"/>
          <w:sz w:val="28"/>
        </w:rPr>
        <w:t>
      30) принимает решения о приостановлении, возобновлении действия либо лишении лицензии на:</w:t>
      </w:r>
      <w:r>
        <w:br/>
      </w:r>
      <w:r>
        <w:rPr>
          <w:rFonts w:ascii="Times New Roman"/>
          <w:b w:val="false"/>
          <w:i w:val="false"/>
          <w:color w:val="000000"/>
          <w:sz w:val="28"/>
        </w:rPr>
        <w:t>
      проведение банковских, а также иных установленных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операций;</w:t>
      </w:r>
      <w:r>
        <w:br/>
      </w:r>
      <w:r>
        <w:rPr>
          <w:rFonts w:ascii="Times New Roman"/>
          <w:b w:val="false"/>
          <w:i w:val="false"/>
          <w:color w:val="000000"/>
          <w:sz w:val="28"/>
        </w:rPr>
        <w:t>
      право осуществления страховой (перестраховочной) деятельности и деятельности страхового брокера, актуарной деятельности на страховом рынке;</w:t>
      </w:r>
      <w:r>
        <w:br/>
      </w:r>
      <w:r>
        <w:rPr>
          <w:rFonts w:ascii="Times New Roman"/>
          <w:b w:val="false"/>
          <w:i w:val="false"/>
          <w:color w:val="000000"/>
          <w:sz w:val="28"/>
        </w:rPr>
        <w:t>
      осуществление деятельности накопительных пенсионных фондов по привлечению пенсионных взносов и осуществлению пенсионных выплат;</w:t>
      </w:r>
      <w:r>
        <w:br/>
      </w:r>
      <w:r>
        <w:rPr>
          <w:rFonts w:ascii="Times New Roman"/>
          <w:b w:val="false"/>
          <w:i w:val="false"/>
          <w:color w:val="000000"/>
          <w:sz w:val="28"/>
        </w:rPr>
        <w:t>
      осуществление деятельности на рынке ценных бумаг;</w:t>
      </w:r>
      <w:r>
        <w:br/>
      </w:r>
      <w:r>
        <w:rPr>
          <w:rFonts w:ascii="Times New Roman"/>
          <w:b w:val="false"/>
          <w:i w:val="false"/>
          <w:color w:val="000000"/>
          <w:sz w:val="28"/>
        </w:rPr>
        <w:t>
      осуществление деятельности кредитного бюро, за исключением деятельности кредитного бюро с государственным участием;</w:t>
      </w:r>
      <w:r>
        <w:br/>
      </w:r>
      <w:r>
        <w:rPr>
          <w:rFonts w:ascii="Times New Roman"/>
          <w:b w:val="false"/>
          <w:i w:val="false"/>
          <w:color w:val="000000"/>
          <w:sz w:val="28"/>
        </w:rPr>
        <w:t>
      31) принимает решение о введении консервации банков, страховых (перестраховочных) организаций и накопительных пенсионных фондов, а также назначении временной администрации (временного управляющего) банка (банком), страховой (перестраховочной) организации (организацией) и накопительного пенсионного фонда (накопительным пенсионным фондом);</w:t>
      </w:r>
      <w:r>
        <w:br/>
      </w:r>
      <w:r>
        <w:rPr>
          <w:rFonts w:ascii="Times New Roman"/>
          <w:b w:val="false"/>
          <w:i w:val="false"/>
          <w:color w:val="000000"/>
          <w:sz w:val="28"/>
        </w:rPr>
        <w:t>
      32) принимает решение по вопросу о (об):</w:t>
      </w:r>
      <w:r>
        <w:br/>
      </w:r>
      <w:r>
        <w:rPr>
          <w:rFonts w:ascii="Times New Roman"/>
          <w:b w:val="false"/>
          <w:i w:val="false"/>
          <w:color w:val="000000"/>
          <w:sz w:val="28"/>
        </w:rPr>
        <w:t>
      заключении договора доверительного управления акциями банка, принадлежащими крупному участнику банка и (или) банковскому холдингу, а по согласованию с Правительством Республики Казахстан - о принудительном выкупе в целях защиты интересов кредиторов банков и обеспечения устойчивости банковской системы Республики Казахстан и на условиях обязательной последующей незамедлительной реализации новым инвесторам акций банков второго уровня, имеющих отрицательный размер собственного капитала;</w:t>
      </w:r>
      <w:r>
        <w:br/>
      </w:r>
      <w:r>
        <w:rPr>
          <w:rFonts w:ascii="Times New Roman"/>
          <w:b w:val="false"/>
          <w:i w:val="false"/>
          <w:color w:val="000000"/>
          <w:sz w:val="28"/>
        </w:rPr>
        <w:t>
      принудительном выкупе акций страховых (перестраховочных) организаций у их акционеров и реализации этих акций новому инвестору, пожелавшему их приобрести на условиях, гарантирующих исполнение последним всех обязательств по договорам страхования и перестрахования, в случае установления отрицательной разницы между стоимостью активов, рассчитанной с учетом их классификации по качеству и ликвидности, и обязательствами;</w:t>
      </w:r>
      <w:r>
        <w:br/>
      </w:r>
      <w:r>
        <w:rPr>
          <w:rFonts w:ascii="Times New Roman"/>
          <w:b w:val="false"/>
          <w:i w:val="false"/>
          <w:color w:val="000000"/>
          <w:sz w:val="28"/>
        </w:rPr>
        <w:t>
      заключении с акционерами страховой (перестраховочной) организации договора доверительного управления акциями страховой (перестраховочной) организации, принадлежащими страховому холдингу и (или) крупному участнику страховой (перестраховочной) организации и (или) лицу, обладающему признаками крупного участника страховой (перестраховочной) организации либо страхового холдинга;</w:t>
      </w:r>
      <w:r>
        <w:br/>
      </w:r>
      <w:r>
        <w:rPr>
          <w:rFonts w:ascii="Times New Roman"/>
          <w:b w:val="false"/>
          <w:i w:val="false"/>
          <w:color w:val="000000"/>
          <w:sz w:val="28"/>
        </w:rPr>
        <w:t>
      заключении с акционерами организации, осуществляющей инвестиционное управление пенсионными активами, договора доверительного управления акциями, принадлежащими крупному участнику либо лицу, обладающему признаками крупного участника организации, осуществляющей инвестиционное управление пенсионными активами;</w:t>
      </w:r>
      <w:r>
        <w:br/>
      </w:r>
      <w:r>
        <w:rPr>
          <w:rFonts w:ascii="Times New Roman"/>
          <w:b w:val="false"/>
          <w:i w:val="false"/>
          <w:color w:val="000000"/>
          <w:sz w:val="28"/>
        </w:rPr>
        <w:t>
      учреждении доверительного управления акциями накопительного пенсионного фонда, принадлежащими крупному участнику либо лицу, обладающему признаками крупного участника накопительного пенсионного фонда;</w:t>
      </w:r>
      <w:r>
        <w:br/>
      </w:r>
      <w:r>
        <w:rPr>
          <w:rFonts w:ascii="Times New Roman"/>
          <w:b w:val="false"/>
          <w:i w:val="false"/>
          <w:color w:val="000000"/>
          <w:sz w:val="28"/>
        </w:rPr>
        <w:t>
      33) в целях защиты интересов кредиторов банков и обеспечения устойчивости банковской системы Республики Казахстан в случае, если примененные меры не привели к улучшению финансового состояния банка, по согласованию с Правительством Республики Казахстан:</w:t>
      </w:r>
      <w:r>
        <w:br/>
      </w:r>
      <w:r>
        <w:rPr>
          <w:rFonts w:ascii="Times New Roman"/>
          <w:b w:val="false"/>
          <w:i w:val="false"/>
          <w:color w:val="000000"/>
          <w:sz w:val="28"/>
        </w:rPr>
        <w:t>
      принимает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законодательными актами Республики Казахстан;</w:t>
      </w:r>
      <w:r>
        <w:br/>
      </w:r>
      <w:r>
        <w:rPr>
          <w:rFonts w:ascii="Times New Roman"/>
          <w:b w:val="false"/>
          <w:i w:val="false"/>
          <w:color w:val="000000"/>
          <w:sz w:val="28"/>
        </w:rPr>
        <w:t>
      при наличии у банка отрицательного размера капитала осуществляет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w:t>
      </w:r>
      <w:r>
        <w:br/>
      </w:r>
      <w:r>
        <w:rPr>
          <w:rFonts w:ascii="Times New Roman"/>
          <w:b w:val="false"/>
          <w:i w:val="false"/>
          <w:color w:val="000000"/>
          <w:sz w:val="28"/>
        </w:rPr>
        <w:t>
      34) принимает решение о принудительном выкупе акций страховых (перестраховочных) организаций у их акционеров и реализации этих акций новому инвестору, пожелавшему их приобрести, на условиях, гарантирующих исполнение последним всех обязательств по договорам страхования и перестрахования, в случае установления отрицательной разницы между стоимостью активов, рассчитанной с учетом их классификации по качеству и ликвидности, и обязательствами;</w:t>
      </w:r>
      <w:r>
        <w:br/>
      </w:r>
      <w:r>
        <w:rPr>
          <w:rFonts w:ascii="Times New Roman"/>
          <w:b w:val="false"/>
          <w:i w:val="false"/>
          <w:color w:val="000000"/>
          <w:sz w:val="28"/>
        </w:rPr>
        <w:t>
      35) принимает решение о признании активов финансового рынка ценными бумагами;</w:t>
      </w:r>
      <w:r>
        <w:br/>
      </w:r>
      <w:r>
        <w:rPr>
          <w:rFonts w:ascii="Times New Roman"/>
          <w:b w:val="false"/>
          <w:i w:val="false"/>
          <w:color w:val="000000"/>
          <w:sz w:val="28"/>
        </w:rPr>
        <w:t>
      36) утверждает отчеты по итогам работы за год и иную документацию ведомств Национального Банка Казахстана;</w:t>
      </w:r>
      <w:r>
        <w:br/>
      </w:r>
      <w:r>
        <w:rPr>
          <w:rFonts w:ascii="Times New Roman"/>
          <w:b w:val="false"/>
          <w:i w:val="false"/>
          <w:color w:val="000000"/>
          <w:sz w:val="28"/>
        </w:rPr>
        <w:t>
      37) осуществляет иные функции и полномочия,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иными законами Республики Казахстан и актами Президента Республики Казахстан.</w:t>
      </w:r>
      <w:r>
        <w:br/>
      </w:r>
      <w:r>
        <w:rPr>
          <w:rFonts w:ascii="Times New Roman"/>
          <w:b w:val="false"/>
          <w:i w:val="false"/>
          <w:color w:val="000000"/>
          <w:sz w:val="28"/>
        </w:rPr>
        <w:t>
      Правление Национального Банка Казахстана вправе рассмотреть и принять решение по любому вопросу, входящему в компетенцию Национального Банка Казахстана.</w:t>
      </w:r>
      <w:r>
        <w:br/>
      </w:r>
      <w:r>
        <w:rPr>
          <w:rFonts w:ascii="Times New Roman"/>
          <w:b w:val="false"/>
          <w:i w:val="false"/>
          <w:color w:val="000000"/>
          <w:sz w:val="28"/>
        </w:rPr>
        <w:t>
      Заседания Правления Национального Банка Казахстана проводятся по мере необходимости, но не реже одного раза в месяц. Заседания Правления ведет Председатель Национального Банка Казахстана, а в случае его отсутствия - лицо, его замещающее.</w:t>
      </w:r>
      <w:r>
        <w:br/>
      </w:r>
      <w:r>
        <w:rPr>
          <w:rFonts w:ascii="Times New Roman"/>
          <w:b w:val="false"/>
          <w:i w:val="false"/>
          <w:color w:val="000000"/>
          <w:sz w:val="28"/>
        </w:rPr>
        <w:t>
      Порядок работы Правления Национального Банка Казахстана определяется его регламентом.</w:t>
      </w:r>
      <w:r>
        <w:br/>
      </w:r>
      <w:r>
        <w:rPr>
          <w:rFonts w:ascii="Times New Roman"/>
          <w:b w:val="false"/>
          <w:i w:val="false"/>
          <w:color w:val="000000"/>
          <w:sz w:val="28"/>
        </w:rPr>
        <w:t>
      24. Совет директоров (Директорат) Национального Банка Казахстана является органом оперативного управления Национального Банка Казахстана и принимает решения по вопросам, находящимся в ведении Национального Банка Казахстана, за исключением вопросов, входящих в компетенцию Правления и Председателя Национального Банка Казахстана (или его заместителей).</w:t>
      </w:r>
      <w:r>
        <w:br/>
      </w:r>
      <w:r>
        <w:rPr>
          <w:rFonts w:ascii="Times New Roman"/>
          <w:b w:val="false"/>
          <w:i w:val="false"/>
          <w:color w:val="000000"/>
          <w:sz w:val="28"/>
        </w:rPr>
        <w:t>
      В состав Совета директоров входят Председатель Национального Банка Казахстана, его заместители, руководители структурных подразделений и ведомств Национального Банка Казахстана по представлению Председателя Национального Банка Казахстана. Состав Совета директоров Национального Банка Казахстана утверждается Председателем Национального Банка Казахстана.</w:t>
      </w:r>
      <w:r>
        <w:br/>
      </w:r>
      <w:r>
        <w:rPr>
          <w:rFonts w:ascii="Times New Roman"/>
          <w:b w:val="false"/>
          <w:i w:val="false"/>
          <w:color w:val="000000"/>
          <w:sz w:val="28"/>
        </w:rPr>
        <w:t>
      Заседания Совета директоров Национального Банка Казахстана проводятся по мере необходимости, но не реже одного раза в месяц. Заседания Совета директоров ведет Председатель Национального Банка Казахстана, а в случае его отсутствия - лицо, его замещающее.</w:t>
      </w:r>
      <w:r>
        <w:br/>
      </w:r>
      <w:r>
        <w:rPr>
          <w:rFonts w:ascii="Times New Roman"/>
          <w:b w:val="false"/>
          <w:i w:val="false"/>
          <w:color w:val="000000"/>
          <w:sz w:val="28"/>
        </w:rPr>
        <w:t>
      25. Совет директоров по вопросам, отнесенным к его компетенции, принимает постановления. Порядок работы Совета директоров определяется его регламентом.</w:t>
      </w:r>
      <w:r>
        <w:br/>
      </w:r>
      <w:r>
        <w:rPr>
          <w:rFonts w:ascii="Times New Roman"/>
          <w:b w:val="false"/>
          <w:i w:val="false"/>
          <w:color w:val="000000"/>
          <w:sz w:val="28"/>
        </w:rPr>
        <w:t>
      Полномочия Совета директоров Национального Банка Казахстана:</w:t>
      </w:r>
      <w:r>
        <w:br/>
      </w:r>
      <w:r>
        <w:rPr>
          <w:rFonts w:ascii="Times New Roman"/>
          <w:b w:val="false"/>
          <w:i w:val="false"/>
          <w:color w:val="000000"/>
          <w:sz w:val="28"/>
        </w:rPr>
        <w:t>
      1) на основании утвержденной Президентом Республики Казахстан структуры Национального Банка Казахстана утверждает структуру подразделений центрального аппарата, филиалов, представительств и ведомств Национального Банка Казахстана, а также уставы организаций Национального Банка Казахстана;</w:t>
      </w:r>
      <w:r>
        <w:br/>
      </w:r>
      <w:r>
        <w:rPr>
          <w:rFonts w:ascii="Times New Roman"/>
          <w:b w:val="false"/>
          <w:i w:val="false"/>
          <w:color w:val="000000"/>
          <w:sz w:val="28"/>
        </w:rPr>
        <w:t>
      2) утверждает перечень должностей технических служащих Национального Банка Казахстана и его ведомств;</w:t>
      </w:r>
      <w:r>
        <w:br/>
      </w:r>
      <w:r>
        <w:rPr>
          <w:rFonts w:ascii="Times New Roman"/>
          <w:b w:val="false"/>
          <w:i w:val="false"/>
          <w:color w:val="000000"/>
          <w:sz w:val="28"/>
        </w:rPr>
        <w:t>
      3) заслушивает отчеты руководителей подразделений центрального аппарата, филиалов, представительств и организаций Национального Банка Казахстана;</w:t>
      </w:r>
      <w:r>
        <w:br/>
      </w:r>
      <w:r>
        <w:rPr>
          <w:rFonts w:ascii="Times New Roman"/>
          <w:b w:val="false"/>
          <w:i w:val="false"/>
          <w:color w:val="000000"/>
          <w:sz w:val="28"/>
        </w:rPr>
        <w:t>
      4) определяет структуру годовой консолидированной финансовой отчетности Национального Банка Казахстана;</w:t>
      </w:r>
      <w:r>
        <w:br/>
      </w:r>
      <w:r>
        <w:rPr>
          <w:rFonts w:ascii="Times New Roman"/>
          <w:b w:val="false"/>
          <w:i w:val="false"/>
          <w:color w:val="000000"/>
          <w:sz w:val="28"/>
        </w:rPr>
        <w:t>
      5) утверждает нормативные правовые акты, регулирующие порядок составления и использования бюджета (сметы расходов) Национального Банка Казахстана;</w:t>
      </w:r>
      <w:r>
        <w:br/>
      </w:r>
      <w:r>
        <w:rPr>
          <w:rFonts w:ascii="Times New Roman"/>
          <w:b w:val="false"/>
          <w:i w:val="false"/>
          <w:color w:val="000000"/>
          <w:sz w:val="28"/>
        </w:rPr>
        <w:t>
      6) принимает решение о создании, реорганизации, изменении наименования и правового статуса, увеличении либо уменьшении уставного капитала и ликвидации организаций Национального Банка Казахстана;</w:t>
      </w:r>
      <w:r>
        <w:br/>
      </w:r>
      <w:r>
        <w:rPr>
          <w:rFonts w:ascii="Times New Roman"/>
          <w:b w:val="false"/>
          <w:i w:val="false"/>
          <w:color w:val="000000"/>
          <w:sz w:val="28"/>
        </w:rPr>
        <w:t>
      7) принимает решение об открытии и закрытии филиалов и представительств Национального Банка Казахстана;</w:t>
      </w:r>
      <w:r>
        <w:br/>
      </w:r>
      <w:r>
        <w:rPr>
          <w:rFonts w:ascii="Times New Roman"/>
          <w:b w:val="false"/>
          <w:i w:val="false"/>
          <w:color w:val="000000"/>
          <w:sz w:val="28"/>
        </w:rPr>
        <w:t>
      8) утверждает бизнес-планы организаций Национального Банка Казахстана;</w:t>
      </w:r>
      <w:r>
        <w:br/>
      </w:r>
      <w:r>
        <w:rPr>
          <w:rFonts w:ascii="Times New Roman"/>
          <w:b w:val="false"/>
          <w:i w:val="false"/>
          <w:color w:val="000000"/>
          <w:sz w:val="28"/>
        </w:rPr>
        <w:t>
      9) дает согласие о назначении на должность и освобождении от нее должностных лиц Национального Банка Казахстана в соответствии с утвержденной Председателем Национального Банка Казахстана номенклатурой;</w:t>
      </w:r>
      <w:r>
        <w:br/>
      </w:r>
      <w:r>
        <w:rPr>
          <w:rFonts w:ascii="Times New Roman"/>
          <w:b w:val="false"/>
          <w:i w:val="false"/>
          <w:color w:val="000000"/>
          <w:sz w:val="28"/>
        </w:rPr>
        <w:t>
      10) при необходимости предварительно рассматривает вопросы, выносимые на рассмотрение Правления Национального Банка Казахстана;</w:t>
      </w:r>
      <w:r>
        <w:br/>
      </w:r>
      <w:r>
        <w:rPr>
          <w:rFonts w:ascii="Times New Roman"/>
          <w:b w:val="false"/>
          <w:i w:val="false"/>
          <w:color w:val="000000"/>
          <w:sz w:val="28"/>
        </w:rPr>
        <w:t>
      11) утверждает виды и размер платы за предоставляемые Национальным Банком Казахстана услуги;</w:t>
      </w:r>
      <w:r>
        <w:br/>
      </w:r>
      <w:r>
        <w:rPr>
          <w:rFonts w:ascii="Times New Roman"/>
          <w:b w:val="false"/>
          <w:i w:val="false"/>
          <w:color w:val="000000"/>
          <w:sz w:val="28"/>
        </w:rPr>
        <w:t>
      12) осуществляет государственное регулирование системы бухгалтерского учета и финансовой отчетности в Национальном Банке Казахстана и его ведомствах;</w:t>
      </w:r>
      <w:r>
        <w:br/>
      </w:r>
      <w:r>
        <w:rPr>
          <w:rFonts w:ascii="Times New Roman"/>
          <w:b w:val="false"/>
          <w:i w:val="false"/>
          <w:color w:val="000000"/>
          <w:sz w:val="28"/>
        </w:rPr>
        <w:t>
      13) для государственных предприятий и юридических лиц, пятьдесят и более процентов акций (долей участия в уставном капитале) или контрольный пакет акций которых принадлежат Национальному Банку Казахстана, устанавливает перечни и формы, соответствующие международным стандартам финансовой отчетности, сроки и порядок представления финансовой отчетности, и утверждает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r>
        <w:br/>
      </w:r>
      <w:r>
        <w:rPr>
          <w:rFonts w:ascii="Times New Roman"/>
          <w:b w:val="false"/>
          <w:i w:val="false"/>
          <w:color w:val="000000"/>
          <w:sz w:val="28"/>
        </w:rPr>
        <w:t>
      Совет директоров Национального Банка Казахстана вправе рассмотреть и принять решение по любому иному вопросу, не относящемуся к исключительной компетенции Правления Национального Банка Казахстана.</w:t>
      </w:r>
      <w:r>
        <w:br/>
      </w:r>
      <w:r>
        <w:rPr>
          <w:rFonts w:ascii="Times New Roman"/>
          <w:b w:val="false"/>
          <w:i w:val="false"/>
          <w:color w:val="000000"/>
          <w:sz w:val="28"/>
        </w:rPr>
        <w:t>
      26. Руководство Национальным Банком Казахстана осуществляется Председателем, который несет персональную ответственность за выполнение возложенных на Национальный Банк Казахстана задач и осуществление им своих функций.</w:t>
      </w:r>
      <w:r>
        <w:br/>
      </w:r>
      <w:r>
        <w:rPr>
          <w:rFonts w:ascii="Times New Roman"/>
          <w:b w:val="false"/>
          <w:i w:val="false"/>
          <w:color w:val="000000"/>
          <w:sz w:val="28"/>
        </w:rPr>
        <w:t>
      27. Председатель Национального Банка Казахстана назначается на должность с согласия Сената Парламента Республики Казахстан сроком на 6 лет и освобождается от должности Президентом Республики Казахстан.</w:t>
      </w:r>
      <w:r>
        <w:br/>
      </w:r>
      <w:r>
        <w:rPr>
          <w:rFonts w:ascii="Times New Roman"/>
          <w:b w:val="false"/>
          <w:i w:val="false"/>
          <w:color w:val="000000"/>
          <w:sz w:val="28"/>
        </w:rPr>
        <w:t>
      28. Председатель Национального Банка Казахстана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29. Председатель Национального Банка Казахстана наделен полномочиями принимать оперативные и исполнительно-распорядительные решения по всем вопросам деятельности Национального Банка Казахстана, за исключением полномочий, оговоренных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 Положением для Правления Национального Банка Казахстана, в том числе:</w:t>
      </w:r>
      <w:r>
        <w:br/>
      </w:r>
      <w:r>
        <w:rPr>
          <w:rFonts w:ascii="Times New Roman"/>
          <w:b w:val="false"/>
          <w:i w:val="false"/>
          <w:color w:val="000000"/>
          <w:sz w:val="28"/>
        </w:rPr>
        <w:t>
      1) ведет заседания Правления и Совета директоров Национального Банка Казахстана;</w:t>
      </w:r>
      <w:r>
        <w:br/>
      </w:r>
      <w:r>
        <w:rPr>
          <w:rFonts w:ascii="Times New Roman"/>
          <w:b w:val="false"/>
          <w:i w:val="false"/>
          <w:color w:val="000000"/>
          <w:sz w:val="28"/>
        </w:rPr>
        <w:t>
      2) на основе и (или) во исполнение законодательных актов Республики Казахстан, актов Президента Республики Казахстан, нормативных правовых актов Национального Банка Казахстана, постановлений Правления и Совета директоров Национального Банка Казахстана издает приказы и распоряжения по вопросам деятельности Национального Банка Казахстана, подписывает постановления Правления и Совета директоров Национального Банка Казахстана;</w:t>
      </w:r>
      <w:r>
        <w:br/>
      </w:r>
      <w:r>
        <w:rPr>
          <w:rFonts w:ascii="Times New Roman"/>
          <w:b w:val="false"/>
          <w:i w:val="false"/>
          <w:color w:val="000000"/>
          <w:sz w:val="28"/>
        </w:rPr>
        <w:t>
      3) представляет в пределах своей компетенции Национальный Банк Казахстана в республике и за границей;</w:t>
      </w:r>
      <w:r>
        <w:br/>
      </w:r>
      <w:r>
        <w:rPr>
          <w:rFonts w:ascii="Times New Roman"/>
          <w:b w:val="false"/>
          <w:i w:val="false"/>
          <w:color w:val="000000"/>
          <w:sz w:val="28"/>
        </w:rPr>
        <w:t>
      4) назначает и освобождает членов Правления Национального Банка Казахстана от Национального Банка Казахстана;</w:t>
      </w:r>
      <w:r>
        <w:br/>
      </w:r>
      <w:r>
        <w:rPr>
          <w:rFonts w:ascii="Times New Roman"/>
          <w:b w:val="false"/>
          <w:i w:val="false"/>
          <w:color w:val="000000"/>
          <w:sz w:val="28"/>
        </w:rPr>
        <w:t>
      5) представляет для назначения Президентом Республики Казахстан кандидатуры заместителей Председателя Национального Банка Казахстана;</w:t>
      </w:r>
      <w:r>
        <w:br/>
      </w:r>
      <w:r>
        <w:rPr>
          <w:rFonts w:ascii="Times New Roman"/>
          <w:b w:val="false"/>
          <w:i w:val="false"/>
          <w:color w:val="000000"/>
          <w:sz w:val="28"/>
        </w:rPr>
        <w:t>
      6) назначает по согласованию с Президентом Республики Казахстан или по его поручению с Руководителем Администрации Президента Республики Казахстан руководителей ведомств Национального Банка Казахстана, а также по представлению руководителей ведомств Национального Банка Казахстана назначает их заместителей;</w:t>
      </w:r>
      <w:r>
        <w:br/>
      </w:r>
      <w:r>
        <w:rPr>
          <w:rFonts w:ascii="Times New Roman"/>
          <w:b w:val="false"/>
          <w:i w:val="false"/>
          <w:color w:val="000000"/>
          <w:sz w:val="28"/>
        </w:rPr>
        <w:t>
      7) распределяет обязанности между заместителями Председателя Национального Банка Казахстана, устанавливает степень ответственности своих заместителей и руководителей подразделений центрального аппарата, филиалов, представительств, ведомств и организаций Национального Банка Казахстана за состояние дел на порученном участке работы;</w:t>
      </w:r>
      <w:r>
        <w:br/>
      </w:r>
      <w:r>
        <w:rPr>
          <w:rFonts w:ascii="Times New Roman"/>
          <w:b w:val="false"/>
          <w:i w:val="false"/>
          <w:color w:val="000000"/>
          <w:sz w:val="28"/>
        </w:rPr>
        <w:t>
      8) утверждает состав Совета директоров Национального Банка Казахстана;</w:t>
      </w:r>
      <w:r>
        <w:br/>
      </w:r>
      <w:r>
        <w:rPr>
          <w:rFonts w:ascii="Times New Roman"/>
          <w:b w:val="false"/>
          <w:i w:val="false"/>
          <w:color w:val="000000"/>
          <w:sz w:val="28"/>
        </w:rPr>
        <w:t>
      9) утверждает номенклатуру должностей Национального Банка Казахстана;</w:t>
      </w:r>
      <w:r>
        <w:br/>
      </w:r>
      <w:r>
        <w:rPr>
          <w:rFonts w:ascii="Times New Roman"/>
          <w:b w:val="false"/>
          <w:i w:val="false"/>
          <w:color w:val="000000"/>
          <w:sz w:val="28"/>
        </w:rPr>
        <w:t>
      10) назначает должностных лиц Национального Банка Казахстана согласно утвержденной номенклатуре и увольняет их, поощряет отличившихся работников, налагает дисциплинарные взыскания;</w:t>
      </w:r>
      <w:r>
        <w:br/>
      </w:r>
      <w:r>
        <w:rPr>
          <w:rFonts w:ascii="Times New Roman"/>
          <w:b w:val="false"/>
          <w:i w:val="false"/>
          <w:color w:val="000000"/>
          <w:sz w:val="28"/>
        </w:rPr>
        <w:t>
      11) на основании утвержденной Президентом Республики Казахстан общей штатной численности Национального Банка Казахстана утверждает штатные расписания центрального аппарата, филиалов, представительств Национального Банка Казахстана, согласовывает штатные расписания ведомств Национального Банка Казахстана;</w:t>
      </w:r>
      <w:r>
        <w:br/>
      </w:r>
      <w:r>
        <w:rPr>
          <w:rFonts w:ascii="Times New Roman"/>
          <w:b w:val="false"/>
          <w:i w:val="false"/>
          <w:color w:val="000000"/>
          <w:sz w:val="28"/>
        </w:rPr>
        <w:t>
      12) утверждает положения о структурных подразделениях центрального аппарата, филиалах и представительствах Национального Банка Казахстана;</w:t>
      </w:r>
      <w:r>
        <w:br/>
      </w:r>
      <w:r>
        <w:rPr>
          <w:rFonts w:ascii="Times New Roman"/>
          <w:b w:val="false"/>
          <w:i w:val="false"/>
          <w:color w:val="000000"/>
          <w:sz w:val="28"/>
        </w:rPr>
        <w:t>
      13) утверждает по решению Технического комитета по денежно-кредитной политике Национального Банка Казахстана ставки вознаграждения по операциям «репо», «обратное репо» и по займам «овернайт»;</w:t>
      </w:r>
      <w:r>
        <w:br/>
      </w:r>
      <w:r>
        <w:rPr>
          <w:rFonts w:ascii="Times New Roman"/>
          <w:b w:val="false"/>
          <w:i w:val="false"/>
          <w:color w:val="000000"/>
          <w:sz w:val="28"/>
        </w:rPr>
        <w:t>
      14) устанавливает отдельным работникам, имеющим высокую профессиональную квалификацию и выполняющим особо важные функции, должностные индивидуальные оклады;</w:t>
      </w:r>
      <w:r>
        <w:br/>
      </w:r>
      <w:r>
        <w:rPr>
          <w:rFonts w:ascii="Times New Roman"/>
          <w:b w:val="false"/>
          <w:i w:val="false"/>
          <w:color w:val="000000"/>
          <w:sz w:val="28"/>
        </w:rPr>
        <w:t>
      15) заключает от имени Национального Банка Казахстана договоры (соглашения, контракты);</w:t>
      </w:r>
      <w:r>
        <w:br/>
      </w:r>
      <w:r>
        <w:rPr>
          <w:rFonts w:ascii="Times New Roman"/>
          <w:b w:val="false"/>
          <w:i w:val="false"/>
          <w:color w:val="000000"/>
          <w:sz w:val="28"/>
        </w:rPr>
        <w:t>
      16) распоряжается в соответствии с законодательством Республики Казахстан всем имуществом и средствами Национального Банка Казахстана, выдает доверенности, устанавливает порядок подписания обязательств и выдачи доверенностей от имени Национального Банка Казахстана;</w:t>
      </w:r>
      <w:r>
        <w:br/>
      </w:r>
      <w:r>
        <w:rPr>
          <w:rFonts w:ascii="Times New Roman"/>
          <w:b w:val="false"/>
          <w:i w:val="false"/>
          <w:color w:val="000000"/>
          <w:sz w:val="28"/>
        </w:rPr>
        <w:t>
      17) принимает решение о выдаче либо об отказе, переоформлении, приостановлении действия, возобновлении, выдаче дубликатов и лишении лицензии на проведение инкассации банкнот, монет и ценностей, выданных юридическим лицам, не являющимся банками;</w:t>
      </w:r>
      <w:r>
        <w:br/>
      </w:r>
      <w:r>
        <w:rPr>
          <w:rFonts w:ascii="Times New Roman"/>
          <w:b w:val="false"/>
          <w:i w:val="false"/>
          <w:color w:val="000000"/>
          <w:sz w:val="28"/>
        </w:rPr>
        <w:t>
      18) принимает решение о переоформлении лицензий и выдаче дубликатов лицензий, ранее выданных Национальным Банком Казахстана на основании решения Правления Национального Банка Казахстана;</w:t>
      </w:r>
      <w:r>
        <w:br/>
      </w:r>
      <w:r>
        <w:rPr>
          <w:rFonts w:ascii="Times New Roman"/>
          <w:b w:val="false"/>
          <w:i w:val="false"/>
          <w:color w:val="000000"/>
          <w:sz w:val="28"/>
        </w:rPr>
        <w:t>
      19) рассматривает результаты проверок и результаты внутреннего аудита подразделений центрального аппарата, филиалов, представительств, ведомств и организаций Национального Банка Казахстана, а также акционерных обществ, единственным акционером которых является Национальный Банк Казахстана.</w:t>
      </w:r>
      <w:r>
        <w:br/>
      </w:r>
      <w:r>
        <w:rPr>
          <w:rFonts w:ascii="Times New Roman"/>
          <w:b w:val="false"/>
          <w:i w:val="false"/>
          <w:color w:val="000000"/>
          <w:sz w:val="28"/>
        </w:rPr>
        <w:t>
      Председатель Национального Банка Казахстана (либо заместитель Председателя Национального Банка Казахстана) принимает решение о наложении административного взыскания по делам об административных правонарушениях, рассмотрение которых в соответствии с законодательными актами Республики Казахстан отнесено к компетенции Национального Банка Казахстана.</w:t>
      </w:r>
      <w:r>
        <w:br/>
      </w:r>
      <w:r>
        <w:rPr>
          <w:rFonts w:ascii="Times New Roman"/>
          <w:b w:val="false"/>
          <w:i w:val="false"/>
          <w:color w:val="000000"/>
          <w:sz w:val="28"/>
        </w:rPr>
        <w:t>
      Председатель Национального Банка Казахстана вправе принимать решение по любому вопросу, не относящемуся к исключительной компетенции Правления и Совета директоров Национального Банка Казахстана, а также поручать решение отдельных вопросов, входящих в его компетенцию, своим заместителям, руководителям структурных подразделений центрального аппарата, филиалов, представительств и ведомств Национального Банка Казахстана.</w:t>
      </w:r>
      <w:r>
        <w:br/>
      </w:r>
      <w:r>
        <w:rPr>
          <w:rFonts w:ascii="Times New Roman"/>
          <w:b w:val="false"/>
          <w:i w:val="false"/>
          <w:color w:val="000000"/>
          <w:sz w:val="28"/>
        </w:rPr>
        <w:t>
      Размеры должностных индивидуальных окладов Председателя Национального Банка Казахстана и его заместителей утверждаются Президентом Республики Казахстан.</w:t>
      </w:r>
      <w:r>
        <w:br/>
      </w:r>
      <w:r>
        <w:rPr>
          <w:rFonts w:ascii="Times New Roman"/>
          <w:b w:val="false"/>
          <w:i w:val="false"/>
          <w:color w:val="000000"/>
          <w:sz w:val="28"/>
        </w:rPr>
        <w:t>
      Исполнение полномочий Председателя Национального Банка Казахстана в период его отсутствия осуществляется лицом, его замещающим в соответствии с законодательством.</w:t>
      </w:r>
      <w:r>
        <w:br/>
      </w:r>
      <w:r>
        <w:rPr>
          <w:rFonts w:ascii="Times New Roman"/>
          <w:b w:val="false"/>
          <w:i w:val="false"/>
          <w:color w:val="000000"/>
          <w:sz w:val="28"/>
        </w:rPr>
        <w:t>
      Председатель Национального Банка Казахстана обязан принимать меры по противодействию коррупции и несет установленную законом ответственность за неисполнение или ненадлежащее исполнение этой обязанности.</w:t>
      </w:r>
      <w:r>
        <w:br/>
      </w:r>
      <w:r>
        <w:rPr>
          <w:rFonts w:ascii="Times New Roman"/>
          <w:b w:val="false"/>
          <w:i w:val="false"/>
          <w:color w:val="000000"/>
          <w:sz w:val="28"/>
        </w:rPr>
        <w:t>
      Председатель Национального Банка Казахстана обеспечивает соблюдение гендерного баланса при принятии на работу и продвижении работников.</w:t>
      </w:r>
      <w:r>
        <w:br/>
      </w:r>
      <w:r>
        <w:rPr>
          <w:rFonts w:ascii="Times New Roman"/>
          <w:b w:val="false"/>
          <w:i w:val="false"/>
          <w:color w:val="000000"/>
          <w:sz w:val="28"/>
        </w:rPr>
        <w:t>
      30. Председатель Национального Банка Казахстана определяет полномочия своих заместителей в соответствии с законодательством Республики Казахстан.</w:t>
      </w:r>
      <w:r>
        <w:br/>
      </w:r>
      <w:r>
        <w:rPr>
          <w:rFonts w:ascii="Times New Roman"/>
          <w:b w:val="false"/>
          <w:i w:val="false"/>
          <w:color w:val="000000"/>
          <w:sz w:val="28"/>
        </w:rPr>
        <w:t>
      Заместители Председателя представляют Национальный Банк Казахстана без доверенности, выдают доверенности для участия работников Национального Банка Казахстана при рассмотрении дел в судах и других организациях, подписывают документы в пределах своей компетенции. Заместители Председателя Национального Банка Казахстана рассматривают вопросы и принимают решения в соответствии с законодательством Республики Казахстан и на основании распределения их функциональных обязанностей.</w:t>
      </w:r>
      <w:r>
        <w:br/>
      </w:r>
      <w:r>
        <w:rPr>
          <w:rFonts w:ascii="Times New Roman"/>
          <w:b w:val="false"/>
          <w:i w:val="false"/>
          <w:color w:val="000000"/>
          <w:sz w:val="28"/>
        </w:rPr>
        <w:t>
      31. Руководители подразделений центрального аппарата Национального Банка Казахстана осуществляют свою деятельность на основании положений об этих подразделениях, утверждаемых приказом Председателя Национального Банка Казахстана.</w:t>
      </w:r>
    </w:p>
    <w:p>
      <w:pPr>
        <w:spacing w:after="0"/>
        <w:ind w:left="0"/>
        <w:jc w:val="left"/>
      </w:pPr>
      <w:r>
        <w:rPr>
          <w:rFonts w:ascii="Times New Roman"/>
          <w:b/>
          <w:i w:val="false"/>
          <w:color w:val="000000"/>
        </w:rPr>
        <w:t xml:space="preserve"> 4. Имущество, капитал и резервы Национального</w:t>
      </w:r>
      <w:r>
        <w:br/>
      </w:r>
      <w:r>
        <w:rPr>
          <w:rFonts w:ascii="Times New Roman"/>
          <w:b/>
          <w:i w:val="false"/>
          <w:color w:val="000000"/>
        </w:rPr>
        <w:t>
Банка Казахстана</w:t>
      </w:r>
    </w:p>
    <w:p>
      <w:pPr>
        <w:spacing w:after="0"/>
        <w:ind w:left="0"/>
        <w:jc w:val="both"/>
      </w:pPr>
      <w:r>
        <w:rPr>
          <w:rFonts w:ascii="Times New Roman"/>
          <w:b w:val="false"/>
          <w:i w:val="false"/>
          <w:color w:val="000000"/>
          <w:sz w:val="28"/>
        </w:rPr>
        <w:t>      32. Национальный Банк Казахстана самостоятельно осуществляет от имени Республики Казахстан права владения, пользования и распоряжения закрепленным за ним имуществом, находящимся на его балансе, в порядке, определяемом нормативными правовыми актами Национального Банка Казахстана.</w:t>
      </w:r>
      <w:r>
        <w:br/>
      </w:r>
      <w:r>
        <w:rPr>
          <w:rFonts w:ascii="Times New Roman"/>
          <w:b w:val="false"/>
          <w:i w:val="false"/>
          <w:color w:val="000000"/>
          <w:sz w:val="28"/>
        </w:rPr>
        <w:t>
      33. Капитал и резервы Национального Банка Казахстана состоят из уставного и резервного капиталов, счетов переоценки, специальных провизий (резервов).</w:t>
      </w:r>
      <w:r>
        <w:br/>
      </w:r>
      <w:r>
        <w:rPr>
          <w:rFonts w:ascii="Times New Roman"/>
          <w:b w:val="false"/>
          <w:i w:val="false"/>
          <w:color w:val="000000"/>
          <w:sz w:val="28"/>
        </w:rPr>
        <w:t>
      Чистый доход Национального Банка Казахстана за финансовый год определяется как разница между фактическими полученными доходами и расходами, относящимися к данному финансовому году.</w:t>
      </w:r>
      <w:r>
        <w:br/>
      </w:r>
      <w:r>
        <w:rPr>
          <w:rFonts w:ascii="Times New Roman"/>
          <w:b w:val="false"/>
          <w:i w:val="false"/>
          <w:color w:val="000000"/>
          <w:sz w:val="28"/>
        </w:rPr>
        <w:t>
      Нераспределенным чистым доходом Национального Банка Казахстана является чистый доход Национального Банка Казахстана, за исключением суммы курсовой переоценки, относимой на счета переоценки золотовалютных резервов и иных активов в иностранной валюте, скорректированный на суммы переоценки основных средств и нематериальных активов. Нераспределенный чистый доход направляется на увеличение уставного и (или) резервного капиталов в размере, установленном Правлением Национального Банка Казахстана.</w:t>
      </w:r>
      <w:r>
        <w:br/>
      </w:r>
      <w:r>
        <w:rPr>
          <w:rFonts w:ascii="Times New Roman"/>
          <w:b w:val="false"/>
          <w:i w:val="false"/>
          <w:color w:val="000000"/>
          <w:sz w:val="28"/>
        </w:rPr>
        <w:t>
      После утверждения Президентом Республики Казахстан годового отчета Национального Банка Казахстана оставшаяся часть нераспределенного чистого дохода перечисляется в государственный бюджет с отсрочкой на один финансовый год.</w:t>
      </w:r>
      <w:r>
        <w:br/>
      </w:r>
      <w:r>
        <w:rPr>
          <w:rFonts w:ascii="Times New Roman"/>
          <w:b w:val="false"/>
          <w:i w:val="false"/>
          <w:color w:val="000000"/>
          <w:sz w:val="28"/>
        </w:rPr>
        <w:t>
      В случае если размер резервного капитала составляет менее суммы уставного капитала, то весь нераспределенный чистый доход остается в распоряжении Национального Банка Казахстана и направляется на пополнение резервного капитала до достижения им размера уставного капитала. При недостаточности средств резервного капитала для возмещения убытков финансового года непокрытые убытки компенсируются Национальному Банку Казахстана в полном объеме за счет средств государственного бюджета с отсрочкой на один финансовый год.</w:t>
      </w:r>
      <w:r>
        <w:br/>
      </w:r>
      <w:r>
        <w:rPr>
          <w:rFonts w:ascii="Times New Roman"/>
          <w:b w:val="false"/>
          <w:i w:val="false"/>
          <w:color w:val="000000"/>
          <w:sz w:val="28"/>
        </w:rPr>
        <w:t>
      Уставный капитал Национального Банка Казахстана принадлежит государству и формируется в размере не менее 20 (двадцати) миллиардов казахстанских тенге путем отчислений от нераспределенного чистого дохода.</w:t>
      </w:r>
      <w:r>
        <w:br/>
      </w:r>
      <w:r>
        <w:rPr>
          <w:rFonts w:ascii="Times New Roman"/>
          <w:b w:val="false"/>
          <w:i w:val="false"/>
          <w:color w:val="000000"/>
          <w:sz w:val="28"/>
        </w:rPr>
        <w:t>
      Резервный капитал формируется в размере не менее уставного капитала, пополняется за счет нераспределенного чистого дохода и предназначается исключительно для компенсации потерь и возмещения убытков по проводимым операциям в порядке, установленном Правлением Национального Банка Казахстана.</w:t>
      </w:r>
      <w:r>
        <w:br/>
      </w:r>
      <w:r>
        <w:rPr>
          <w:rFonts w:ascii="Times New Roman"/>
          <w:b w:val="false"/>
          <w:i w:val="false"/>
          <w:color w:val="000000"/>
          <w:sz w:val="28"/>
        </w:rPr>
        <w:t>
      За счет расходов Национального Банка Казахстана формируются специальные провизии (резервы) по сомнительным и безнадежным требованиям, включая кредиты, депозиты, ценные бумаги, убытки при расчетах, остатки на счетах и другие активы, включающие объемы незавершенного строительства, прочие требования по немонетарной деятельности Национального Банка Казахстана и выплаты социального характера.</w:t>
      </w:r>
      <w:r>
        <w:br/>
      </w:r>
      <w:r>
        <w:rPr>
          <w:rFonts w:ascii="Times New Roman"/>
          <w:b w:val="false"/>
          <w:i w:val="false"/>
          <w:color w:val="000000"/>
          <w:sz w:val="28"/>
        </w:rPr>
        <w:t>
      Счет переоценки золотовалютных резервов и иных активов в иностранной валюте предназначен для учета нереализованного дохода от их переоценки. Счет переоценки основных средств предназначен для учета результатов индексации основных средств Национального Банка Казахстана.</w:t>
      </w:r>
    </w:p>
    <w:p>
      <w:pPr>
        <w:spacing w:after="0"/>
        <w:ind w:left="0"/>
        <w:jc w:val="left"/>
      </w:pPr>
      <w:r>
        <w:rPr>
          <w:rFonts w:ascii="Times New Roman"/>
          <w:b/>
          <w:i w:val="false"/>
          <w:color w:val="000000"/>
        </w:rPr>
        <w:t xml:space="preserve"> 5. Реорганизация и ликвидация Национального</w:t>
      </w:r>
      <w:r>
        <w:br/>
      </w:r>
      <w:r>
        <w:rPr>
          <w:rFonts w:ascii="Times New Roman"/>
          <w:b/>
          <w:i w:val="false"/>
          <w:color w:val="000000"/>
        </w:rPr>
        <w:t>
Банка Казахстана</w:t>
      </w:r>
    </w:p>
    <w:p>
      <w:pPr>
        <w:spacing w:after="0"/>
        <w:ind w:left="0"/>
        <w:jc w:val="both"/>
      </w:pPr>
      <w:r>
        <w:rPr>
          <w:rFonts w:ascii="Times New Roman"/>
          <w:b w:val="false"/>
          <w:i w:val="false"/>
          <w:color w:val="000000"/>
          <w:sz w:val="28"/>
        </w:rPr>
        <w:t>      34. Реорганизация Национального Банка Казахстана осуществляется в соответствии с законодательством Республики Казахстан.</w:t>
      </w:r>
      <w:r>
        <w:br/>
      </w:r>
      <w:r>
        <w:rPr>
          <w:rFonts w:ascii="Times New Roman"/>
          <w:b w:val="false"/>
          <w:i w:val="false"/>
          <w:color w:val="000000"/>
          <w:sz w:val="28"/>
        </w:rPr>
        <w:t>
      35. Национальный Банк Казахстана может быть ликвидирован путем принятия соответствующего закона Республики Казахстан. В случае ликвидации Национального Банка Казахстана его имущество передается правопреемнику, указанному в соответствующем законе.</w:t>
      </w:r>
    </w:p>
    <w:p>
      <w:pPr>
        <w:spacing w:after="0"/>
        <w:ind w:left="0"/>
        <w:jc w:val="left"/>
      </w:pPr>
      <w:r>
        <w:rPr>
          <w:rFonts w:ascii="Times New Roman"/>
          <w:b/>
          <w:i w:val="false"/>
          <w:color w:val="000000"/>
        </w:rPr>
        <w:t xml:space="preserve"> 6. Заключительные положения</w:t>
      </w:r>
    </w:p>
    <w:p>
      <w:pPr>
        <w:spacing w:after="0"/>
        <w:ind w:left="0"/>
        <w:jc w:val="both"/>
      </w:pPr>
      <w:r>
        <w:rPr>
          <w:rFonts w:ascii="Times New Roman"/>
          <w:b w:val="false"/>
          <w:i w:val="false"/>
          <w:color w:val="000000"/>
          <w:sz w:val="28"/>
        </w:rPr>
        <w:t>      36. Перечень филиалов, представительств, ведомств и организаций Национального Банка Казахстана указан в структуре Национального Банка Казахстана, утвержденной Президентом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