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ba3e" w14:textId="554b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7 сентября 2011 года № 150 "Об утверждении Правил выдачи, учета, хранения и уничтожения дипломатического и служебного паспортов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2012 года № 460. Утратил силу Указом Президента Республики Казахстан от 13 января 2014 года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13.01.2014 </w:t>
      </w:r>
      <w:r>
        <w:rPr>
          <w:rFonts w:ascii="Times New Roman"/>
          <w:b w:val="false"/>
          <w:i w:val="false"/>
          <w:color w:val="ff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150 "Об утверждении Правил выдачи, учета, хранения и уничтожения дипломатического и служебного паспортов Республики Казахстан" (САПП Республики Казахстан, 2011 г., № 54, ст. 763)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выдачи, учета, хранения и уничтожения дипломатического и служебного паспортов Республики Казахстан, утвержденным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Сотрудники представительств организаций, указанных в пункте 7 настоящего перечня, в иностранных государствах и члены их семей (супруги, дети).".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