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2c35" w14:textId="6af2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Первым заместителем Премьер-Министра Республики Казахстан – Министром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2013 года №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Сагинтаева Бакытжана Абдировича Первым заместителем Премьер-Министра Республики Казахстан – Министром регионального развития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