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8929" w14:textId="0858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 А.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2013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Досаева Ерболата Аскарбековича Министром экономики и бюджетного планирования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