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2db1" w14:textId="8e22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Кожамжарова К. П. помощником Президента -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2013 года № 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Кожамжарова Кайрата Пернешовича помощником Президента – Секретарем Совета Безопасности Республики Казахстан, освободив от должности акима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